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b0de" w14:textId="b51b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 сентября 2025 года № 710 "Об утверждении системы региональных стандартов для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2026 года № 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2025 года № 710 "Об утверждении системы региональных стандартов для населенных пунктов"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районного значения и районных центров,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"13. Инфраструктура агробизнеса"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агробизнеса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 с переработкой*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промышленные зоны*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Сервисно-заготовительные центры*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центров сельских округов и опорных сельских населенных пунктов, утвержденные указанным постановлением: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"12. Инфраструктура агробизнеса"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агробизнеса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 с переработкой*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промышленные зоны*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Сервисно-заготовительные центры*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остальных сельских населенных пунктов и поселков, утвержденные указанным постановлением: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"11. Инфраструктура агробизнеса"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агробизнеса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 с переработкой*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откорма скота*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промышленные зоны*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Сервисно-заготовительные центры*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 населенного пункта *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