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7fcb" w14:textId="f597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28 июня 2018 года № 389 "Об утверждении перечня стратегических участков недр"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2026 года № 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2018 года № 389 "Об утверждении перечня стратегических участков недр".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