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40be" w14:textId="be44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31 октября 2017 года № 689 "Об утверждении перечня праздничных дат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2026 года № 278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2017 года № 689 "Об утверждении перечня праздничных дат в Республике Казахстан"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праздничных дат в Республике Казахстан, утвержденный указанным постановлением, дополнить пунктом 11-1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День казахского тазы и тобета – 3 сентября".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