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7e8f5" w14:textId="e67e8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структурного подразделения республиканского государственного предприятия на праве хозяйственного ведения "Институт археологии имени А.Х. Маргулана" Комитета науки Министерства науки и высшего образования Республики Казахстан Национальной археологической службой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апреля 2026 года № 277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34-1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охране и использовании объектов историко-культурного наследия"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Национальной археологической службой (далее – Национальная археологическая служба) структурное подразделение республиканского государственного предприятия на праве хозяйственного ведения "Институт археологии имени А.Х. Маргулана" Комитета науки Министерства науки и высшего образования Республики Казахстан.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Наделить Национальную археологическую службу функциями по: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осуществлению мониторинга археологических работ;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ведению научно-методического сопровождения археологических работ;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ведению единой автоматизированной информационной системы по археологическим работам в порядке, определяемом уполномоченным органом;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осуществлению сбора, анализа и систематизации отчетов по итогам проведения археологических работ;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осуществлению иных функций, определяемых Правительством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науки и высшего образования Республики Казахстан совместно с Министерством культуры и информации Республики Казахстан в установленном законодательством Республики Казахстан порядке принять необходимые меры, вытекающие из настоящего постановления.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