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25b7e" w14:textId="fa25b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4 октября 2023 года № 866 "О некоторых вопросах Министерства культуры и информации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апреля 2026 года № 265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октября 2023 года № 866 "О некоторых вопросах Министерства культуры и информации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культуры и информации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177)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"177) осуществление государственного контроля за соблюдением законодательства Республики Казахстан о защите детей от информации, причиняющей вред их здоровью и развитию, в масс-медиа, сетях телекоммуникаций, на онлайн-платформах;";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202-1) следующего содержания: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"202-1) разработка Правил приема физических лиц и представителей юридических лиц руководителями государственных органов, органов местного самоуправления и их заместителями;";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335)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"335) создание постоянно действующей комиссии по вопросам культуры и креативных индустрий, утверждение положения о ней;";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371)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"371) учреждение национальных (республиканских) и международных конкурсов и фестивалей, премий и призов в различных сферах творческой деятельности и креативных индустрий;";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380)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"380) в пределах своей компетенции координация деятельности организаций культуры республики (сельские, поселковые, районные, городские, областные, республиканские), осуществляющих взаимодействие с творческими союзами и другими организациями по вопросам культуры и креативных индустрий;";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404-1) следующего содержания: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"404-1) разработка и утверждение Правил ведения единой автоматизированной информационной системы по археологическим работам;";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408)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"408) разработка и утверждение квалификационных требований и условий, предъявляемых при лицензировании деятельности по осуществлению научно-реставрационных работ на памятниках истории и культуры, деятельности по осуществлению археологических работ;";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409-1) следующего содержания: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"409-1) разработка и утверждение Правил деятельности организаций по охране и использованию объектов историко-культурного наследия;";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439)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"439) определение порядка ведения единой автоматизированной цифровой системы мониторинга фильмов;";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447)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"447) обеспечение систематизации и учета проката фильмов на территории Республики Казахстан путем установления и ведения единой автоматизированной цифровой системы мониторинга фильмов на территории Республики Казахстан;";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453-1), 453-2), 453-3) и 453-4) следующего содержания: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"453-1) определение организации, при которой создается экспертная комиссия по проведению предпрокатной экспертизы версии фильмов;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453-2) разработка и утверждение Правил проведения предпрокатной экспертизы фильмов;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453-3) разработка и утверждение Правил организации работы экспертной комиссии по проведению предпрокатной экспертизы фильмов и ее состава;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453-4) ежегодное определение объема средств, выделяемых на производство национальных фильмов по анимационным, документальным, игровым, хроникальным фильмам;";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461)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"461) утверждение списка источников комплектования Национального архивного фонда;";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473)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"473) осуществление государственного контроля за соблюдением требований к электронному документу и электронной цифровой подписи в части электронного документооборота и электронных архивов в источниках комплектования Национального архива Республики Казахстан, центральных государственных архивов;";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496-32)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</w:t>
      </w:r>
      <w:r>
        <w:rPr>
          <w:rFonts w:ascii="Times New Roman"/>
          <w:b w:val="false"/>
          <w:i w:val="false"/>
          <w:color w:val="000000"/>
          <w:sz w:val="28"/>
        </w:rPr>
        <w:t>496-56)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496-84), 496-85), 496-86), 496-87), 496-88), 496-89), 496-90), 496-91), 496-92), 496-93), 496-94), 496-95), 496-96), 496-97), 496-98), 496-99), 496-100), 496-101) и 496-102) следующего содержания: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"496-84) внесение предложений в Правительство Республики Казахстан о присвоении статуса "Национальный" государственным архивам;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496-85) разработка и утверждение Правил обеспечения сохранности, хранения, научного исследования и использования Государственного фонда массовых археологических находок и археологических материалов Национальным депозитарием массовых археологических находок и археологических материалов;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496-86) разработка и утверждение Правил передачи в государственные музеи Республики Казахстан всех индивидуальных археологических находок, полученных физическими и юридическими лицами Республики Казахстан и других государств в результате археологических работ на территории Республики Казахстан;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496-87) разработка и утверждение Правил передачи в государственные музеи Республики Казахстан археологических находок, обнаруженных физическими лицами на территории Республики Казахстан вне археологических работ;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496-88) разработка и утверждение Правил передачи на хранение в Национальный депозитарий массовых археологических находок, археологических материалов и включения в Государственный фонд массовых археологических находок и археологических материалов всех массовых археологических находок, археологических материалов, полученных физическими или юридическими лицами Республики Казахстан и других государств в результате археологических работ на территории Республики Казахстан;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496-89) формирование идеологии нетерпимости к правонарушениям среди молодежи;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496-90) обеспечение проведения правовой пропаганды в средствах массовой информации;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496-91) способствование освещению в средствах массовой информации деятельности субъектов профилактики правонарушений;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496-92) предоставление доступа оператору "цифрового правительства" к цифровым данным и цифровым записям для осуществления аналитики данных в соответствии с требованиями по управлению цифровыми данными, разрабатываемыми уполномоченным органом в сфере цифровизации совместно с уполномоченным органом в области государственной статистики, утверждаемыми Правительством Республики Казахстан;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496-93) предоставление доступа к административным цифровым данным, содержащимся в национальных регистрах, уполномоченному органу в области государственной статистики для осуществления статистической деятельности, а также уполномоченному органу в сфере цифровизации для аналитики данных путем интеграции баз данных;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496-94) размещение на архитектурном портале цифровых объектов государства сведений о цифровых объектах и технической документации к ним, ведение их учета и актуализации в соответствии с правилами формирования, развития и мониторинга цифровой архитектуры государства;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496-95) предоставление оператору "цифрового правительства" цифровых данных и цифровых записей, необходимых для информационного наполнения веб-портала "цифрового правительства";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496-96) размещение цифровых ресурсов на Единой платформе цифровых ресурсов государственных органов, а также обеспечение достоверности и актуализации их содержания в соответствии с законодательством Республики Казахстан о доступе к информации;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496-97) разработка, утверждение и реализация программ цифровой трансформации своей деятельности, включая внутренние процессы;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496-98) разработка и утверждение правил предоставления в имущественный наем (аренду) имущества республиканских государственных организаций культуры;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496-99) разработка и утверждение правил согласования проведения зрелищных культурно-массовых мероприятий с участием зарубежных творческих коллективов и исполнителей на территории Республики Казахстан;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496-100) обеспечение разработки и реализации мер по вовлечению молодежи в креативную деятельность, в том числе путем поддержки молодежных инициатив и проектов;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496-101) формирование и ведение реестра субъектов креативных индустрий;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496-102) осуществление мониторинга привлечения частных инвестиций в проекты в сфере креативных индустрий при условии государственного софинансирования;".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подписания, за исключением: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абзацев десятого, одиннадцатого, двенадцатого, тринадцатого, четырнадцатого, пятнадцатого, двадцать шестого, двадцать седьмого, двадцать восьмого, двадцать девятого, тридцатого, пятьдесят второго, пятьдесят третьего, пятьдесят четвертого, пятьдесят пятого и пятьдесят шестого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которые вводятся в действие с 21 апреля 2026 года;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абзацев двадцать второго, двадцать третьего, двадцать четвертого, двадцать пятого, тридцать третьего, тридцать четвертого, сорок шестого, сорок седьмого, сорок восьмого, сорок девятого, пятидесятого и пятьдесят первого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которые вводятся в действие с 12 июля 2026 года.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