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c0f9" w14:textId="e3ac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воросах перевода земель бывшего Семипалатинского испытательного ядерного полигона в состав земель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2026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земли бывшего Семипалатинского испытательного ядерного полигона общей площадью 832,9 тысячи гектаров в состав земель запаса Карагандинской, Павлодарской областей и области Абай, согласно приложению к настоящему постановлению, в целях последующего перевода в земли зоны ядерной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Акиматам Павлодарской области и области Абай принять соответствующие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земли бывшего Семипалатинского испытательного ядерного полигона, ранее переведенные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1996 года № 172 "О переводе земель бывшего Семипалатинского испытательного ядерного полигона в состав земель запаса" в состав земель запаса общей площадью 1816,6 тысячи гектаров, за исключением земель,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находятся в ведении акиматов Карагандинской, Павлодарской областей и области Абай.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2026 года № 258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Земли бывшего Семипалатинского испытательного ядерного полигона, переводимые в состав земель запаса, в целях последующего перевода в земли зоны ядерной безопасности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земельных участков, переводимых в состав земель запаса, тысяч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сельскохозяйственные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185,44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