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26b9" w14:textId="6e52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апреля 2026 года № 225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и утверждению положения о государственном органе, утвержденной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При наличии оснований для разработки положения или внесения изменений и (или) дополнений в него, предусмотренных пунктом 4 настоящей Инструкции, проект положения разрабатывается и вносится на согласование или принятие первому руководителю государственного органа или его коллегиальному органу (при наличии) в соответствии с внутренними административными процедурами государственного органа, установленными его регламентом или нормативными правовыми актами, и утверждается в соответствии с законодательством Республики Казахстан.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положения или изменений и (или) дополнений в положение разрабатывается после проведения анализа в соответствии с методикой о проведении отраслевых (ведомственных) функциональных обзоров деятельности государственных органов,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национальной экономики Республики Казахстан от 21 октября 2025 года № 111, c применением реестра функций государственных органов в информационной системе "Государственное планирование (бюджетное планирование)", за исключением положений, имеющих информацию о государственных секретах и отнесенных к служебной информации ограниченного распространения, формируемых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Кодекса.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государственном органе содержит компетенции, полномочия, функции и задачи государственного органа, а также другие компетенции, полномочия, функции и задачи государственного органа, установленные в Конституции Республики Казахстан, законах и иных нормативных правовых актах Республики Казахстан, принимаемых Президентом Республики Казахстан, Правительством Республики Казахстан, вышестоящим центральным государственным органом по отношению к нему.";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Типовом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органе, утвержденном указанным постановлением: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Задачи, функции и полномочия государственного органа";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4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"Национальный Банк Республики Казахстан, уполномоченный орган по регулированию, контролю и надзору финансового рынка и финансовых организаций от имени Республики Казахстан самостоятельно осуществляют права владения, пользования и распоряжения закрепленным за ними имуществом, находящимся на их балансе.";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и утверждению положения о структурном подразделении государственного органа, утвержденных указанным постановлением: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При возникновении оснований для разработки положения или изменений в положение, предусмотренных пунктом 3 настоящих Правил, соответствующий проект правового акта государственного органа разрабатывается и утверждается в соответствии с внутренними административными процедурами государственного органа, установленными его регламентом или нормативными правовыми актами.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положения или изменений в положение разрабатывается по форме, согласно приложению 1 к настоящим Правилам, за исключением ведомств и его территориальных подразделений, а также территориальных органов государственного органа, которые разрабатывают положение по форме согласно приложению 2 к настоящим Правилам.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изменений и (или) дополнений в положения структурных подразделений государственных органов осуществляется через информационную систему "Государственное планирование (бюджетное планирование)", за исключением положений, имеющих информацию о государственных секретах и отнесенных к служебной информации ограниченного распространения, формируемых в соответствии с Законом Республики Казахстан "О государственных секретах"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Кодекса.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Проект положения или изменений в положение согласовывается с заинтересованными структурными подразделениями, юридическим подразделением и курирующими заместителями первого руководителя государственного органа в течение тридцати рабочих дней со дня направления на согласование и вносится на утверждение.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подразделения содержит задачи и функции, закрепленные в положении государственного органа, а также права и обязанности, вытекающие из положения государственного органа.";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по разработке и утверждению положения о структурном подразделении государственного органа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с 12 июля 2026 года: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постановления действует в следующей редакции: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"Проект положения или изменений и (или) дополнений в положение разрабатывается после проведения анализа в соответствии с методикой о проведении отраслевых (ведомственных) функциональных обзоров деятельности государственных органов,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национальной экономики Республики Казахстан от 21 октября 2025 года № 111, c применением реестра функций государственных органов в цифровой системе "Государственное планирование (бюджетное планирование)", за исключением положений, имеющих информацию о государственных секретах и отнесенных к служебной информации ограниченного распространения, формируемых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 и пунктом 4 статьи 45 Кодекса.";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постановления действует в следующей редакции: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"Внесение изменений и (или) дополнений в положения структурных подразделений государственных органов осуществляется через цифровую систему "Государственное планирование (бюджетное планирование)", за исключением положений, имеющих информацию о государственных секретах и отнесенных к служебной информации ограниченного распространения, формируемых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Кодекса.".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2026 года № 225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разработке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утверждению положения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структурном подразделении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структурном подразделении государственного органа</w:t>
      </w:r>
    </w:p>
    <w:bookmarkEnd w:id="23"/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структурного подразделения государственного органа)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структурным подразделением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Структурное подразделение в своей деятельности руководствуется Конституцией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Структура, штатная численность структурного подразделения утверждаются уполномоченным должностным лицом государственного органа в порядке, установленном законодательством Республики Казахстан, в пределах лимита штатной численности.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Структурное подразделение состоит из*: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*данный пункт заполняется структурными подразделениями, имеющими подразделения, входящие в состав структурного подразделения государственного органа.</w:t>
      </w:r>
    </w:p>
    <w:bookmarkEnd w:id="37"/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функции, права и обязанности структурного подразделения государственного органа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Задача: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Права и обязанности: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Функции: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______________________________________.</w:t>
      </w:r>
    </w:p>
    <w:bookmarkEnd w:id="50"/>
    <w:bookmarkStart w:name="z6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структурного подразделения государственного органа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Структурное подразделение обладает правами и обязанностями, необходимыми для реализации его задач, в соответствии с законодательными актами, актами Президента Республики Казахстан, иными нормативными правовыми актами Республики Казахстан.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Структурное подразделение государственного органа возглавляет руководитель, назначаемый на должность и освобождаемый от должности в порядке, установленном законодательством Республики Казахстан.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Руководитель структурного подразделения государственного органа в случаях, установленных законодательством, имеет заместителя (заместителей).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Руководитель структурного подразделения государственного органа осуществляет общее руководство деятельностью структурного подразделения и несет персональную ответственность за выполнение возложенных на структурное подразделение государственного органа задач и осуществление им своих полномочий.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Руководитель структурного подразделения представляет руководству государственного органа предложения по структуре и штатной численности структурного подразделения.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направляемые от имени структурного подразделения государственного органа в другие структурные подразделения по вопросам, входящим в компетенцию структурного подразделения, подписываются руководителем структурного подразделения, а в случае его отсутствия – лицом, его замещающим.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2026 года № 225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разработке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утверждению положения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структурном подразделении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ведомстве и его территориальных подразделениях, а также территориальных органах государственного органа</w:t>
      </w:r>
    </w:p>
    <w:bookmarkEnd w:id="59"/>
    <w:bookmarkStart w:name="z7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1._____________________________________________________________ 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ведомства/территориального подразделения ведомства/территориального органа государственного органа) осуществляет руководство в сфере (ах):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ведомства/территориального подразделения ведомства/территориального органа государственного органа)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ведомства/территориального подразделения ведомства/территориального органа государственного органа)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_____________________________________________________________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ведомства/территориального подразделения ведомства/территориального органа государственного органа) вступает в гражданско-правовые отношения от собственного имени.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_____________________________________________________________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ведомства/территориального подразделения ведомства/территориального органа государственного органа)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_____________________________________________________________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ведомства/территориального подразделения ведомства/территориального органа государственного органа) по вопросам своей компетенции в установленном законодательством порядке принимает решения, оформляемые приказами руководителя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ведомства/территориального подразделения ведомства/территориального органа государственного органа) и другими актами, предусмотренными законодательством Республики Казахстан.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ведомства/территориального подразделения ведомства/ территориального органа государственного органа) утверждаются в соответствии с законодательством Республики Казахстан.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"_________________________________________________________________".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ведомства/территориального подразделения ведомства/территориального органа государственного органа)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ведомства/территориального подразделения ведомства/территориального органа государственного органа)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ведомства/территориального подразделения ведомства/территориального органа государственного органа) осуществляется из средств республиканского и местных бюджетов, бюджета (сметы расходов) Национального Банка Республики Казахстан.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___________________________________________________________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ведомства/территориального подразделения ведомства/территориального органа государственного органа) запрещается вступать в договорные отношения с субъектами предпринимательства на предмет выполнения обязанностей, являющихся полномочиями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ведомства/территориального подразделения ведомства/территориального органа государственного органа)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Если___________________________________________________________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ведомства/территориального подразделения ведомства/территориального органа государственного органа)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95"/>
    <w:bookmarkStart w:name="z11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функции, права и обязанности ведомства или территориального подразделения ведомства или территориального органа государственного органа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______________________________________.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______________________________________.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______________________________________.</w:t>
      </w:r>
    </w:p>
    <w:bookmarkEnd w:id="108"/>
    <w:bookmarkStart w:name="z12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ведомства или территориального подразделения ведомства или территориального органа государственного органа при организации его деятельности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ведомства/ территориального подразделения ведомства/территориального органа государственного органа) 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осуществляется руководителем, который несет персональную ответственность за выполнение возложенных на __________________________________________________________________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ведомства/ территориального подразделения ведомства/территориального органа государственного органа) задач и осуществление им своих полномочий.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ведомства/ территориального подразделения ведомства/территориального органа государственного органа) назначается на должность и освобождается от должности в соответствии с законодательством Республики Казахстан.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ведомства/ территориального подразделения ведомства/ территориального органа государственного органа)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_______________________________________________________________: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ведомства/ территориального подразделения ведомства/территориального органа государственного органа)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_______________________________.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ведомства/ территориального подразделения ведомства/территориального органа государственного органа) в период его отсутствия осуществляется лицом, его замещающим в соответствии с действующим законодательством.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30"/>
    <w:bookmarkStart w:name="z14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ведомства или территориального подразделения ведомства или территориального органа государственного органа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___________________________________________________________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ведомства/ территориального подразделения ведомства/территориального органа государственного органа) может иметь на праве оперативного управления обособленное имущество в случаях, предусмотренных законодательством. 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ведомства/ территориального подразделения ведомства /территориального органа государственного органа)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_______________________________________________________________,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ведомства/территориального подразделения ведомства/территориального органа государственного органа) относится к республиканской/коммунальной собственности.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___________________________________________________________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ведомства/ территориального подразделения ведомства/территориального органа государственного органа)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1"/>
    <w:bookmarkStart w:name="z157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ведомства или территориального подразделения ведомства, или территориального органа государственного органа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ведомства/территориального подразделения ведомства/территориального органа государственного органа) осуществляются в соответствии с законодательством Республики Казахстан.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ведомства или территориального подразделения ведомства или территориального органа государственного органа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территориальных подразделений, находящихся в ведении ведомства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1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