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df18" w14:textId="b9ed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марта 2018 года № 125 "Об утверждении Правил подготовки, переподготовки и повышения квалификации государственных служащих, требований к организациям образования, осуществляющим повышение квалификации государственных 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2026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11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2018 года № 125 "Об утверждении Правил подготовки, переподготовки и повышения квалификации государственных служащих, требований к организациям образования, осуществляющим повышение квалификации государственных служащих"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повышения квалификации государственных служащих, требованиях к организациям образования, осуществляющим повышение квалификации государственных служащих,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Службы управления персоналом (кадровые службы) центральных государственных органов, их ведомств и территориальных подразделений не позднее 10-го числа месяца, следующего за отчетным кварталом, представляют посредством интегрированной цифровой системы "Е-кызмет" или иных цифровых систем в уполномоченный орган по делам государственной службы отчет о государственных служащих, прошедших переподготовку и повышение квалификации, по форме, установленной уполномоченным органом по делам государственной службы.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управления персоналом (кадровые службы) местных исполнительных и представительных органов не позднее 5-го числа месяца, следующего за отчетным кварталом, представляют посредством интегрированной цифровой системы "Е-қызмет" или иных цифровых систем в территориальные подразделения уполномоченного органа по делам государственной службы отчет о государственных служащих, прошедших переподготовку и повышение квалификации, по форме, установленной уполномоченным органом по делам государственной службы.";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"30-2. Мониторинг прохождения отработки государственными служащими, завершившими обучение в рамках государственного заказа, на государственной службе и в государственном органе, направившем его на обучение, осуществляется уполномоченным органом по делам государственной службы.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проводится каждые шесть месяцев в течение трех лет путем сверки данных о месте работы лиц, завершивших обучение, посредством интегрированной цифровой системы "Е-қызмет".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30-3. В случае отсутствия данных о государственном служащем в интегрированной цифровой системе "Е-қызмет" уполномоченный орган по делам государственной службы направляет государственному служащему, завершившему обучение в рамках государственного заказа, уведомление о необходимости предоставления справки с места работы.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заказным письмом с уведомлением о его вручении и (или) телефонограммой, и (или) телеграммой, и (или) текстовым сообщением по абонентскому номеру сотовой связи или электронному адресу либо с использованием иных средств связи, обеспечивающих фиксацию извещения или вызова.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служащий, завершивший обучение в рамках государственного заказа, в срок не позднее 15 июня и 15 декабря календарного года предоставляет в Академию государственного управления справку c места работы.".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11 июля 2026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