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6599" w14:textId="87f6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июня 2025 года № 415 "О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2026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2025 года № 415 "О Республиканской бюджетной комиссии"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центральные государственные органы, в чью компетенцию входят соответствующие вопросы, посредством цифровой системы "Государственное планирование" выписки из рекомендаций Комиссии,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секретах" и (или) содержащих служебную информацию ограниченного распространения, определенную постановлением.".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12 июля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