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f2fa" w14:textId="da7f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по продвижению и популяризации наследия Ходжа Ахмеда Ясауи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2026 года № 220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продвижению и популяризации наследия Ходжа Ахмеда Ясауи на 2026 – 2028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а также иным организациям (по согласованию), ответственным за исполнение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раза в год, не позднее 10 января и 10 июля года, следующего за отчетным периодом, представлять информацию о ходе исполнения Плана в Министерство культуры и информации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не позднее 25 января и 25 июля года, следующего за отчетным периодом, представлять в Аппарат Правительства Республики Казахстан сводную информацию о ходе выполнения мероприятий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культуры и информации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" 2026 года №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продвижению и популяризации </w:t>
      </w:r>
      <w:r>
        <w:br/>
      </w:r>
      <w:r>
        <w:rPr>
          <w:rFonts w:ascii="Times New Roman"/>
          <w:b/>
          <w:i w:val="false"/>
          <w:color w:val="000000"/>
        </w:rPr>
        <w:t>наследия Ходжа Ахмеда Ясауи на 2026 – 2028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Институциональное и правовое обеспечение награды имени Ходжа Ахмеда Ясауи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 государственных наградах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Научно-исследовательское и образовательное сопровождение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республиканского этапа традиционного конкурса "Ясауиведение" среди школьников в городе Туркестане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2026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МП, МИО, РГКП "Әзірет Сұлтан"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РГКП "Әзірет Сұлтан"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клуба "Ясауиведение" при музее для учащихся школ города Туркестана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клуба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РГКП "Әзірет Сұлтан"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произведений и научных трудов Ходжа Ахмеда Ясауи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учебно-методического пособия и оказание научно-методической помощи школам города Туркестана, внедрившим факультатив "Ясауиведение"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пособие и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РГКП "Әзірет Сұлтан" (по согласованию), акимат города Туркестана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РГКП "Әзірет Сұлтан"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международного научного журнала "Ясауиведение"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РГКП "Әзірет Сұлтан"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РГКП "Әзірет Сұлтан"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 организациях образования книжной выставки "Ясауи и цивилизация Центральной Азии"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книжная выставка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недели внутришкольных мероприятий под названием "Yassawi Week"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викторины, дебаты, театрализованные постановки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Путешествие в духовную столицу: организация поездки в город Туркестан для детей, отдыхающих в РГКП "РУОЦ "Балдаурен"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духовно-познавательная поездка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РГКП "РУОЦ "Балдаурен"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дебатный турнир среди школьников, посвященный пропаганде наследия Ходжа Ахмеда Ясауи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дебатный 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РГКП "РУМЦДО"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004 "Обеспечение доступности качественного школьного образования"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айтыс школьников, посвященный популяризации наследия Ходжа Ахмеда Ясауи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айтыс школьников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"РУМЦДО"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004 "Обеспечение доступности качественного школьного образования"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эссе "Духовное наследие Ходжа Ахмеда Ясауи: взгляд молодежи"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эссе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РГУ "Республиканская научно-педагогическая библиотека"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диктанта на тему "Ценности в наследии Ходжа Ахмеда Ясауи"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2026-2028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республиканской конференции среди студентов организаций технического и профессионального образования "Духовное наследия Ясауи и его влияние на тюркский мир"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научной конференции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учреждение "Международный казахско-турецкий университет имени Ходжа Ахмеда Ясави",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учреждения "Международный казахско-турецкий университет имени Ходжа Ахмеда Ясави"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круглого стола "Тюркско-казахская идентичность в контексте духовно-нравственного учения Ходжа Ахмеда Ясауи"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РГП "Институт философии, политологии и религиоведения"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продвижению и популяризации наследия Ходжа Ахмеда Ясауи в организациях высшего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2026-2027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международной научной конференции на тему суфийского учения Ходжа Ахмеда Ясауи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некоммерческое акционерное общество "Евразийский национальный университет имени Л.Н.Гумилева"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Культурно-просветительские и творческие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круглого стола по научной пропаганде содержания рукописей и редких книг, связанных с творчеством Ходжа Ахмеда Ясауи, из библиотечных фондов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"Национальная библиотека Республики Казахстан"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документальных выставок наследия Ходжа Ахмеда Ясауи на основе архивных материалов и рукописей в городах Астане, Алматы, Туркестане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РГУ "Центральный государственный архив" (по согласованию), РГУ "Национальный архив Республики Казахстан" (по согласованию),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"Национальная библиотека Республики Казахстан"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имени Ходжа Ахмеда Ясауи одной из улиц или проспектов в областных центрах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художественного/анимационного/документального фильма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акционерное общество "Национальная киностудия "Казахфильм" имени Шакена Айманова" (по согласованию), некоммерческое акционерное общество "Государственный центр поддержки национального кино"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интерактивных экспозиций и виртуальных туров, посвященных наследию Ходжа Ахмеда Ясауи, в музеях города Туркестана и регионов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МИО, РГКП "Әзірет Сұлтан"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РГКП "Әзірет Сұлтан"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Информационно-имиджевая и международная популяризация наследия Ходжа Ахмеда Ясауи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специальных проектов (подкасты, челленджи, ролики) в отечественных и зарубежных СМИ, социальных сетях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акимат Туркестанской области, МНВО, МП,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иностранными туроператорами по развитию города Туркестана как центра духовного 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меморандумы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МТС,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международной научной конференции по продвижению и популяризации наследия Ходжа Ахмеда Ясауи под эгидой ЮНЕСКО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акимат Туркестанской области, МНВО,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найденного и изученного письменного наследия Ходжа Ахмеда Ясауи, включенного в международный реестр "Память мира"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выставка, круглый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РГКП "Әзірет Сұлтан"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статьи на основе архивных документов и рукописей, связанных с творчеством Ходжа Ахмеда Ясауи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"Национальный архив Республики Казахстан"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предложения о присвоении имени Ходжа Ахмеда Ясауи паркам или улицам в иностранных государствах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повышения квалификации и переподготовка гидов для обеспечения высокого уровня интерпретации наследия Ходжа Ахмеда Ясауи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и переподготовка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МТС, РГКП "Әзірет Сұлтан"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специальной информации для туристов (гайдбуки, видеоролики, аудиогиды) на основе истории Ходжа Ахмеда Ясауи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имиджевый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включение объектов, связанных с наследием Ходжа Ахмеда Ясауи, в новые туристические маршруты, адаптированные для иностранных туристов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Реставрация наследия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дверей "Қақпа" (XIV век) зала Қазандық мавзолея Ходжа Ахмеда Ясауи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РГП "Казреставрация"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бронзовых светильников мавзолея Ходжа Ахмеда Ясауи, находящихся в Эрмитаже и Лувре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экспоната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МИД, РГКП "Әзірет Сұлтан"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РГКП "Әзірет Сұлтан"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Корана XII века, принадлежащего мавзолею Ходжа Ахмеда Ясауи, из фонда редких книг Национальной библиотеки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книги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МКИ, РГКП "Әзірет Сұлтан" (по согласованию), РГУ "Национальная библиотека Республики Казахстан"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РГКП "Әзірет Сұлтан"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в мавзолее Ходжа Ахмеда Ясауи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РГП "Казреставрация"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"Әзірет Сұлтан" – республиканское государственное казенное предприятие "Национальный историко-культурный музей-заповедник "Әзірет Сұлтан" Комитета культуры Министерства культуры и информации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"РУОЦ "Балдаурен" – республиканское государственное казенное предприятие "Республиканский учебно-оздоровительный центр "Балдаурен" Министерства просвещения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областей, городов республиканского значения, столицы;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"Казреставрация" – республиканское государственное предприятие на праве хозяйственного ведения "Казреставрация" Комитета культуры Министерства культуры и информации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"Центральный государственный архив" – республиканское государственное учреждение "Центральный государственный архив" Комитета архивов, документации и книжного дела Министерства культуры и информации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"Республиканская научно-педагогическая библиотека" – республиканское государственное учреждение "Республиканская научно-педагогическая библиотека" Министерства просвещения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"РУМЦДО" – республиканское государственное казенное предприятие "Республиканский учебно-методический центр дополнительного образования" Министерства просвещения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"Национальная библиотека Республики Казахстан" – республиканское государственное учреждение "Национальная библиотека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"Национальный архив Республики Казахстан" – республиканское государственное учреждение "Национальный архив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"Институт философии, политологии и религиоведения" – республиканское государственное предприятие на праве хозяйственного ведения "Институт философии, политологии и религиоведения" Комитета науки Министерства науки и высшего образования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