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89274" w14:textId="7b892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28 декабря 2015 года № 1095 "Об утверждении перечня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лицами" и от 23 апреля 2024 года № 313 "О создании некоммерческого акционерного общества "Национальная гидрогеологическая служба "Казгидрогеология"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марта 2026 года № 199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Внести в некоторые решения Правительства Республики Казахстан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2015 года № 1095 "Об утверждении перечня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лицами":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лицами, утвержденном указанным постановлением: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172: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дополнить подпунктом 4) следующего содержания: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 некоммерческое акционерное общество "Национальная гидрогеологическая служба "Казгидрогеология";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"постоянно, в отношении некоммерческого акционерного общества "Национальная гидрогеологическая служба "Казгидрогеология" до 24 октября 2030 года";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269: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дополнить подпунктом 29) следующего содержания: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"29) некоммерческое акционерное общество "Национальная гидрогеологическая служба "Казгидрогеология";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"постоянно, в отношении товарищества с ограниченной ответственностью "Аналитический центр экономической политики в агропромышленном комплексе" до 31 декабря 2025 года, в отношении республиканского государственного предприятия на праве хозяйственного ведения "Еңбек" учреждений уголовно-исполнительной (пенитенциарной) системы Комитета уголовно-исполнительной системы Министерства внутренних дел Республики Казахстан – 5 лет, в отношении некоммерческого акционерного общества "Национальная гидрогеологическая служба "Казгидрогеология" до 24 октября 2030 года";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270: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 акционерное общество "Центр развития торговой политики "QazTrade";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акционерное общество "Завод имени С.М. Кирова";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акционерное общество "Банковское сервисное бюро Национального Банка Казахстана";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акционерное общество "Озенмунайгаз";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акционерное общество "Казахтелеком";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акционерное общество "Национальная платежная корпорация Национального Банка Республики Казахстан";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акционерное общество "Волковгеология";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акционерное общество "Қазтеміртранс";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акционерное общество "Казпочта";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товарищество с ограниченной ответственностью "МАЭК";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товарищество с ограниченной ответственностью "КАР Technology";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товарищество с ограниченной ответственностью "Центр развития цифровой экономики";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товарищество с ограниченной ответственностью "Павлодарский нефтехимический завод";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товарищество с ограниченной ответственностью "QazaqGaz научно-технический центр";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 товарищество с ограниченной ответственностью "КМГ-Кумколь";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 товарищество с ограниченной ответственностью "Самұрык-Казына Бизнес Сервис";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 республиканское государственное предприятие на праве хозяйственного ведения "Национальный ядерный центр Республики Казахстан";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 республиканское государственное предприятие на праве хозяйственного ведения "Телерадиокомплекс Президента Республики Казахстан" Управления делами Президента Республики Казахстан;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 республиканское государственное предприятие на праве хозяйственного ведения "Инженерно-технический центр" Управления делами Президента Республики Казахстан;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 государственное коммунальное предприятие "Городской центр мониторинга и оперативного реагирования" акимата города Астаны;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 республиканские и коммунальные государственные предприятия;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 товарищество с ограниченной ответственностью "Центр исследований, анализа и оценки эффективности";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 товарищество с ограниченной ответственностью "Аналитический центр экономической политики в агропромышленном комплексе";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 товарищество с ограниченной ответственностью "Центр мониторинга и анализа азартных игр";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 товарищество с ограниченной ответственностью "Digital Silk Road Company";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 акционерное общество "Национальная компания "Қазақстан Ғарыш Сапары";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 акционерное общество "Национальная компания "ҚазАвтоЖол";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 некоммерческое акционерное общество "Информационно-аналитический центр водных ресурсов";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 некоммерческое акционерное общество "Национальная гидрогеологическая служба "Казгидрогеология";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"постоянно, в отношении некоммерческого акционерного общества "Национальная гидрогеологическая служба "Казгидрогеология" до 24 октября 2030 года";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279: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"постоянно, в отношении товарищества с ограниченной ответственностью "Digital Silk Road Company" до 27 июля 2029 года, в отношении республиканского государственного предприятия на праве хозяйственного ведения "Национальный центр тестирования" до 11 августа 2030 года, в отношении некоммерческого акционерного общества "Национальная гидрогеологическая служба "Казгидрогеология" до 24 октября 2030 года";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321: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дополнить подпунктом 8) следующего содержания: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 некоммерческое акционерное общество "Национальная гидрогеологическая служба "Казгидрогеология";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"постоянно, в отношении некоммерческого акционерного общества "Национальная гидрогеологическая служба "Казгидрогеология" до 24 октября 2030 года";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323: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подпункт 1) исключить;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334: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дополнить подпунктом 4) следующего содержания: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 некоммерческое акционерное общество "Национальная гидрогеологическая служба "Казгидрогеология";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"постоянно, в отношении некоммерческого акционерного общества "Национальная гидрогеологическая служба "Казгидрогеология" до 24 октября 2030 года";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347: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подпункт 1) исключить;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376: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 некоммерческое акционерное общество "Центр поддержки гражданских инициатив";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республиканское государственное предприятие на праве хозяйственного ведения "Национальный научный центр развития сферы социальной защиты";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республиканское государственное предприятие на праве хозяйственного ведения "Национальная академия образования имени И. Алтынсарина" Министерства просвещения Республики Казахстан";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некоммерческое акционерное общество "Информационно-аналитический центр водных ресурсов";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некоммерческое акционерное общество "Национальная гидрогеологическая служба "Казгидрогеология";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"постоянно, в отношении некоммерческого акционерного общества "Национальная гидрогеологическая служба "Казгидрогеология" до 24 октября 2030 года";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апреля 2024 года № 313 "О создании некоммерческого акционерного общества "Национальная гидрогеологическая служба "Казгидрогеология":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Основными предметами деятельности НАО определить обеспечение рационального управления подземными водными ресурсами Республики Казахстан, включающее их изучение, поиск и оценку запасов, мониторинг и учет, организацию цифровизации управления, создание и ведение баз данных и геоинформационных систем, ликвидацию и консервацию бесхозяйных самоизливающихся и аварийных гидрогеологических скважин в целях удовлетворения потребностей населения и отраслей экономики, а также мониторинг и оценку мелиоративного состояния орошаемых земель.".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