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2b3d" w14:textId="0cc2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2026 года № 180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2026 года № 180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ноября 2022 года № 871 "Об утверждении Комплексного плана социально-экономического развития области Ұлытау на 2022 – 2026 годы".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2023 года № 63 "Об утверждении Комплексного плана социально-экономического развития области Абай на 2023 – 2027 годы".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2023 года № 610 "Об утверждении Комплексного плана социально-экономического развития города Степногорска Акмолинской области на 2023 – 2027 годы".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2023 года № 735 "Об утверждении Комплексного плана социально-экономического развития города Лисаковска Костанайской области на 2023 – 2027 годы".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2023 года № 736 "Об утверждении Комплексного плана социально-экономического развития города Житикары Костанайской области на 2023 – 2027 годы".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2023 года № 737 "Об утверждении Комплексного плана социально-экономического развития города Аркалыка, Амангельдинского и Джангельдинского районов Костанайской области на 2023 – 2027 годы".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2023 года № 738 "Об утверждении Комплексного плана социально-экономического развития города Серебрянска Восточно-Казахстанской области на 2023 – 2027 годы".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2023 года № 739 "Об утверждении Комплексного плана социально-экономического развития города Алтай Восточно-Казахстанской области на 2023 – 2027 годы".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2023 года № 766 "Об утверждении Комплексного плана социально-экономического развития города Балхаша Карагандинской области на 2023 – 2027 годы".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сентября 2023 года № 781 "Об утверждении Комплексного плана социально-экономического развития города Жанатаса Жамбылской области на 2023 – 2027 годы".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сентября 2023 года № 796 "Об утверждении Комплексного плана социально-экономического развития города Каратау Жамбылской области на 2023 – 2027 годы".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сентября 2023 года № 805 "Об утверждении Комплексного плана социально-экономического развития города Риддера Восточно-Казахстанской области на 2023 – 2027 годы".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2023 года № 1087 "Об утверждении Комплексного плана социально-экономического развития города Қонаев Алматинской области на 2023 – 2027 годы".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26 декабря 2023 года № 1187 "О внесении изменений в постановления Правительства Республики Казахстан от 15 марта 2023 года № 211 "О создании специальной экономической зоны "G4 City" и от 6 декабря 2023 года № 1087 "Об утверждении Комплексного плана социально-экономического развития города Қонаев Алматинской области на 2023 – 2027 годы".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