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74cd" w14:textId="1077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Европейским Союзом о некоторых аспектах воздушных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2026 года № 170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Европейским Союзом о некоторых аспектах воздушных перевозок.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Республики Казахстан Сауранбаева Нурлана Ермековича подписать от имени Правительства Республики Казахстан Соглашение между Правительством Республики Казахстан и Европейским Союзом о некоторых аспектах воздушных перевозок,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Европейским Союзом о некоторых аспектах воздушных перевозок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Казахстан, с одной стороны, и Европейский Союз, с другой стороны, именуемые в дальнейшем "Договаривающиеся 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в соответствии с законами Европейского Союза авиапредприятия Европейского Союза, учрежденные в государстве – члене Европейского союза, имеют право на недискриминационный доступ к воздушным маршрутам между государствами – членами Европейского Союза и третьими странами,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Европейским Союзом предложено привести в соответствие с законами Европейского Союза некоторые положения двусторонних соглашений о воздушном сообщении между Правительством Республики Казахстан и государствами – членами Европейского Союза в целях создания прочной правовой основы для воздушного сообщения между Республикой Казахстан и Европейским Союзом и сохранения непрерывности такого воздушного сообщения,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все вопросы, касающиеся двусторонних соглашений о воздушном сообщении между Правительством Республики Казахстан и государствами – членами Европейского Союза, должны соответствовать применяемым законам Договаривающихся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в настоящем Соглашении целями Европейского Союза не являются увеличение общего объема авиаперевозок между Республикой Казахстан и Европейским Союзом, влияние на баланс между авиапредприятиями Республики Казахстан и авиапредприятиями Европейского Союза или проведение переговоров для внесения поправок в положения действующих двусторонних соглашений о воздушном сообщении, касающихся прав на перевозки,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двусторонние соглашения о воздушном сообщении,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основаны на общем принципе, согласно которому назначенные авиапредприятия Договаривающихся сторон должны иметь справедливые и равные возможности при эксплуатации договорных линий на установленных маршрутах, и что влияние на этот принцип не является целью настоящего Соглашения,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"государство-член" означает государство – член Европейского Союза;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"сторона" означает Договаривающуюся сторону соответствующего двустороннего соглашения или иной договоренности, перечисленной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"авиапредприятие" также означает авиакомпанию.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Ссылки в каждом из соглашений и других договоренностей, перечисленных в приложении 1 к настоящему Соглашению, на граждан государства-члена, которое является стороной этого Соглашения, следует понимать как относящиеся к гражданам государств-членов.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Ссылки в каждом из соглашений и других договоренностей, перечисленных в приложении 1 к настоящему Соглашению, на авиапредприятия или авиакомпании государства-члена, которое является стороной этого Соглашения, должны пониматься как ссылки на авиапредприятия, назначенные этим государством-членом.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не создает дополнительных прав на перевозку, выходящих за рамки установленных в соглашениях, перечисленных в приложении 1 к настоящему Соглашению, и не меняет количество авиапредприятий, которые могут быть назначены в соответствии с двусторонними договоренностями. Предоставление прав на перевозку будет по-прежнему осуществляться на основе двусторонних соглашений.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Назначение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пунктов 2, 3, 4 и 5 настоящей статьи заменяют соответствующие положения, перечисленные в пунктах a) и b)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в отношении назначения авиапредприятия Правительством Республики Казахстан или соответствующим государством-членом и его полномочиями и разрешениями, предоставленными Правительством Республики Казахстан или соответствующим государством-членом, а также отказом, отзывом, приостановлением или ограничением полномочий или разрешений авиапредприятий соответственно.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получении назначения государства-члена и заявок от назначенного авиапредприятия в установленных форме и порядке Правительство Республики Казахстан выдает соответствующие полномочия и разрешения с минимальной процедурной задержкой при условии, что: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авиапредприятие учреждено в соответствии с Договором о функционировании Европейского Союза на территории назначающего государства-члена и имеет действующую эксплуатационную лицензию в соответствии с законами Европейского Союза;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эффективный регуляторный контроль над авиапредприятием осуществляется и поддерживается государством-членом, ответственным за выдачу сертификата эксплуатанта, и соответствующие авиационные власти четко определены в назначении;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iii) авиапредприятие находится в собственности напрямую или через преимущественное владение и эффективно контролируется государствами-членами и (или) гражданами государств-членов, и (или) другими государствами, перечисленными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и (или) гражданами таких других государств.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получении назначения Правительства Республики Казахстан и заявок от назначенного авиапредприятия в установленных форме и порядке государство-член предоставляет соответствующие полномочия и разрешения с минимальной процедурной задержкой при условии, что: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авиапредприятие учреждено на территории Республики Казахстан и имеет действующую эксплуатационную лицензию, выданную Республикой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эффективный регуляторный контроль над авиапредприятием осуществляется и поддерживается Правительством Республики Казахстан; 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iii) авиапредприятие находится в собственности напрямую или через преимущественное владение и эффективно контролируется Республикой Казахстан и (или) гражданами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может отказать, отозвать, приостановить или ограничить полномочия или разрешения авиапредприятия, назначенного государством-членом, если: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авиапредприятие не зарегистрировано в соответствии с Договором о функционировании Европейского Союза на территории назначающего государства-члена или не имеет действующей эксплуатационной лицензии в соответствии с правом Европейского Союза; или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эффективный регуляторный контроль над авиапредприятием не осуществляется или не поддерживается государством-членом, ответственным за выдачу сертификата эксплуатанта, или соответствующие авиационные власти не четко определены в назначении; или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iii) авиапредприятие не находится в собственности напрямую или посредством преимущественного владения или не контролируется эффективно государствами-членами и (или) гражданами государств-членов, и (или) другими государствами, перечисленными в приложении 3 к настоящему Соглашению, и (или) гражданами таких других государств; или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iv) авиапредприятие уже уполномочено осуществлять деятельность в соответствии с двусторонним соглашением между Правительством Республики Казахстан и другим государством-членом, при этом оно может доказать, что посредством осуществления прав на перевозку на маршруте, который включает пункт в этом другом государстве-члене, включая эксплуатацию договорных линий, которые реализуются или иначе представляются посредством услуг, авиапредприятие обходит ограничения прав на перевозку, налагаемые двусторонним соглашением между Правительством Республики Казахстан и этим другим государством-членом; или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v) авиапредприятие имеет сертификат эксплуатанта, выданный государством-членом, и между Правительством Республики Казахстан и этим государством-членом не существует двустороннего соглашения о воздушном сообщении или других договоренностей, и это государство-член отказало в правах на перевозку авиапредприятиям, назначенным Правительством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своего права по данному пункту Правительство Республики Казахстан обязуется не проводить дискриминацию между авиапредприятиями Европейского Союза по гражданскому признаку.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Государство-член может отказать, отозвать, приостановить или ограничить полномочия или разрешения авиапредприятия, назначенного Правительством Республики Казахстан, если: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авиапредприятие не зарегистрировано на территории Республики Казахстан или не имеет действующей эксплуатационной лицензии, выданной Республикой Казахстан; или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эффективный регуляторный контроль над авиапредприятием не осуществляется или не поддерживается Правительством Республики Казахстан; или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iii) авиапредприятие не находится в собственности напрямую или посредством преимущественного владения или не контролируется эффективно Республикой Казахстан и (или) гражданами Республики Казахстан.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Безопасность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пункта 2 настоящей статьи дополняют соответствующие положения, перечисленные в пункте с)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государство-член назначило авиапредприятие, регулирующее управление которым осуществляется и контролируется другим государством-членом, права Правительства Республики Казахстан по положениям о безопасности Соглашения между Правительством Республики Казахстан и государством-членом, назначившим авиапредприятие, применяются в равной степени в отношении принятия, применения и контроля соблюдения стандартов безопасности этим другим государством-членом, а также в отношении разрешения на эксплуатацию такого авиапредприятия.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Приложения к Соглашению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настоящему Соглашению являются его неотъемлемыми частями.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Консультации, пересмотр или изменение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могут в любое время пересмотреть или изменить настоящее Соглашение по взаимному согласию.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следят и регулярно пересматривают выполнение настоящего Соглашения. Такие пересмотры должны, в частности, оценивать любые непредвиденные негативные последствия Соглашения, по мнению любой Договаривающейся стороны.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запросу любой Договаривающейся стороны Договаривающиеся стороны проводят консультации с целью обсуждения соответствующих мер реагирования на такие непредвиденные негативные последствия, после которых Соглашение может быть пересмотрено или изменено. Такие консультации проводятся в течение 60 дней с момента запроса любой Договаривающейся стороны.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Вступление в силу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Договаривающаяся сторона направляет по дипломатическим каналам другой Договаривающейся стороне уведомление, подтверждающее что ее внутренние процедуры, необходимые для вступления в силу настоящего Соглашения, завершены.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в первый день второго месяца, следующего за месяцем, в течение которого было получено последнее уведомление, предусмотренное в пункте 1 настоящей статьи.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Уведомления, предусмотренные в пункте 1 настоящей статьи, направляются в Министерство транспорта Республики Казахстан и Генеральный секретариат Совета Европейского Союза или их соответствующих правопреемников.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Соглашения и другие договоренности между Республикой Казахстан и государствами-членами, которые на дату подписания настоящего Соглашения еще не вступили в силу и не применяются временно, перечислены в пункте b)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 Настоящее Соглашение применяется ко всем таким соглашениям и договоренностям после их вступления в силу или временного применения. 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Прекращение действия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Договаривающаяся сторона может в любое время уведомить в письменной форме по дипломатическим каналам о своем решении прекратить действие настоящего Соглашения. В таком случае Соглашение прекращает свое действие через шесть месяцев после даты получения уведомления другой Договаривающейся стороной, если только уведомление о прекращении не будет отозвано до истечения такого срока.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прекращения действия Соглашения, указанного в приложении 1 к настоящему Соглашению, положения настоящего Соглашения перестают применяться к такому Соглашению с даты такого прекращения действия. Ссылки в настоящем Соглашении на расторгнутое соглашение считаются недействительными с этой даты.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всех соглашений, перечисленных в приложении 1 к настоящему Соглашению, действие настоящего Соглашения прекращается в день прекращения действия последнего такого Соглашения.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двух экземплярах на казахском, русском, болгарском, хорватском, чешском, датском, голландском, английском, эстонском, финском, французском, немецком, греческом, венгерском, ирландском, итальянском, латышском, литовском, мальтийском, польском, португальском, румынском, словацком, словенском, испанском и шведском языках, все тексты являются равно аутентичными.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уполномоченные, подписали настоящее Соглашение.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"____" _________ 20_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Европейский Союз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 Союзом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аспектах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перевозок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соглашений и других договоренностей, упомянутых в статье 1 Соглашения между Правительством Республики Казахстан и Европейским Союзом о некоторых аспектах воздушных перевозок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Соглашения и другие договоренности между Правительством Республики Казахстан и государствами-членами, которые на дату подписания Соглашения между Правительством Республики Казахстан и Европейским Союзом о некоторых аспектах воздушных перевозок (далее – Соглашение) вступили в силу или применяются временно, с поправками: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Австрийским Федеральным Правительством о воздушном сообщении, подписанное в Алматы 26 апреля 1993 года, именуемое "Казахстанско-Австрийское соглашение" в приложении 2 к Соглашению;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Меморандум о взаимопонимании в области воздушного сообщения между авиационными властями Республики Казахстан и авиационными властями Республики Кипр, подписанный в Астане 25 марта 2024 года, именуемый "Меморандум о взаимопонимании между Казахстаном и Кипром" в приложении 2 к Соглашению;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Меморандум о взаимопонимании между делегациями, представляющими авиационные власти Чешской Республики и Республики Казахстан, подписанный в Нассау, Багамские Острова, 6 декабря 2016 года, именуемый "Меморандум о взаимопонимании между Казахстаном и Чешской Республикой" в приложении 2 к Соглашению;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Федеративной Республики Германия о воздушном сообщении, подписанное в Бонне 15 марта 1996 года, именуемое "Казахстанско-Германское соглашение" в приложении 2 к Соглашению;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Венгерской Республики о воздушном сообщении, подписанное в Алматы 9 марта 1995 года, именуемое "Казахстанско-Венгерское соглашение" в приложении 2 к Соглашению;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Литовской Республики о воздушном сообщении, подписанное в Вильнюсе 21 июля 1993 года, именуемое "Казахстанско-Литовское соглашение" в приложении 2 к Соглашению;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Республики Польша о воздушном сообщении, подписанное в Варшаве 27 ноября 1997 года, именуемое "Казахстанско-Польское соглашение" в приложении 2 к Соглашению;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Королевства Дания о воздушном сообщении, парафированное в Алматы 26 апреля 1996 года, именуемое "Казахстанско-Датское соглашение" в приложении 2 к Соглашению;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Королевства Швеция о воздушном сообщении, парафированное в Алматы 26 апреля 1996 года, именуемое "Казахстанско-Шведское соглашение" в приложении 2 к Соглашению;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Республики Финляндия о воздушном сообщении, подписанное в Алматы 7 февраля 1996 года, именуемое "Казахстанско-Финское соглашение (1996 год)" в приложении 2 к Соглашению.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Соглашения о воздушном сообщении между Правительством Республики Казахстан и государствами-членами, которые на дату подписания Соглашения еще не вступили в силу и не применяются временно, с поправками: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Королевства Бельгия о воздушном сообщении, подписанное в Брюсселе 27 июня 2000 года, именуемое "Казахстанско-Бельгийское соглашение" в приложении 2 к Соглашению;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Республики Болгария о воздушном сообщении между их соответствующими территориями и за их пределами, подписанное в Софии 15 сентября 1999 года, именуемое "Казахстанско-Болгарское соглашение" в приложении 2 к Соглашению;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Республики Финляндия о воздушном сообщении, подписанное в Астане 16 мая 2018 года, именуемое "Казахстанско-Финское соглашение (2018 год)" в приложении 2 к Соглашению;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Эстонской Республики о воздушном сообщении, парафированное в Астане 26 апреля 2001 года, именуемое "Казахстанско-Эстонское соглашение" в приложении 2 к Соглашению;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Французской Республики о воздушном сообщении, подписанное в Астане 21 июня 2016 года, именуемое "Казахстанско-Французское соглашение" в приложении 2 к Соглашению;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Королевства Нидерландов о воздушном сообщении, подписанное в Гааге 27 ноября 2002 года, именуемое "Казахстанско-Нидерландское соглашение" в приложении 2 к Соглашению;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Латвийской Республики о воздушном сообщении, подписанное в Алматы 19 мая 1998 года, именуемое "Казахстанско- Латвийское соглашение" в приложении 2 к Соглашению;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Великого Герцогства Люксембург о воздушном сообщении, подписанное в Астане 21 мая 2015 года, именуемое "Казахстанско-Люксембургское соглашение" в приложении 2 к Соглашению.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 Союзом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аспектах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перевозок</w:t>
            </w:r>
          </w:p>
        </w:tc>
      </w:tr>
    </w:tbl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приложений соглашений и других договоренностей, перечисленных в приложении 1 и упомянутых в статьях 2 и 3 Соглашения между Правительством Республики Казахстан и Европейским Союзом о некоторых аспектах воздушных перевозок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Назначение, полномочия и разрешения: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Казахстанско-Австрийского соглашения;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Казахстанско-Бельгийского соглашения;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 Казахстанско-Болгарского соглашения;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Меморандума о взаимопонимании между Казахстаном и Кипром;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Меморандума о взаимопонимании между Казахстаном и Чешской Республикой;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Казахстанско-Датского соглашения;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Казахстанско-Эстонского соглашения;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 Казахстанско-Французского соглашения;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Казахстанско-Финляндского соглашения (1996);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Казахстанско-Финляндского соглашения (2018);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3(2) Казахстанско-Германского соглашения, несмотря на ссылку на положения статьи 3(3);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Казахстанско-Венгерского соглашения;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Казахстанско-Нидерландского соглашения;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Казахстанско-Латвийского соглашения;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4(1) и (2) Казахстанско-Литовского соглашения;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Казахстанско-Люксембургского соглашения;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Казахстанско-Польского соглашения;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 Казахстанско-Шведского соглашения.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Отказ, отзыв, приостановление или ограничение полномочий или разрешений: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3(3) и (5) и 4(1) Казахстанско-Австрийского соглашения;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5(1) Казахстанско-Бельгийского соглашения;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Меморандума о взаимопонимании между Казахстаном и Кипром;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Меморандума о взаимопонимании между Казахстаном и Чешской Республикой;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5(1) Казахстанско-Болгарского соглашения;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 Казахстанско-Датского соглашения;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3(1) Казахстанско-Эстонского соглашения;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5(1) Казахстанско-Французского соглашения;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4(1) Казахстанско-Финляндского соглашения (1996);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4(1) Казахстанско-Финляндского соглашения (2018);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статьи 4 Казахстанско-Германского соглашения – только в пределах условий для отказа, отзыва, приостановления или ограничения полномочий или разрешений, предусмотренных статьей 2(4) и 2(5) настоящего Cоглашения;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4(1) Казахстанско-Венгерского соглашения;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4(1) Казахстанско-Нидерландского соглашения;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3(4) и 4(1) Казахстанско-Латвийского соглашения;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4(3) и (5) и 5(1) Казахстанско-Литовского соглашения;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4(1) Казахстанско-Люксембургского соглашения;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4(1) Казахстанско-Польского соглашения;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 Казахстанско-Шведского соглашения.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Безопасность: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 Казахстанско-Бельгийского соглашения;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 Казахстанско-Эстонского соглашения;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 Казахстанско-Финляндского соглашения (2018);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 Казахстанско-Французского соглашения;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 Казахстанско-Венгерского соглашения;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 Казахстанско-Нидерландского соглашения;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 Казахстанско-Латвийского соглашения;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 Казахстанско-Литовского соглашения;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 Казахстанско-Люксембургского соглашения.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 Союзом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аспектах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перевозок</w:t>
            </w:r>
          </w:p>
        </w:tc>
      </w:tr>
    </w:tbl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других государств, указанных в статье 2 Соглашения между Правительством Республики Казахстан и Европейским Союзом о некоторых аспектах воздушных перевозок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Республика Исландия (в рамках Соглашения о Европейской экономической зоне);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Княжество Лихтенштейн (в соответствии с Соглашением о Европейской экономической зоне);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Королевство Норвегия (в соответствии с Соглашением о Европейской экономической зоне);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Швейцарская Конфедерация (в соответствии с Соглашением между Европейским Сообществом и Швейцарской Конфедерацией о воздушном транспорте).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