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b500" w14:textId="342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2017 года № 624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2026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"Морпорт Актау" (далее – СЭЗ) расположена на территории Мангистауской области в пределах административно-территориальных границ городов Актау и Жанаозена, Мунайлинского, Каракиянского и Тупкараганского районов Мангистауской области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10384,1178 гектара, включая Международный аэропорт Актау, и является неотъемлемой частью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"Морпорт Актау"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"Морпорт Актау",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10384,1178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"Морпорт Актау"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 ение к 2052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