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830e" w14:textId="b4f8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депозитария массовых археологических находок и археологических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2026 года № 159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34-3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и использовании объектов историко-культурного наследия"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предприятие на праве хозяйственного ведения "Институт археологии имени А.Х. Маргулана" Комитета науки Министерства науки и высшего образования Республики Казахстан Национальным депозитарием массовых археологических находок и археологических материалов.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науки и высшего образования Республики Казахстан совместно с Министерством культуры и информации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