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143ec7" w14:textId="e143ec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уменьшении территории Жусандалинской государственной заповедной зоны республиканского значения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10 марта 2026 года № 153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6-2) </w:t>
      </w:r>
      <w:r>
        <w:rPr>
          <w:rFonts w:ascii="Times New Roman"/>
          <w:b w:val="false"/>
          <w:i w:val="false"/>
          <w:color w:val="000000"/>
          <w:sz w:val="28"/>
        </w:rPr>
        <w:t>статьи 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"Об особо охраняемых природных территориях" Правительство Республики Казахстан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Уменьшить территорию Жусандалинской государственной заповедной зоны республиканского значения на 5,9547 гектара.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26 сентября 2017 года № 593 "Об утверждении перечня особо охраняемых природных территорий республиканского значения" следующее изменение: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перечне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особо охраняемых природных территорий республиканского значения, утвержденном указанным постановлением: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разделе "Жамбылская область":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42, изложить в следующей редакции: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Жусандалинская государственная заповедная зона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2 757 002,73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Балхашский, Илийский, Жамбылский районы Алматинской области; Кордайский, Шуский и Мойынкумский районы Жамбылской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 лесного хозяйства и животного мира Министерства экологии и природных ресурсов Республики Казахстан</w:t>
            </w:r>
          </w:p>
        </w:tc>
      </w:tr>
    </w:tbl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Премьер-Министр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Бектенов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