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110" w14:textId="1fc0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особо охраняемых природных территорий в земли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2026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и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государственного лесного природного резервата "Семей орманы" (далее – резерват) общей площадью 5,1 гектара из категории земель особо охраняемых природных территорий в категорию земель запаса для строительства, обустройства и функционирования пункта пропуска "Ауыл" (автомобильный) пограничного управления "Семей" Департамента Пограничной службы Комитета национальной безопасности Республики Казахстан по области Абай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Пограничной службы Комитета национальной безопасности Республики Казахстан по области Абай в связи с переводом земель особо охраняемых природных территорий в земли запаса в соответствии с действующим законодательством возместить в доход республиканского бюджета потери лесохозяйственного производства и принять меры по расчистке площади с передачей полученной древесины на баланс резервата.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следующее изменение: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"Область Абай":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 Бородулихинский, Жарминский, Урджарский, Абайский, Аягозский, Кокпектинский районы и земли города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марта 2026 года № 152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особо охраняемых природных территорий в категорию земель запаса для строительства, обустройства и функционирования пункта пропуска "Ауыл" (автомобильный) пограничного управления "Семей" Департамента Пограничной службы Комитета национальной безопасности Республики Казахстан по области Абай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в плане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посторонних пользователей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лесного природного резервата "Семей орманы" области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