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f5cb" w14:textId="eb0f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секретных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2026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секретных работ"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секретных работ,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Передача государственных секретов организациям или гражданам Республики Казахстан осуществляется на основе договора на проведение совместных секретных работ, заключаемого между заказчиком и исполнителем заказа.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секретных работ, заключаемом между заказчиком и исполнителем заказа, в соответствии с гражданским законодательством необходимо урегулирование следующих вопросов: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осуществления контроля заказчиком и ответственность исполнителя заказа по обеспечению сохранности государственных секретов как в процессе проведения работ, так и по их завершении;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финансирования работ (услуг) по защите государственных секретов;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разрешения органов национальной безопасности на проведение работ с использованием государственных секретов либо оформленного допуска должностного лица или гражданина Республики Казахстан к государственным секретам (номер, дата, срок действия и кем выдан);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планируемых к передаче государственных секретов (перечень оформляется в виде самостоятельного приложения к договору на проведение совместных секретных работ, в котором указываются наименования передаваемых документов (носителей), грифы секретности, учетные номера, номера экземпляров, количество листов).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предметом договора на проведение совместных секретных работ является обслуживание цифровых систем в защищенном исполнении, отнесенных к государственным секретам, принадлежащих заказчику, вместо наименований передаваемых документов (носителей) к договору на проведение совместных секретных работ прикладывается справка в произвольной форме, в которой отражается краткое описание циркулирующих сведений, составляющих государственные секреты, в обслуживаемых цифровых системах.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заключение договора на проведение совместных секретных работ, а также контроль его исполнения определяются руководителем заказчика.".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11 июля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