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b52aa" w14:textId="96b52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11 февраля 2019 года № 49 "О некоторых вопросах возмещения затрат сотрудников специальных государственных органов Республики Казахстан и членов их семей"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марта 2026 года № 143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февраля 2019 года № 49 "О некоторых вопросах возмещения затрат сотрудников специальных государственных органов Республики Казахстан и членов их семей"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затрат сотрудников специальных государственных органов (кроме курсантов, слушателей) за проезд на транспорте по территории Республики Казахстан,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Возмещение затрат сотрудников производится по нормам, утвержденным первыми руководителями специальных государственных органов по согласованию с центральным уполномоченным органом по бюджетному планированию.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затрат сотрудников в случаях, предусмотренных подпунктами 1), 2) и 3) пункта 2 настоящих Правил, по факту состоявшегося события производится тем государственным учреждением специального государственного органа (далее – учреждение), где сотрудники состоят в штате или распоряжении.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увольнения сотрудников со службы возмещение затрат производится: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сотрудникам, уволенным из органов национальной безопасности Республики Казахстан, – территориальным органом по избранному месту жительства;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сотрудникам, уволенным из Службы государственной охраны Республики Казахстан, – Службой государственной охраны Республики Казахстан, в штате которой состояли до увольнения.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Избранное место жительства сотрудника подтверждается приказом об его увольнении со службы либо сведениями, подтверждающими регистрацию по месту жительства.";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копию удостоверения личности или паспорта гражданина Республики Казахстан, а также банковских документов, необходимых для перечисления суммы возмещения затрат, для уволенных со службы сотрудников.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доступа к соответствующим государственным информационным системам через шлюз "электронное правительство" территориальные органы самостоятельно получают сведения о регистрации по месту жительства и документе, удостоверяющем личность.";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затрат сотрудников специальных государственных органов (кроме курсантов, слушателей) за перевозку собственного имущества при перемещении по службе и увольнении со службы, утвержденных указанным постановлением: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Возмещение затрат сотрудников при перемещении по службе производится государственным учреждением специального государственного органа (далее – учреждение), в которое прибыли сотрудники для дальнейшего прохождения службы.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увольнения сотрудников со службы возмещение затрат производится: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сотрудникам, уволенным из органов национальной безопасности Республики Казахстан, – территориальным органом по избранному месту жительства;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сотрудникам, уволенным из Службы государственной охраны Республики Казахстан, – Службой государственной охраны Республики Казахстан, в штате которой состояли до увольнения.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Избранное место жительства сотрудника подтверждается приказом об его увольнении со службы либо сведениями, подтверждающими регистрацию по месту жительства.";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Для возмещения затрат уполномоченному руководителю в течение тридцати рабочих дней с момента издания приказа о перемещении либо увольнении со службы подается: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сотрудником – рапорт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сотрудником, уволенным со службы, –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 копии удостоверения личности или паспорта гражданина Республики Казахстан, а также банковских документов, необходимых для перечисления суммы возмещения затрат.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доступа к соответствующим государственным информационным системам через шлюз "электронное правительство" территориальные органы самостоятельно получают сведения о регистрации по месту жительства и документе, удостоверяющем личность.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 о возмещении затрат за перевозку собственного имущества по территории Республики Казахстан с указанием маршрута перевозки имущества и его расстояния, размера выплаты издается: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уполномоченным руководителем – сотруднику, прибывшему для дальнейшего прохождения службы, по месту прохождения службы;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уполномоченным руководителем территориального органа – сотруднику, уволенному со службы, по избранному месту жительства уволенного сотрудника на основании выписки из приказа о его увольнении со службы;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уполномоченным руководителем Службы государственной охраны Республики Казахстан – сотруднику, уволенному из Службы государственной охраны Республики Казахстан, в штате которой он состоял до увольнения.";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Размер выплаты на каждые 20 километров автомобильной дороги в размере одного месячного расчетного показателя рассчитывается по формуле: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2413000" cy="88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30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L – протяженность автомобильной дороги от пункта убытия до пункта назначения в километрах;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км – постоянная величина;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МРП – размер месячного расчетного показателя, утвержденного на соответствующий финансовый год.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деления протяженности автомобильной дороги от пункта убытия до пункта назначения в километрах на 20 километров без округления умножается на 1 МРП.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полученную сумму применяется арифметический метод округления суммы до одного тенге (до 50 тиынов округляется в меньшую сторону; 50 тиын и выше округляется в большую сторону).";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затрат курсантов, слушателей военных, специальных учебных заведений за проезд на транспорте, утвержденных указанным постановлением: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копию удостоверения личности или паспорта гражданина Республики Казахстан, а также банковских документов, необходимых для перечисления суммы возмещения затрат, – для уволенных со службы курсантов, слушателей.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доступа к соответствующим государственным информационным системам через шлюз "электронное правительство" территориальные органы самостоятельно получают сведения о регистрации по месту жительства и документе, удостоверяющем личность.";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затрат членов семей сотрудников специальных государственных органов (кроме курсантов, слушателей), постоянно совместно проживающих с ними, за проезд на транспорте по территории Республики Казахстан при перемещении сотрудника специального государственного органа, а также при увольнении сотрудника специального государственного органа со службы, утвержденных указанным постановлением: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Возмещение затрат членов семей сотрудников осуществляется по нормам, утвержденным первыми руководителями специальных государственных органов по согласованию с центральным уполномоченным органом по бюджетному планированию, по факту состоявшегося события и производится тем государственным учреждением специального государственного органа (далее – учреждение), где сотрудники состоят в штате или распоряжении.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перемещении сотрудников по службе возмещение затрат членов их семей осуществляется учреждением, в которое сотрудники прибыли для дальнейшего прохождения службы.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увольнения сотрудников со службы возмещение затрат их членов семей производится: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увольнении из органов национальной безопасности Республики Казахстан – территориальным органом по избранному месту жительства;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увольнении из Службы государственной охраны Республики Казахстан – Службой государственной охраны Республики Казахстан, в штате которой состояли до увольнения.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Избранное место жительства сотрудника подтверждается приказом об его увольнении со службы либо сведениями, подтверждающими регистрацию по месту жительства.";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копию удостоверения личности или паспорта гражданина Республики Казахстан, а также банковских документов, необходимых для перечисления суммы возмещения затрат, – для уволенных со службы сотрудников.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доступа к соответствующим государственным информационным системам через шлюз "электронное правительство" территориальные органы самостоятельно получают сведения о регистрации по месту жительства и документе, удостоверяющем личность.";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Возмещение затрат осуществляется при представлении документов, определенных пунктом 5 настоящих Правил, и подтверждении регистрации нового места жительства:".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