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7a51" w14:textId="0f37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лесопарковой зоны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2026 года № 137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Земельного кодекса Республики Казахстан, пунктом 2 статьи 12-2 Закона Республики Казахстан "О статусе столицы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лесопарковой зоны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марта 2026 года № 137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лесопарковой зоны города Астаны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958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8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лесопарковой зоны города Астаны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"Алматы", аэропорт 2 очередь, в 1,5 км к юго-востоку от жилого массива "Интернациональный"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9,5407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"Алматы", аэропорт 2 очередь, в 1,8 км к юго-востоку от жилого массива Интернациональный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25,0847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"Алматы", аэропорт 2 очередь, в 1,8 км к юго-востоку от жилого массива "Интернациональный"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"Алматы", аэропорт 2 очередь, в 1,6 км к югу жилого массива "Интернациональный"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"Алматы", аэропорт 2 очередь, в 2,1 км к югу жилого массива "Интернациональный"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37,1994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213181451898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"Алматы", район пересечения трассы Астана – Қарағанды и улицы А 273 (проектное наименование)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27,6388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213181451899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"Алматы", район улицы А 360 (проектное наименование)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213181451901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"Алматы", район пересечения трассы Астана – Қарағанды и улицы А 360 (проектное наименование)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14,0923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213181451903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"Алматы", район пересечения трассы Астана – Қарағанды и улицы А360 (проектное наименование)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213181451904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"Алматы", район улицы А 360 (проектное наименование)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213181451905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"Алматы", жилой массив "Интернациональный", район пересечения трассы Астана – Қарағанды и улицы Армандастар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213181451906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"Алматы", Объездная дорога 229, участок №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23,2869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213181451907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"Алматы", улица А 360, участок № 3Е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334,8034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213181451908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"Алматы", район пересечения трассы Астана – Қарағанды и улицы А 273 (проектное наименование)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213181451909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"Алматы", район пересечения трассы Астана – Қарағанды и улицы № 199 (проектное наименование)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213181451911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"Алматы", район пересечения трассы Астана – Қарағанды и улицы А 360 (проектное наименование)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19,8898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213181451912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"Алматы", район пересечения трассы Астана – Қарағанды и улицы А 360 (проектное наименование)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4,1339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213181451913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"Алматы", район пересечения трассы Астана – Қарағанды и улицы А 360 (проектное наименование)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2,9889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213181451918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"Алматы", улица № 229 (проектное наименование), южнее жилого массива "Интернациональный"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5,4859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213181452305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"Алматы", в районе Павлодарской трассы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737,5226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"Алматы", аэропорт 2 очередь, в 3,2 км к югу от жилого массива "Интернациональный"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"Алматы", восточная часть, в 2,6 км к востоку от жилого массива "Интернациональный", участок №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"Алматы", восточная часть города Астаны, в 4,3 км северо-восточнее жилого массива "Железнодорожный"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"Алматы", восточная часть города, в 6,0 км севернее жилого массива "Железнодорожный"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442,2576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"Алматы", восточная часть города Астаны, участок № 1-1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24,2739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21319058708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"Сарыарка", Северная греда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62,7384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21319124089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"Сарыарка", северо-восточная часть города Астаны, в 5,5 км северо-восточнее ТЭЦ-1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208,7925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21319141164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"Сарыарка", Северная греда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199,2866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213191471000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"Сарыарка", район пересечения проспекта Нургисы Тлендиева и улицы 20-1 (проектное наименование)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213191471053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"Сарыарка", район пересечения проспекта Нургисы Тлендиева и улицы 20-1 (проектное наименование)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246,0993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213191471058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"Сарыарка", район пересечения проспекта Нургисы Тлендиева и улицы 20-1 (проектное наименование)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21319147770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"Сарыарка", район пересечения проспекта Нургисы Тлендиева и улицы № 20-1 (проектное наименование)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96,5083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21319149004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"Сарыарка", северо-восточная часть города Астаны, в 3,6 км северо-западнее ТЭЦ-1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9,2136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21319149005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"Сарыарка", северо-восточная часть города Астаны, в 3,0 км северо-западнее ТЭЦ-1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61,0074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21319149008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"Сарыарка", северо-восточная часть города Астаны в 5,8 км севернее ТЭЦ-1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21319149009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"Сарыарка", северо-восточная часть города Астаны, в 6,5 км северо-восточнее ТЭЦ-1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82,2361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21319149014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"Сарыарка", северо-восточная часть города Астаны, в 4,8 км северо-восточнее ТЭЦ-1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21,6302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21319149016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"Сарыарка", северо-восточная часть города Астаны, в 6,8 км северо-восточнее ТЭЦ-1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10,7138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21319149018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"Сарыарка", северо-восточная часть города Астаны, в 7,7 км северо-восточнее ТЭЦ-1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213201271285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7,1 км юго-восточнее накопителя "Талдыколь"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213201271291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юго-западная часть города Астаны, в районе накопителя "Талдыколь"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32,8072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213201271308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юго-западная часть города Астаны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45,0973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213201272038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улица № 138 (проектное наименование)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227,0217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213201272040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район пересечения шоссе Қорғалжын и улицы Е 138 (проектное наименование)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259,4604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213201272041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шоссе Қарқаралы, участок № 23А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96,9733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213201272042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район пересечения шоссе Қорғалжын и улицы Е 138 (проектное наименование)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65,6381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213201272043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район пересечения шоссе Қорғалжын и улицы Е 138 (проектное наименование)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169,7440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213201272044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район шоссе 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770,8166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213201272045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район жилого массива "Үркер", улица Ақтамберді жырау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213201272047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шоссе Қарқаралы, участок № 43Е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213201272048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"Есиль" район, район пересечения шоссе Қорғалжын и улицы Е 138 (проектное наименование)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101,7761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213201272050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жилой массив "Үркер", улица Үмбетей жырау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3,9329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213201272071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жилой массив "Үркер", улица Үмбетей жырау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213201272072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"Есиль" район, район пересечения шоссе Қорғалжын и улицы Е 138 (проектное наименование)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213201272073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улица № 138 (проектное наименование)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939,1838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213201272296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шоссе Қорғалжын, участок № 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192,3063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213201291356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Объездная дорога № 229 (проектное наименование)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213201291357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Объездная дорога № 229 (проектное наименование)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213201291358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Объездная дорога № 229 (проектное наименование)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21320129925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аэропорт 2 очередь, в 6,6 км к юго-западу от жилого массива "Интернациональный", ориентировочное местонахождение участок №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21320129926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аэропорт 2 очередь, в 6,4 км к юго-западу от жилого массива "Интернациональный", участок №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21320129927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аэропорт 2 очередь, в 7 км к юго-западу от жилого массива "Интернациональный", участок №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21320129929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аэропорт 2 очередь, в 7,3 км к юго-западу от жилого массива "Интернациональный"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21320129931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аэропорт 2 очередь, в 7,3 км к юго-западу от жилого массива "Интернациональный"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21320129932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аэропорт 2 очередь, в 7,3 км к юго-западу от жилого массива Интернациональный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21320129933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аэропорт 2 очередь, в 7,6 км юго-западнее жилого массива "Интернациональный"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21320129935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аэропорт 2 очередь, в 6,6 км к юго-западу от жилого массива "Интернациональный", участок №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21320135277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аэропорт 1 очередь, в 4,8 км юго-восточнее жилого массива "Тельмана"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213201353218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район пересечения проспекта Қабанбай батыра и улицы Орынбор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213201353834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район пересечения проспекта Қабанбай батыр и улицы № 229 (проектное наименование)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10,4789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213201353835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район пересечения проспекта Қабанбай батыр и улицы № 229 (проектное наименование)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21320138708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улица Е 120 (проектное наименование), южнее жилого массива "Тельмана"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213201353874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улица Е 114 (проектное наименование), южнее жилого массива "Тельмана"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213201356905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проспект Әл-Фараби, участок № 50/2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370,9745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213201354850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проспект Қабанбай батыра, севернее жилого массива "Пригородный"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213201354852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проспект Қабанбай батыра, севернее жилого массива "Пригородный"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213201354854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проспект Қабанбай батыра, севернее жилого массива "Пригородный"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24,0832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213201355176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улица Е 314, участок № 2Е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16,7566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213201355371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"Есиль," улица Фаризы Оңғарсыновой, участок № 69А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21320135598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аэропорт 1 очередь, в 5,5 км северо-западнее аэропорта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21320135601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аэропорт 1 очередь, в 6,7 км к юго-западнее жилого массива "Тельмана"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21320135606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южная часть нового центра, в 2,6 км южнее жилого массива "Тельмана"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21320135607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аэропорт 1 очередь, в 2,8 км северо-восточнее аэропорта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21320135608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аэропорт 1 очередь, в 3,4 км северо-восточнее аэропорта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329,0787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21320135611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в районе накопителя "Талдыколь"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233,5949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213201356715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улица Фаризы Оңғарсыновой, участок № 69Н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21320138701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улица Е 120 (проектное наименование), южнее жилого массива "Тельмана"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3,4774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21320138702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улица Е 111 (проектное наименование), южнее жилого массива "Тельмана"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21320138703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улица Е 111 (проектное наименование), южнее жилого массива "Тельмана"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21320138704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улица Е 117 (проектное наименование), южнее жилого массива "Тельмана"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21320138705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улица Е 120 (проектное наименование), южнее жилого массива "Тельмана"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21320138706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улица Е 117 (проектное наименование), южнее жилого массива "Тельмана"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21320138707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улиц Е 117 (проектное наименование), южнее жилого массива "Тельмана"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аэропорт 1 очередь, район аэропорта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42,4046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21320138709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улица Е 120 (проектное наименование), южнее жилого массива "Тельмана"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21320138710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улица Е 111 (проектное наименование), южнее жилого массива "Тельмана"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21320138711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улица Е 117 (проектное наименование), южнее жилого массива "Тельмана"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аэропорт 2 очередь, в 3,5 км к югу жилого массива "Интернациональный"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21,7918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аэропорт 2 очередь, в 4,5 км к юго-западу от жилого массива "Интернациональный"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аэропорт 2 очередь, в 5 км к югу от жилого массива "Интернациональный"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аэропорт 2 очередь, в 5,3 км к юго-западу жилого массива "Интернациональный"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аэропорт 2 очередь, в 6,2 км к юго-западу от жилого массива "Интернациональный"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аэропорт 2 очередь, в 6,7 км к юго-западу от жилого массива "Интернациональный"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аэропорт 2 очередь, в 7,4 км к юго-западу от жилого массива "Интернациональный"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11,2874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аэропорт 2 очередь, в 7,4 км к юго-западу от жилого массива "Интернациональный"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аэропорт 2 очередь, в 7,8 км к юго-западу от жилого массива "Интернациональный"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аэропорт 2 очередь, в 8,1 км к юго-западу от жилого массива "Интернациональный"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30,8248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213201451902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район пересечения улиц № 229 и Е 117 (проектные наименования)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213201451914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район Объездной дороги № 229 (проектное наименование)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213201451915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район аэропорта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24,2504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213201451916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Объездная дорога № 229 (проектное наименование)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213201451917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Объездная дорога № 229, участок № 22В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16,0069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213201451919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улица Е 138 (проектное наименование), южнее жилого массива "Пригородный"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315,4457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213201451920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улица Е 138 (проектное наименование), южнее жилого массива "Тельмана"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аэропорт 2 очередь, в 7,3 км к юго-западу от жилого массива "Интернациональный"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аэропорт 2 очередь, в 5,1 км юго-западнее жилого массива "Интернациональный"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аэропорт 1 очередь, в 7,8 км юго-западнее жилого массива "Интернациональный"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9,9058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аэропорт 2 очередь, в 5,1 км юго-западнее жилого массива "Интернациональный"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аэропорт 1 очередь, в 3,5 км юго-западнее аэропорта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аэропорт 1 очередь, в 5,5 км северо-восточнее аэропорта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53,4033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аэропорт 1 очередь, в 10 км к юго-западнее жилого массива "Интернациональный"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аэропорт 2 очередь, в 3,6 км к югу жилого массива "Интернациональный"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28,0162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213240581000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"Байқоңыр", северо-восточная часть города Астана, в 3,7 км северо-западнее ТЭЦ-1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213240581002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"Байқоныр", Объездная дорога (северный участок)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181,6313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213240581003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"Байқоныр", район шоссе Өндіріс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72,0879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213240581004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"Байқоңыр", улица С 331, участок № 26/4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785,6210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213240581005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"Байқоныр", район шоссе Өндіріс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8,3251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213240581030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"Байқоңыр", улица С 331, участок № 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267,4608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21324058997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"Байқоныр", район Объездной дороги К-1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259,6749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21324058998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"Байқоныр", северо-восточная часть города Астана, в 3,2 км северо-западнее ТЭЦ-1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21324058999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"Байқоныр", улица С 349 (проектное наименование)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122,1148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213240591098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"Байқоңыр", улица С 316, участок №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276,8642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21324124003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"Байқоныр", район пересечения шоссе Алаш и Объездной дороги К-1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31,1689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21324124132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"Байқоныр", район пересечения улиц С 315 и С 349 (проектные наименования)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39,4555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21324124133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"Байқоныр", район пересечения улиц С 315 и С 349 (проектные наименования)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60,2859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21324124135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"Байқоныр", район пересечения улиц С 315 и С 349 (проектные наименования)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21324124136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"Байқоныр", район пересечения улиц С 315 и С 349 (проектные наименования)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69,7231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21324124137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"Байқоныр", район пересечения улиц С 315 и С 349 (проектные наименования)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11,4205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21324124138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"Байқоныр", район шоссе Алаш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23,3376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213241451900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"Байқоныр", в районе шоссе Алаш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15,5068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213241452306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"Байқоныр", в районе Павлодарской трассы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1068,7302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21324149066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"Байқоныр", район шоссе Алаш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135,4361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213351272039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улица Е 102 (проектное наименование)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1252,2976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213351272049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"Нұра", шоссе Қарқаралы, участок № 43Л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758,2740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213201353837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район пересечения улиц № 31 и № 38 (проектные наименования)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район проспекта Қабанбай батыра и шоссе Қарқаралы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11,1679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"Нұра", район проспекта Қабанбай батыра и шоссе Қарқаралы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"Есиль", район Объездной дороги № 229 и улицы Шерхан Мұртаза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25,3472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"Нұра", район шоссе 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"Cарайшык", район Объездной дороги и трассы Астана – Қарағанды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"Cарайшык", район Объездной дороги и трассы Астана – Қарағанды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84,9309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"Нұра", район Объездной дороги, севернее жилого массива "Үркер"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130,8594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"Алматы", район улицы Қарашығанақ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"Байқоңыр", район проспекта Нургисы Тлендиева и Объездной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219,8648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"Нұра", район проспекта Нургисы Тлендиева и Объездной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6,1370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"Сарыарка", район проспекта Нургисы Тлендиева и Объездной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839,868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"Байқоңыр", район Объездной дороги и шоссе Алаш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"Байқоңыр", район шоссе Өндіріс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95,5866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"Сарыарка", район проспекта Нургисы Тлендиева и Объездной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"Сарыарка", район проспекта Нургисы Тлендиева и Объездной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16,0938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"Сарыарка", район проспекта Нургисы Тлендиева и Объездной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12,1985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15 913,2599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