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3a26" w14:textId="f903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августа 2024 года № 678 "О введении моратория на создание субъектов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2026 года № 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2024 года № 678 "О введении моратория на создание субъектов квазигосударственного сектора"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особых случаев по прямым поручениям Президента Республики Казахстан (при наличии положительных заключений уполномоченного органа соответствующей отрасли и антимонопольного органа).".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