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202d" w14:textId="63e2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4 октября 2023 года № 863 "Некоторые вопросы Министерства водных ресурсов и ирригации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2026 года №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863 "Некоторые вопросы Министерства водных ресурсов и ирригации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водных ресурсов и ирригации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16-1), 16-2), 16-3), 16-4), 16-5), 16-6), 16-7), 16-8), 16-9), 16-10), 16-11), 16-12), 16-13), 16-14), 16-15), 16-16), 16-17), 16-18), 16-19), 16-20), 16-21), 16-22), 16-23), 16-24), 16-25), 16-26), 16-27), 16-28), 16-29), 16-30), 16-31), 16-32), 16-33), 16-34), 16-35) и 16-36)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вносит предложения в уполномоченный орган в области мобилизационной подготовки по объемам финансирования мероприятий по мобилизационной подготовке и мобилизации;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16-2) планирует, организует и руководит мобилизационной подготовкой организаций в регулируемой сфере, проводит оценку мобилизационной готовности организаций, имеющих мобилизационные заказы, в порядке, установленном в правилах мобилизационной подготовки и мобилизации в Республике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16-3) заключает договоры с организациями на выполнение мобилизационных заказов, вносит предложения в уполномоченный орган в области мобилизационной подготовки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16-4) проводит во взаимодействии с местными исполнительными органами Республики Казахстан мероприятия по подготовке к выполнению мобилизационного плана;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16-5) предоставляет в уполномоченный орган в области мобилизационной подготовки информацию о производственных, финансовых, складских возможностях организаций для установления мобилизационных заказов;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16-6) организует и проводит работу по бронированию военнообязанных;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16-7) при объявлении мобилизации организует и обеспечивает во взаимодействии с местными исполнительными органами Республики Казахстан проведение комплекса мероприятий по переводу организаций на режим военного положения;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16-8) разрабатывает и (или) утверждает нормативные правовые акты в области мобилизационной подготовки и мобилизации в регулируемой сфере;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16-9) разрабатывает, согласовывает с уполномоченным органом в области мобилизационной подготовки и утверждает мобилизационный план;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16-10) вносит в уполномоченный орган в области мобилизационной подготовки предложения по совершенствованию мобилизационной подготовки и мобилизации;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16-11) участвует в проведении военно-экономических и командно-штабных учений;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16-12) организует и обеспечивает деятельность специальных формирований в регулируемой сфере для выполнения задач в интересах Вооруженных Сил, других войск и воинских формирований, специальных государственных органов, а также для обеспечения бесперебойной работы экономики и жизнедеятельности населения Республики Казахстан в период мобилизации, военного положения и в военное время;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16-13) разрабатывает и утверждает методику определения перечня и расчета объемов товаров, необходимых для выполнения мобилизационного заказа в регулируемой сфере, по согласованию с уполномоченным органом в области мобилизационной подготовки;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16-14) проводит анализ потребностей организаций, имеющих мобилизационный заказ в соответствии с методикой определения перечня и расчета объемов товаров, необходимых для выполнения мобилизационного заказа в регулируемой сфере, для формирования номенклатуры и объемов хранения материальных ценностей государственного материального резерва в части мобилизационного резерва;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16-15) вносит предложения по номенклатуре и объемам хранения материальных ценностей государственного материального резерва в части мобилизационного резерва в уполномоченный орган в области государственного материального резерва;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16-16) разрабатывает и утверждает план гражданской обороны Министерства;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16-17) разрабатывает, утверждает и (или) согласовывает нормативы, нормативные технические документы и правила, ведет государственный отраслевой учет чрезвычайных ситуаций природного и техногенного характера и представляет эти данные в уполномоченный орган в сфере гражданской защиты;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16-18) организует научные исследования, пропаганду знаний, обучение населения и специалистов в сфере гражданской защиты;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16-19) готовит предложения по перечню организаций для хранения материальных ценностей государственного резерва;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16-20) направляет предложения по перемещению материальных ценностей мобилизационного резерва в уполномоченный орган в области мобилизационной подготовки;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16-21) оказывает организационную помощь уполномоченному органу в области государственного материального резерва при формировании и хранении материальных ценностей государственного резерва;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16-22) по согласованию с уполномоченным органом в области государственного материального резерва вносит предложения в Правительство Республики Казахстан о заимствовании и разбронировании материальных ценностей государственного резерва;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16-23) по согласованию с уполномоченным органом в области государственного материального резерва и мобилизационной подготовки принимает решения о выпуске материальных ценностей из мобилизационного резерва в порядке заимствования;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16-24) вносит предложения в Правительство Республики Казахстан по объему и структуре расходов по формированию и хранению материальных ценностей мобилизационного резерва;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16-25) вносит предложения в уполномоченный орган в области государственного материального резерва по номенклатуре и объемам хранения материальных ценностей государственного резерва и о разбронировании материальных ценностей государственного резерва при изменении номенклатуры;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16-26) размещает заказы на поставку материальных ценностей мобилизационного резерва в соответствии с номенклатурой и объемами хранения материальных ценностей государственного резерва;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16-27) принимает решение о выпуске материальных ценностей из мобилизационного резерва в порядке освежения;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16-28) по решению уполномоченного органа по управлению государственным имуществом по согласованию с государственными органами – получателями и уполномоченным органом в области государственного материального резерва осуществляет передачу на безвозмездной основе материальных ценностей мобилизационного резерва, подлежащих освежению, и разбронированных материальных ценностей при изменении номенклатуры на баланс других государственных органов;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16-29) по согласованию с уполномоченным органом в области государственного материального резерва принимает решения о перемещении материальных ценностей мобилизационного резерва;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16-30) организует хранение и освежение материальных ценностей мобилизационного резерва;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16-31) проводит мероприятия по предупреждению пожаров в подведомственных организациях;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16-32) осуществляет руководство отраслевыми подсистемами гражданской защиты;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16-33) создает запасы имущества гражданской обороны в подведомственных организациях и осуществляет внутренний контроль за их хранением, обновлением и поддержанием в готовности к применению;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16-34) разрабатывает и утверждает планы действий по ликвидации чрезвычайных ситуаций глобального и регионального масштабов по согласованию с уполномоченным органом в сфере гражданской защиты;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16-35) обеспечивает создание запасных (городских) и вспомогательных пунктов управления;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16-36) выполняет требования по предупреждению чрезвычайных ситуаций;".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подписания, за исключением абзацев шестнадцатого, семнадцатого, восемнадцатого, двадцать шестого, двадцать восьмого, двадцать девятого, тридцатого, тридцать первого, тридцать второго, тридцать третьего и тридцать девятого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января 2027 года.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установить, что: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абзацы двадцать второй, двадцать третий и двадцать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действуют до 1 января 2027 года;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 1 января 2027 года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действует в следующей редакции: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"16-22) по согласованию с уполномоченным органом в области государственного материального резерва вносит предложения в Правительство Республики Казахстан о разбронировании материальных ценностей государственного резерва для оказания гуманитарной помощи;".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