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2164" w14:textId="f922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февраля 2026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2026 года № 105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2020 года № 937 "О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2021 года № 131 "Об утверждении Правил осуществления анализа эффективности применения налоговых льгот".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2022 года № 1144 "О внесении изменений в постановления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от 27 июня 2019 года № 449 "Об утверждении перечня месторождений (группы месторождений, части месторождения) углеводородного сырья,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углеводородного сырья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июля 2023 года № 566 "О внесении дополнения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2023 года № 1240 "О внесении изменения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февраля 2024 года № 93 "О внесении изменения в постановление Правительства Республики Казахстан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изменений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июня 2024 года № 474 "О внесении изменений в постановления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от 27 июня 2019 года № 449 "Об утверждении перечня месторождений (группы месторождений, части месторождения) углеводородов, относимых к категории низкорентабельных, высоковязких, обводненных, малодебитных и выработанных, внесении изменения и дополнений в постановление Правительства Республики Казахстан от 18 апреля 2018 года № 204 "Об утверждении Правил отнесения месторождения (группы месторождений, части месторождения) углеводородов к категории низкорентабельных, высоковязких, обводненных, малодебитных и выработанных и порядка налогообложения в части налога на добычу полезных ископаемых" и признании утратившими силу некоторых решений Правительства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2025 года № 39 "О внесении изменений и дополнений в постановление Правительства Республики Казахстан от 22 мая 2023 года № 393 "Об определении видов деятельности для целей применения специального налогового режима розничного налога и признании утратившим силу постановления Правительства Республики Казахстан от 17 ноября 2022 года № 912 "О внесении изменений в постановление Правительства Республики Казахстан от 2 февраля 2021 года № 30 "Об определении видов деятельности для целей применения специального налогового режима розничного налога".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