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163b" w14:textId="05b1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2026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276: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товарищество с ограниченной ответственностью "Digital Silk Road Company";";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республиканское государственное предприятие на праве хозяйственного ведения "Дипломатический сервис" Министерства иностранных дел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310: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акционерное общество "Агентство "Хабар";";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республиканское государственное предприятие на праве хозяйственного ведения "Дипломатический сервис" Министерства иностранных дел Республики Казахстан";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344-1,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устному и письменному переводу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"Дипломатический сервис" Министерства иностранных дел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361: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республиканское государственное предприятие на праве хозяйственного ведения "Национальный ядерный центр Республики Казахстан";";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республиканское государственное предприятие на праве хозяйственного ведения "Дипломатический сервис" Министерства иностранных дел Республики Казахстан";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370: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республиканское государственное предприятие на праве хозяйственного ведения "Дипломатический сервис" Министерства иностранных дел Республики Казахстан;";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374,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"республиканское государственное предприятие на праве хозяйственного ведения "Дипломатический сервис" Министерства иностранных дел Республики Казахстан".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