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a6d0d" w14:textId="e3a6d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компетентных органов от Республики Казахстан по Соглашению между Правительством Республики Казахстан и Правительством Туркменистана о сотрудничестве в борьбе с преступностью</w:t>
      </w:r>
    </w:p>
    <w:p>
      <w:pPr>
        <w:spacing w:after="0"/>
        <w:ind w:left="0"/>
        <w:jc w:val="both"/>
      </w:pPr>
      <w:r>
        <w:rPr>
          <w:rFonts w:ascii="Times New Roman"/>
          <w:b w:val="false"/>
          <w:i w:val="false"/>
          <w:color w:val="000000"/>
          <w:sz w:val="28"/>
        </w:rPr>
        <w:t>Постановление Правительства Республики Казахстан от 20 февраля 2026 года № 90</w:t>
      </w:r>
    </w:p>
    <w:p>
      <w:pPr>
        <w:spacing w:after="0"/>
        <w:ind w:left="0"/>
        <w:jc w:val="both"/>
      </w:pPr>
      <w:bookmarkStart w:name="z3" w:id="0"/>
      <w:r>
        <w:rPr>
          <w:rFonts w:ascii="Times New Roman"/>
          <w:b w:val="false"/>
          <w:i w:val="false"/>
          <w:color w:val="000000"/>
          <w:sz w:val="28"/>
        </w:rPr>
        <w:t xml:space="preserve">
      В соответствии со статьей 3 Соглашения между Правительством Республики Казахстан и Правительством Туркменистана о сотрудничестве в борьбе с преступностью, совершенного в городе Ашхабаде 10 октября 2024 года (далее – Соглашение),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1. Определить компетентными органами от Республики Казахстан, ответственными за реализацию Соглашения, Министерство внутренних дел Республики Казахстан, Генеральную прокуратуру Республики Казахстан (по согласованию), Комитет национальной безопасности Республики Казахстан (по согласованию), Службу государственной охраны Республики Казахстан (по согласованию), Министерство обороны Республики Казахстан, Агентство Республики Казахстан по финансовому мониторингу (по согласованию), Министерство финансов Республики Казахстан.</w:t>
      </w:r>
    </w:p>
    <w:bookmarkEnd w:id="1"/>
    <w:bookmarkStart w:name="z5" w:id="2"/>
    <w:p>
      <w:pPr>
        <w:spacing w:after="0"/>
        <w:ind w:left="0"/>
        <w:jc w:val="both"/>
      </w:pPr>
      <w:r>
        <w:rPr>
          <w:rFonts w:ascii="Times New Roman"/>
          <w:b w:val="false"/>
          <w:i w:val="false"/>
          <w:color w:val="000000"/>
          <w:sz w:val="28"/>
        </w:rPr>
        <w:t>
      2. Министерству иностранных дел Республики Казахстан уведомить Правительство Туркменистана о принятом решении.</w:t>
      </w:r>
    </w:p>
    <w:bookmarkEnd w:id="2"/>
    <w:bookmarkStart w:name="z6" w:id="3"/>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