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3ef6" w14:textId="6a33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о предоставлении в долгосрочное пользование участков особо охраняемых природных территорий для расширения сети сейсмологических станций, строительства гидротехнических и иных защитных сооружений от селевых потоков, снежных лавин, оползней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2026 года № 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Земельного кодекса Республики Казахстан и пунктом 4 статьи 23 Закона Республики Казахстан "Об особо охраняемых природных территориях"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в долгосрочное пользование участков особо охраняемых природных территорий для расширения сети сейсмологических станций, строительства гидротехнических и иных защитных сооружений от селевых потоков, снежных лавин, оползней.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85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 предоставлении в долгосрочное пользование участков особо охраняемых природных территорий для расширения сети сейсмологических станций, строительства гидротехнических и иных защитных сооружений от селевых потоков, снежных лавин, оползней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 20 __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(населенный пункт)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природоохранного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именуемый (-ое) (-ая) в дальнейшем "Учреждение", в лице 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_______________________________________, с одной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именуемый (-ое) (-ая) в дальнейшем "Пользователь",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______________________________________________________, действующего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______________________________________________________, с другой стороны, совместно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именуемые "Стороны", заключили настоящий договор о нижеследующем.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Учреждение c учетом рекомендации координационного совета от "_____" ___________20____ года № _______ предоставляет пользователю безвозмездное долгосрочное пользование земельными участками учреждения, согласно приложению 1 к настоящему договору, на период с "___" ________ 20__ года до "___" ______ 20__ года для расширения сети сейсмологических станций, строительства гидротехнических и иных защитных сооружений от селевых потоков, снежных лавин, оползней на землях особо охраняемых природных территорий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Передача земельных участков осуществляется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Земельного кодекса Республики Казахстан, без перевода земель особо охраняемых природных территорий в земли запаса.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Использование земельных участков допускается исключительно в целях, предусмотренных настоящим договором, в соответствии с целевым назначением и функциональной зоной особо охраняемой природной территории, с учетом путей миграции животных, а также требований законодательства в области охраны окружающей среды, охраны, воспроизводства и использования животного и растительного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Право пользователя на земельные участки оформляется как право временного безвозмездного долгосрочного землепользования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Указанное право является неотчуждаемым, не подлежит залогу, передаче в субаренду и не может быть иным образом обременено в пользу третьих лиц, за исключением случаев, прямо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Целевое назначение земельных участков, их категория, функциональная зона особо охраняемой природной территории, описание границ, правовой режим земельных участков, ограничения в использовании и (или) обременения, сведения о делимости/неделимости участков, а также наличие сервитутов и иных прав третьих лиц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Схема расположения земельных участков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 Таксационное описание земельных участков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 и включает следующие сведения: вид земель, квартал и выдел (при их наличии), площадь, координаты (описание местоположения), преобладающую древесную породу, возраст, высоту, диаметр, полноту, запас древесины, сведения о видах флоры и фауны, отнесенных к редким и находящимся под угрозой исчезновения, наличие неэксплуатационных площадей и иных экологически значимых характеристик.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Наименование проводимых работ _________________________________________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(строительство, реконструкция, эксплуатация объекта и иные виды работ с указанием их сути).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Сроки проведения работ 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начала и окончания работ, а также поэтапный график выполнения работ при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наличии, в том числе выполнения мероприятий по рекультивации земельных участков).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Условия выполнения работ ______________________________________________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(основные условия выполнения работ, в том числе требования к соблюдению режима особо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охраняемой природной территории, экологические требования, график работ, ограничения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сезонам и времени суток, учет путей миграции животных, а также соответствие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проектной и сметной документацией, проект рекультивации земель).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11. Пользователь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использовать предоставленные земельные участки исключительно для проектирования, строительства и обслуживания сети сейсмологических станций, гидротехнических и иных защитных сооружений от селевых потоков, снежных лавин, оползней, в пределах и объеме, определенных проектной документацией, прошедшей установленную законодательством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ввозить, вывозить, размещать и перемещать на предоставленных в пользование земельных участках имущество, технику и оборудование, предусмотренные утвержденной проектной документацией, исключительно в пределах и объеме, необходимых для проектирования, строительства и эксплуатации сети сейсмологических станций, гидротехнических и иных защитных сооружений от селевых потоков, снежных лавин, оползней, с соблюдением установленных ограничений и специальных режимов охраны, если ввоз такого имущества на особо охраняемую природную территорию не запрещен законодательством Республики Казахстан и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осуществлять иные права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Пользователь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уведомлять учреждение о планируемом ввозе, вывоза, размещении или перемещении на территории земельного участка техники, оборудования и иного имущества, не предусмотренных ранее согласованной проектной документацией, не позднее чем за 10 (десять) рабочих дней до предполагаемой даты ввоза, вывоза, размещения, перемещения, с предоставлением перечня имущества, его количества, характеристик и места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провести рекультивацию земельных участков в течение 30 (тридцать) календарных дней после завершения работ и предоставить акт приемки учреждению;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получить экологическое заключение и иные разрешительные документы, предусмотренные действующим законодательством Республики Казахстан, до начала проектирования и строительных работ, а также соблюдать условия, указанные в таких разрешительных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неукоснительно соблюдать требования действующего законодательства Республики Казахстан, касающиеся осуществляемой пользователем деятельности на предоставленных в пользование земельных участках, в том числе в части охраны окружающей среды, лесного фонда, животного и растительного мира, а также режимов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обеспечивать беспрепятственный доступ уполномоченным сотрудникам учреждения и уполномоченным представителям координационного совета на территорию принятых в пользование земельных участков, в любые здания и сооружения, расположенные на данных земельных участках, для осуществления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производить плату за услуги, предоставляемые учреждением, по тарифам утвержденным уполномоченным органом в сфере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осуществлять обязательства лесопользователя, предусмотренные лесным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 соблюдать ограничения в использовании земельных участков, в том числе связанные с наличием сервитутов, охранных зон, зон с особыми условиями использования территорий, иными обременениями,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в случае причинения вреда окружающей среде незамедлительно информировать учреждение и уполномоченные органы о принятых мерах по локализации и устранению последствий, а также осуществлению возмещения вреда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осуществлять иные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После истечения срока пользования земельными участками, а также в случае расторжения договора по соглашению сторон (с письменным оформлением и актом сверки), по инициативе пользователя (в случаях прекращения целесообразности пользования участком, невозможности выполнения проекта, утраты источника финансирования), с уведомлением сторон не позднее 30 (тридцать) дней, у пользователя возникают следующие обязательства: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согласовать с учреждением в течение 5 (пять) рабочих дней с момента прекращения действия или расторжения договора план мероприятий по вывозу имущества пользователя с территории земельных участков и приведению их в состояние, соответствующее требованиям проекта рекультивации и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осуществлять вывоз движимого имущества, а также демонтаж и вывоз недвижимого имущества с территории земельных участков не позднее одного календарного месяца после расторжения или прекращения действия договора, если иные сроки не установлены проектом рекультивации и (или) соглашением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осуществлять комплекс мероприятий по рекультивации земельных участков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проектов рекультивации нарушенных земель, утвержденной приказом Министра сельского хозяйства Республики Казахстан от 2 августа 2023 года № 289 (зарегистрирован в реестре государственной регистрации нормативных правовых актов за № 33250), проектом рекультивации, являющимся неотъемлемой частью настоящего договора, в установленные этим проектом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Пользователь не вправе передавать права и обязанности по настоящему договору третьим лицам (в том числе уступать право требования, передавать в субаренду (субземлепользование) без предварительного письменного согласия учреждения и координационного совета с учетом требований законодательства Республики Казахстан (при согласовании уступки прав должны быть повторно оценены экологические последствия и при необходимости получено новое решение координационного совета).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Учреждение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принять в собственность недвижимое имущество пользователя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расторгнуть договор землепользования в одностороннем порядке, письменно уведомив об этом пользователя не менее чем за 30 (тридцать) календарных дней до предполагаемой даты расторжения, если иные сроки не предусмотрены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 Учреждение осуществляет свои права и обязанности, вытекающие из норм действующего законодательства Республики Казахстан, включая следующие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беспрепятственного доступа на территорию земельных участков, переданных пользователю в рамках настоящего договора, в любые здания и сооружения, расположенные на данных земельных участков, в целях контроля соблюдения пользователем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контроля за соблюдением требований по использованию пользователем земельных участков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процессе государственного регулирования деятельности пользователя не должны создаваться препятствия к осуществлению его законной деятельности со стороны учреждения и его должностных лиц при условии соблюдения пользователем требований настоящего договора и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17. Стороны несут ответственность за неисполнение или ненадлежащее исполнение условий настоящего договора в соответствии с настоящим договором 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 В случае нанесения ущерба природным комплексам пользователь несет материальную ответственность в соответствии с Экологическим кодексом Республики Казахстан и возмещает ущерб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Обстоятельства непреодолимой силы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19. Ни одна из сторон не будет нести ответственность за неисполнение или ненадлежащее исполнение каких-либо обязательств настоящего договора, если такое неисполнение или ненадлежащее исполнение вызваны обстоятельствами непреодолимой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Обстоятельствами непреодолимой силы являются чрезвычайные и непредотвратимые обстоятельства, в том числе стихийные явления, военные действия, чрезвычайное положение и иные подобные обстоятельства, которые стороны не могли предвидеть и которые непосредственно повлияли на исполнение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таким обстоятельствам не относится, в частности, отсутствие на рынке нужных для исполнения товаров, работ или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 В случае возникновения обстоятельств непреодолимой силы, сторона, пострадавшая от них, незамедлительно уведомляет об этом другую сторону путем направления письменного извещения с указанием даты возникновения и описанием обстоятельств непреодолимой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 При возникновении обстоятельств непреодолимой силы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 Действие обстоятельств непреодолимой силы подтверждается документами соответствующих компетентных государственных органов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Особые условия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 Настоящий договор подлежит перезаключению, или в него должны быть внесены изменения и дополнения после проведения очередного или внеочередного лесоустройства и переуступки прав на объекты третьему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 Все изменения и дополнения к настоящему договору должны быть согласованы с координационным советом, составлены в письменной форме и подписаны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 Все приложения, указанные в настоящем договоре, изменения и дополнения к настоящему договору являются его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 Пользователь в случае изменений в проекте и планируемых мероприятиях направляет официальное письмо в адрес учреждения не позднее 5 (пять) рабочих дней до предполагаемой даты внесения изменений. Изменения реализуются только после получения письменного согласия учреждения и (при необходимости)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 Односторонние действия любой из сторон, связанные с использованием земельных участков, изменением условий пользования, прекращением работ без соблюдения предусмотренной настоящим договором процедуры согласования, признаются нарушением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 По истечении срока действия договора все объекты строительства, возведенные пользователем на земельных участках, подлежат безвозмездной передаче учреждению по акту приема-передачи либо демонтажу и вывозу пользователем с приведением земельных участков в состояние, соответствующее проекту рекультивации и требованиям законодательства Республики Казахстан, без причинения ущерба природным комплексам в порядке, предусмотренном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разрешения споров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30. Все споры между сторонами по настоящему договору подлежат урегулированию в досудебном порядке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 При недостижении согласия спор передается на рассмотрение суда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Действие договора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32. Настоящий договор составлен в 3 экземплярах – по одному экземпляру для пользователя и учреждения и один экземпляр для некоммерческого акционерного общества "Государственная корпорация "Правительство для граждан". Все 3 экземпляра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 Договор заключен на государственном и русском языках на ____ лет и вступает в силу с момента его регистрации в некоммерческом акционерном обществе "Государственная корпорация "Правительство для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Юридические адреса и реквизиты сторон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 счет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 счет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П.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в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участков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для расширения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сейсмологических 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защитных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селевых потоков, снежных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лавин, оползней</w:t>
            </w:r>
          </w:p>
        </w:tc>
      </w:tr>
    </w:tbl>
    <w:bookmarkStart w:name="z10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участков, передаваемых в долгосрочное пользование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Месторасположение земельного участка: _______________ филиал республиканского государственного учреждения "_________", лесничество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 земельного участка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в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участков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для расширения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сейсмологических 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защитных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селевых потоков, снежных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лавин, оползней</w:t>
            </w:r>
          </w:p>
        </w:tc>
      </w:tr>
    </w:tbl>
    <w:bookmarkStart w:name="z10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участков, передаваемых в долгосрочное пользование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в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участков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для расширения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сейсмологических 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защитных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селевых потоков, снежных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лавин, оползней</w:t>
            </w:r>
          </w:p>
        </w:tc>
      </w:tr>
    </w:tbl>
    <w:bookmarkStart w:name="z1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Таксационное описание участков, передаваемых в долгосрочное пользование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