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0925" w14:textId="19d0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о предоставлении в долгосрочное пользование участков особо охраняемых природных территорий для проектирования, строительства и обслуживания инженерной инфраструктуры (дороги, мосты, линии электропередачи и другие коммуникации) к объектам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2026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"Об особо охраняемых природных территориях"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в долгосрочное пользование участков особо охраняемых природных территорий для проектирования, строительства и обслуживания инженерной инфраструктуры (дороги, мосты, линии электропередачи и другие коммуникации) к объектам туризма.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84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 предоставлении в долгосрочное пользование участков особо охраняемых природных территорий для проектирования, строительства и обслуживания инженерной инфраструктуры (дороги, мосты, линии электропередачи и другие коммуникации) к объектам туризма</w:t>
      </w:r>
    </w:p>
    <w:bookmarkEnd w:id="3"/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            "____"_____________ 20 __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(населенный пункт)</w:t>
      </w:r>
    </w:p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_______________________________________________________________________________,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природоохранного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именуемый (-ое) (-ая) в дальнейшем "Учреждение", в лице 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______________________________________,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 или (Ф.И.О.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именуемый (-ое) (-ая) в дальнейшем "Пользователь", в лице 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___________________, с другой стороны, совместно именуемые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"Стороны", заключили настоящий договор о нижеследующем.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Учреждение c учетом рекомендации координационного совета от "____" _________20___ года № _______ предоставляет пользователю возмездное долгосрочное пользование земельными участками учреждения, согласно приложению 1 к настоящему договору, на период с "___" ________ 20__ года до "___" ______ 20__ года для проектирования, строительства и обслуживания инженерной инфраструктуры (дороги, мосты, линии электропередачи и другие коммуникации) к объектам туризма.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Передача земельных участков осуществляется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Земельного кодекса Республики Казахстан, без перевода земель особо охраняемых природных территорий в земли запаса.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Использование земельных участков допускается исключительно в целях, предусмотренных настоящим договором, в соответствии с целевым назначением и функциональной зоной особо охраняемой природной территории, с учетом путей миграции животных, а также требований законодательства в области охраны окружающей среды, охраны, воспроизводства и использования животного и растительного мира.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Право пользователя на земельные участки оформляется как право временного возмездного землепользования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является неотчуждаемым, не подлежит залогу, передаче в субаренду и не может быть иным образом обременено в пользу третьих лиц, за исключением случаев, прямо предусмотренных законодательством Республики Казахстан и настоящим договором.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Целевое назначение земельных участков, их категория, функциональная зона особо охраняемой природной территории, описание границ, правовой режим земельных участков, ограничения в использовании и (или) обременения, сведения о делимости/неделимости участков, а также наличие сервитутов и иных прав третьих лиц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Схема расположения земельных участков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Таксационное описание земельных участков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 и включает следующие сведения: вид земель, квартал и выдел (при их наличии), площадь, координаты (описание местоположения), преобладающую древесную породу, возраст, высоту, диаметр, полноту, запас древесины, сведения о видах флоры и фауны, отнесенных к редким и находящимся под угрозой исчезновения, наличие неэксплуатационных площадей и иных экологически значимых характеристик.</w:t>
      </w:r>
    </w:p>
    <w:bookmarkEnd w:id="13"/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8. Наименование проводимых работ _________________________________________ 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(строительство, реконструкция, эксплуатация объекта инженерной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 иные виды работ с указанием их сути).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9. Сроки проведения работ _________________________________________________.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начала и окончания работ, а также поэтапный график выполнения работ при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наличии, в том числе выполнения мероприятий по рекультивации земельных участков).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10. Условия выполнения работ ______________________________________________.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(основные условия выполнения работ, в том числе требования к соблюдению режима особо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охраняемой природной территории, экологические требования, график работ, ограничения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сезонам и времени суток, учет путей миграции животных, а также соответствие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проектной и сметной документацией, проект рекультивации земель).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Пользователь вправе: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использовать предоставленные земельные участки исключительно для проектирования, строительства и обслуживания инженерной инфраструктуры (дороги, мосты, линии электропередачи и другие коммуникации) к объектам туризма в пределах и объеме, определенных проектной документацией, прошедшей установленную законодательством экспертизу;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ввозить, вывозить, размещать и перемещать на предоставленных в пользование земельных участках имущество, технику и оборудование, предусмотренные утвержденной проектной документацией, исключительно в пределах и объеме, необходимых для проектирования, строительства и эксплуатации инженерной инфраструктуры к объектам туризма, с соблюдением установленных ограничений и специальных режимов охраны, если ввоз такого имущества на особо охраняемую природную территорию не запрещен законодательством Республики Казахстан и настоящим договором;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осуществлять иные права в соответствии с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Пользователь обязан: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уведомлять учреждение о планируемом ввозе, вывоза, размещении или перемещении на территории земельного участка техники, оборудования и иного имущества, не предусмотренных ранее согласованной проектной документацией, не позднее чем за 10 (десять) рабочих дней до предполагаемой даты ввоза, вывоза, размещения, перемещения, с предоставлением перечня имущества, его количества, характеристик и места размещения;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провести рекультивацию земельных участков в течение 30 (тридцать) календарных дней после завершения работ и предоставить акт приемки учреждению;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получить экологическое заключение и иные разрешительные документы, предусмотренные действующим законодательством Республики Казахстан, до начала проектирования и строительных работ, а также соблюдать условия, указанные в таких разрешительных документах;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неукоснительно соблюдать требования действующего законодательства Республики Казахстан, касающиеся осуществляемой пользователем деятельности на предоставленных в пользование земельных участках, в том числе в части охраны окружающей среды, лесного фонда, животного и растительного мира, а также режимов особо охраняемых природных территорий;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обеспечивать беспрепятственный доступ уполномоченным сотрудникам учреждения и уполномоченным представителям координационного совета на территорию принятых в пользование земельных участков, в любые здания и сооружения, расположенные на данных земельных участках, для осуществления контроля;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производить плату за услуги, предоставляемые учреждением, по тарифам утвержденным уполномоченным органом в сфере особо охраняемых природных территорий;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осуществлять обязательства лесопользователя, предусмотренные лесным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соблюдать ограничения в использовании земельных участков, в том числе связанные с наличием сервитутов, охранных зон, зон с особыми условиями использования территорий, иными обременениями, указанными в приложении 1 к настоящему договору;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в случае причинения вреда окружающей среде незамедлительно информировать учреждение и уполномоченные органы о принятых мерах по локализации и устранению последствий, а также осуществлению возмещения вреда в порядке, установленном законодательством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осуществлять иные обязанности в соответствии с законодательством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После истечения срока пользования земельными участками, а также в случае расторжения договора по соглашению сторон (с письменным оформлением и актом сверки), по инициативе пользователя (в случаях прекращения целесообразности пользования участком, невозможности выполнения проекта, утраты источника финансирования), с уведомлением сторон не позднее 30 (тридцать) дней, у пользователя возникают следующие обязательства: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согласовать с учреждением в течение 5 (пять) рабочих дней с момента прекращения действия или расторжения договора план мероприятий по вывозу имущества пользователя с территории земельных участков и приведению их в состояние, соответствующее требованиям проекта рекультивации и законодательству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осуществлять вывоз движимого имущества, а также демонтаж и вывоз недвижимого имущества с территории земельных участков не позднее одного календарного месяца после расторжения или прекращения действия договора, если иные сроки не установлены проектом рекультивации и (или) соглашением сторон;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осуществлять комплекс мероприятий по рекультивации земельных участков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проектов рекультивации нарушенных земель, утвержденной приказом Министра сельского хозяйства Республики Казахстан от 2 августа 2023 года № 289 (зарегистрирован в реестре государственной регистрации нормативных правовых актов за № 33250), проектом рекультивации, являющимся неотъемлемой частью настоящего договора, в установленные этим проектом сроки.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Пользователь не вправе передавать права и обязанности по настоящему договору третьим лицам (в том числе уступать право требования, передавать в субаренду (субземлепользование) без предварительного письменного согласия учреждения и координационного совета с учетом требований законодательства Республики Казахстан (при согласовании уступки прав должны быть повторно оценены экологические последствия и при необходимости получено новое решение координационного совета).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Учреждение вправе: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принять в собственность недвижимое имущество пользователя по договору дарения;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расторгнуть договор землепользования в одностороннем порядке, письменно уведомив об этом пользователя не менее чем за 30 (тридцать) календарных дней до предполагаемой даты расторжения, если иные сроки не предусмотрены законодательством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Учреждение осуществляет свои права и обязанности, вытекающие из норм действующего законодательства Республики Казахстан, включая следующие полномочия: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беспрепятственного доступа на территорию земельных участков, переданных пользователю в рамках настоящего договора, в любые здания и сооружения, расположенные на данных земельных участков, в целях контроля соблюдения пользователем действующего законодательства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контроля за соблюдением требований по использованию Пользователем земельных участков по целевому назначению.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государственного регулирования деятельности пользователя не должны создаваться препятствия к осуществлению его законной деятельности со стороны учреждения и его должностных лиц при условии соблюдения пользователем требований настоящего договора и законодательства Республики Казахстан.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Стороны несут ответственность за неисполнение или ненадлежащее исполнение условий настоящего договора в соответствии с настоящим договором и законодательными актами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случае нанесения ущерба природным комплексам пользователь несет материальную ответственность в соответствии с Экологическим кодексом Республики Казахстан и возмещает ущерб в полном объеме.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Обстоятельства непреодолимой силы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Ни одна из сторон не будет нести ответственность за неисполнение или ненадлежащее исполнение каких-либо обязательств настоящего договора, если такое неисполнение или ненадлежащее исполнение вызваны обстоятельствами непреодолимой силы.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Обстоятельствами непреодолимой силы являются чрезвычайные и непредотвратимые обстоятельства, в том числе стихийные явления, военные действия, чрезвычайное положение и иные подобные обстоятельства, которые стороны не могли предвидеть и которые непосредственно повлияли на исполнение настоящего договора.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обстоятельствам не относится, в частности, отсутствие на рынке нужных для исполнения товаров, работ или услуг.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В случае возникновения обстоятельств непреодолимой силы, сторона, пострадавшая от них, незамедлительно уведомляет об этом другую сторону путем направления письменного извещения с указанием даты возникновения и описанием обстоятельств непреодолимой силы.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При возникновении обстоятельств непреодолимой силы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Действие обстоятельств непреодолимой силы подтверждается документами соответствующих компетентных государственных органов и организаций.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Особые условия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Настоящий договор подлежит перезаключению, или в него должны быть внесены изменения и дополнения после проведения очередного или внеочередного лесоустройства и переуступки прав на объекты третьему лицу.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Все изменения и дополнения к настоящему договору должны быть согласованы с координационным советом, составлены в письменной форме и подписаны сторонами.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Все приложения, указанные в настоящем договоре, изменения и дополнения к настоящему договору являются его неотъемлемой частью.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Пользователь в случае изменений в проекте и планируемых мероприятиях направляет официальное письмо в адрес учреждения не позднее 5 (пять) рабочих дней до предполагаемой даты внесения изменений. Изменения реализуются только после получения письменного согласия учреждения и (при необходимости) координационного совета.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Односторонние действия любой из сторон, связанные с использованием земельных участков, изменением условий пользования, прекращением работ без соблюдения предусмотренной настоящим договором процедуры согласования, признаются нарушением договора.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По истечении срока действия договора все объекты строительства, возведенные пользователем на земельных участках, подлежат безвозмездной передаче учреждению по акту приема-передачи либо демонтажу и вывозу пользователем с приведением земельных участков в состояние, соответствующее проекту рекультивации и требованиям законодательства Республики Казахстан, без причинения ущерба природным комплексам в порядке, предусмотренном настоящим договором.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разрешения споров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Все споры между сторонами по настоящему договору подлежат урегулированию в досудебном порядке путем переговоров.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При недостижении согласия спор передается на рассмотрение суда в порядке, установленном законодательством Республики Казахстан.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Действие договора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Настоящий договор составлен в 3 экземплярах – по одному экземпляру для пользователя и учреждения и один экземпляр для некоммерческого акционерного общества "Государственная корпорация "Правительство для граждан". Все 3 экземпляра имеют одинаковую юридическую силу.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Договор заключен на государственном и русском языках на ____ лет и вступает в силу с момента его регистрации в некоммерческом акционерном обществе "Государственная корпорация "Правительство для граждан".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Юридические адреса и реквизиты сторон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Месторасположение 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 счет 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Месторасположение 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 счет 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П.</w:t>
            </w:r>
          </w:p>
        </w:tc>
      </w:tr>
    </w:tbl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в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участков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для проектирования,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(дороги, мосты,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туризма</w:t>
            </w:r>
          </w:p>
        </w:tc>
      </w:tr>
    </w:tbl>
    <w:bookmarkStart w:name="z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участков, передаваемых в долгосрочное пользование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земельного участка: _______________ филиал республиканского государственного учреждения "_________", лесничество ___________.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в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участков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для проектирования,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(дороги, мосты,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туризма</w:t>
            </w:r>
          </w:p>
        </w:tc>
      </w:tr>
    </w:tbl>
    <w:bookmarkStart w:name="z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участков, передаваемых в долгосрочное пользование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в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участков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для проектирования,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(дороги, мосты,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туризма</w:t>
            </w:r>
          </w:p>
        </w:tc>
      </w:tr>
    </w:tbl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Таксационное описание участков, передаваемых в долгосрочное пользование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