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b7f7" w14:textId="dcbb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2026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автоматизация деятельности органов юстиции;";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внедрение искусственного интеллекта в сфере юстиции;";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законопроектная работа, разработка текущих планов законопроектных работ;";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обеспечение правовой информатизации, ведение Государственного реестра нормативных правовых актов Республики Казахстан, ведение единой системы правовой информации;";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государственная регистрация нормативных правовых актов центральных государственных органов и их ведомств, нормативных правовых актов маслихатов, акиматов, акимов и ревизионных комиссий;";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27-1) и 27-2)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руководства и межотраслевой координации в сфере арбитражной деятельности;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анализ правоприменительной практики и внесение предложений по совершенствованию законодательства об арбитраже;";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49-1)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рассмотрение петиций в пределах своей компетенции в порядке и сроки, установленные законодательством Республики Казахстан;";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"104) разработка и утверждение правил проведения аттестации лиц, претендующих на занятие деятельностью патентного поверенного, регистрации в реестре (реестрах) патентных поверенных и внесения в него (в них) изменений;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разработка и утверждение положений о комиссии по вопросам деятельности патентных поверенных, апелляционном совете, апелляционной комиссии, комиссии по признанию товарного знака общеизвестным в Республике Казахстан;";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"108) осуществление государственного контроля в сфере государственной регистрации юридических лиц, прав на недвижимое имущество, за деятельностью организаций по коллективному управлению правами, а также за использованием объектов авторского права и смежных прав, товарного знака, знака обслуживания, наименования места происхождения товара или фирменного наименования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"114) утверждение размера, правил сбора, распределения и выплаты вознаграждения за воспроизведение произведения в личных целях без согласия автора с выплатой авторского вознаграждения;";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114-5), 114-6), 114-7), 114-8), 114-9) и 114-10)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"114-5) утверждение состава и положения о комиссии по аккредитации, правил проведения аккредитации, квалификационных требований к организациям по коллективному управлению правами;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114-6) утверждение правил управления единой цифровой платформой в сфере коллективного управления правами и предоставление единой точки доступа к ее использованию;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114-7) утверждение правил и формы внесения в единую цифровую платформу сведений о собранном, распределенном, выплаченном вознаграждении, а также вознаграждении, направленном на покрытие расходов организации по коллективному управлению правами;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114-8) утверждение правил признания товарного знака или используемого как товарный знак обозначения в качестве общеизвестного в Республике Казахстан товарного знака;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114-9) утверждение правил рассмотрения жалоб на решения комиссии по вопросам деятельности патентных поверенных;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114-10) участие в формировании государственной политики и принятие мер по противодействию теневой экономике;";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"200) согласование штатного расписания и структуры органа судебных экспертиз по представлению первого руководителя органа судебной экспертизы;";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241-1) следующего содержания: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"241-1) проведение правовой экспертизы проектов соглашений об инвестициях;";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"265) утверждение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 и инструкции по формированию Эталонного контрольного банка нормативных правовых актов Республики Казахстан, а также внесению в него сведений;";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ведомства,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республиканское государственное казенное предприятие "Центр судебных экспертиз Министерства юстиции Республики Казахстан".".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