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2221" w14:textId="66d2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Года цифровизации и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2026 года № 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января 2026 года № 1151 "Об объявлении Года цифровизации и искусственного интеллекта"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цифровизации и искусственного интеллекта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заинтересованным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ежеквартальной основе, не позднее 10 числа месяца, следующего за отчетным периодом, представлять в Министерство искусственного интеллекта и цифрового развития Республики Казахстан информацию о ходе исполнения Плана.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искусственного интеллекта и цифрового развития Республики Казахстан на ежеквартальной основе, не позднее 30 числа месяца, следующего за отчетным периодом, представлять в Правительство Республики Казахстан и Администрацию Президента Республики Казахстан сводную информацию по итогам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искусственного интеллекта и цифрового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 31 января 2026 года № 60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проведению Года цифровизации и искусственного интеллекта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реализацию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(первые руководители)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Финансирование/ источник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1. Подготовка и организация Года цифровизации и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Ключевые показатели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не менее 10 международных и республиканских цифровых мероприятий в рамках Года цифровизации и искусственного интеллекта.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Принятие и реализация 100 % ключевых управленческих решений (создание Комиссии, утверждение планов, календаря мероприятий и другое) в установленные сроки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Комиссии по проведению Года цифровизации  и искусственного интеллекта под председательством Заместителя Премьер-Министра.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распоряжением Премьер-Министра Республики Казахстан будет создана Комиссия по проведению Года цифровизации и искусственного интеллекта (далее – Комиссия), определены состав и полномочия Комиссии в целях объединения усилий заинтересованных государственных органов, бизнес-сообщества и экспертов для реализации мероприятий, направленных на развитие цифровых технологий и внедрение решений на основе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логотипа и брендбука, разработка слоганов Года цифровизации и искусственного интеллекта.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единого визуального стиля посредством утверждения логотипа, брендбука и элементов айдентики с их применением во всех коммуникационных материалах и ключевых национальных и международных мероприятиях, а также реализация коммуникационной стратегии и медиаплана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логотип/ брендбук/ слоганы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февраль2026 года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акиматы областей, городов Астаны, Алматы и Шымкента, АО "Самрук-Қазына" (по согласованию)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календаря мероприятий Года цифровизации и искусственного интеллекта.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утверждение календаря Года цифровизации и искусственного интеллекта как сквозного плана всех ключевых мероприятий, обеспечивающего синхронизацию инициатив государства, бизнеса, науки и регионов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календарь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региональных планов проведения Года цифровизации и искусственного интеллекта.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утверждение региональных планов проведения Года цифровизации и искусственного интеллекта с синхронизацией инициатив государства, бизнеса, науки и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региональных планов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Года цифровизации и искусственного интеллекта в рамках стратегической сессии "Digital Qazaqstan".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открытие Года цифровизации и искусственного интеллекта, проведение стратегической сессии с рассмотрением текущего хода цифровизации и развития искусственного интеллекта и презентации стратегии "Digital Qazaqstan", а также демонстрацией инновационных решений Govtech на базе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Года цифровизации и искусственного интеллекта с презентацией стратегии "Digital Qazaqstan"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акимат города Астаны, УДП (по согласованию),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форума Digital Qazaqstan и представление в его рамках доклада о проведении Года цифровизации и искусственного интеллекта.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форума как ключевой площадки для презентации проектов цифровой трансформации и искусственного интеллекта, обмена опытом между регионами и партнерами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акимат города Шымкента,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ЦГО, АО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"Байтерек" (по согласованию), акиматы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городов Астаны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 "Цифровой Наурыз".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ряда мероприятий, предусматривающих демонстрацию синтеза традиционных ценностей и передовых технологий, в том числе презентацию проектов "Tumo" и "Tomorrow School" в Международном центре искусственного интеллекта Alem.ai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конфедерацией работодателей Республики Казахстан "PARYZ" международного форума "Безопасный труд: новые вызовы и цифровые решения", приуроченного ко Всемирному дню охраны труда.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выставка‑форум с информационными сессиями, презентацией современных инноваций и цифровых решений в сфере охраны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форум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конфедерация работодателей Республики Казахстан "PARYZ"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форума GITEX "Central Asia and Caucasus" и второго заседания AI Council в городе Алматы.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форум предлагается использовать как международную платформу для продвижения Казахстана в качестве регионального центра GovTech и искусственного интеллекта, а также привлечения партнеров и инвестиций, с проведением заседания Совета по развитию ИИ, посвященного теме "Искусственный интеллект как фактор роста цифровой экономики"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форум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акимат города Алматы,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ЦГО, АО "Самрук-Қазына"  (по согласованию), АО "Байтерек" (по согласованию), акиматы областей, городов Астаны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Евразийского экономического форума.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форум предлагается использовать для продвижения инициатив Казахстана по цифровизации промышленных, агропромышленных и наднациональных процессов ЕАЭС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ЦГО,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Совета иностранных инвесторов (далее – СИИ), посвященного развитию искусственного интеллекта.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заседания СИИ с акцентом на привлечение стратегических инвестиций, международных партнеров и передовых технологий в национальную AI-экосистему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Совета иностранных инвесторов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МИИЦР, акимат города Астаны, заинтересованные ГО и организации 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мультиспортивного турнира "Игры Будущего".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"Игры Будущего" международное событие, объединяющее спорт нового поколения, цифровые технологии, кибербезопасность и космические инновации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– август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МИИЦР, ЦГО, акимат города Астаны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августовской конференции работников образования ("Августовка").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традиционное ежегодное собрание работников образования в конце лета для обсуждения итогов прошедшего учебного года, обмена опытом и планирования будущих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ЦГО,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по цифровизации для школьников "Цифровой мир будущего".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масштабного образовательного и творческого фестиваля для школьников всех возрастов, направленного на популяризацию цифровых технологий, развитие IT-компетенций, проектного мышления и практических навыков в области программирования, робототехники, ИИ и цифровой грамотности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ЦГО,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Central Asia Fintech Summit.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форума как ключевой региональной площадки для обмена знаниями, опытом и идеями, которые будут способствовать развитию цифровизации, внедрению ИИ и развитию финансовых технологий с участием представителей центральных банков, международных организаций, банков второго уровня, заинтересованных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платежная корпорация Национального Банка Республики Казахстан" (по согласованию), Национальный Банк (по согласованию)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форума AI Digital Bridge и третьего заседания Совета по развитию искусственного интеллекта.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форум предлагается использовать для демонстрации достижений страны в сфере ИИ, укрепления международного сотрудничества и продвижения экспортного потенциала отечественных цифровых решений с проведением заседания Совета по развитию искусственного интеллекта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акимат города Астаны, УДП (по согласованию),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Дня работников цифровизации и информационных технологий.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организация ежегодного Дня работников цифровизации и информационных технологий как официального праздника для признания заслуг специалистов в цифровой трансформации, поддержке инноваций, укреплении профессионального сообщества и популяризации ИТ-профессий среди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акиматы областей, городов Астаны, Алматы и Шымкента, УДП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республиканского форума работников сельского хозяйства.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чествование трудовых достижений аграриев всей республики, подведение итогов уборочной кампании, а также обсуждение вопросов цифровизации отрасли и применения современных цифровых и интеллектуальных технологий для повышения производительности, устойчивости и определения стратегических приоритетов развития агропромышленного комплекса на предстоящий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городов Астаны, Алматы и Шымкента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ежегодного Конгресса финансистов Казахстана.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проведение панельных сессий с участием руководителей зарубежных центробанков, казахстанских финансовых институтов, представителей государственных органов и финансовых организаций для обмена мнениями о влиянии современных вызовов на монетарную политику, финансовую стабильность и доверие к институтам, а также обсуждение Года цифровизации и искусственного интеллекта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финансистов Казахстана (по согласованию),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согласованию), 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Года цифровизации и искусственного интеллекта и проведение финальной церемонии в рамках ежегодной премии Президента Республики Казахстан "Алтын Сапа".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подведение итогов Года цифровизации и искусственного интеллекта в рамках ежегодной премии Президента Республики Казахстан "Алтын Сапа"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торжественное закрытие с подведением итогов Года цифровизации и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МТИ, МИИЦР, акимат города Астаны, заинтересованные ГО и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2. Стратегическое и регуляторное обеспечение развития цифровизации и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или внесение в установленном порядке не менее 90 % ключевых законодательных инициатив в сфере цифровизации, ИИ, данных, кибербезопасности, телекоммуникаций и цифровых активов.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института CDO во всех центральных государственных органах, МИО, дипломатических представительствах в стратегически приоритетных государствах и ключевых национальных компаниях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в Администрацию Президента Республики Казахстан стратегии "Digital Qazaqstan".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 целях формирования единого стратегического видения развития цифровой экономики, искусственного интеллекта, данных, инфраструктуры, кибербезопасности, человеческого капитала и платформенных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стратегии в Администрацию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ЦПЦП (по согласованию), ЦГО,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"Байтерек"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Национальный Банк (по согласованию), 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АДГС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институтов CDO в государственных органах, а также цифровых дипломатов при заграничных дипломатических учреждениях.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расширение института CDO в государственных органах, а также внедрение в заграничных дипломатических учреждениях для ускоренного внедрения цифровизации и 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созданный институт CDO в ГО, МИО и посольствах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МНЭ, МИД, МКИ, АСПиР (по согласованию), АЗРК (по согласованию),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 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 ЦГО, 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институтов CDO в субъектах квазигосударственного сектора.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усиление института CDO в квазигосударственном секторе для ускоренного внедрения цифровизации и 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созданный институт CDO в ключевых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"КазМунайГаз" (по согласованию),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"Казатомпром"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"Air Astana"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законодательным изменениям и дополнениям, предусматривающих регуляторные стимулы отечественных IT-компаний.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экономически привлекательных условий для использования отечественных цифровых решений путем внедрения стимулирующих механизмов, направленных на поддержку отечественных разработчиков, развитие внутреннего рынка ИКТ и ускорение цифровой трансформации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заинтересованные ГО и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3. AI SANA: развитие человеческого капитала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Охват не менее 450000 обучающихся и педагогов всех уровней образования и секторов программами развития цифровых и AI-навыков.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Запуск не менее 5 ключевых институциональных элементов в системе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Реализация не менее 3 международных инициатив и партнерств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доступа к Perplexity Pro гражданам Республики Казахстан.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бесплатный доступ к Perplexity Pro на один год, открывая новые возможности для обучения и работы с ИИ-инструментами, особенно в рамках развития цифровой экосистемы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 (по согласованию), МНВО,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национального конкурса "AI Governance Cup" среди государственных органов на лучшие проекты и практические решения в сфере применения ИИ.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проведение конкурса направлено на стимулирование реализации прикладных ИИ-проектов, формирование здоровой конкуренции между государственными органами, повышение мотивации руководителей и проектных команд, а также развитие устойчивой культуры практического применения ИИ в системе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"AI Governance Cup"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года/ежеквартально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АГУ (по согласованию), ЦПЦП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и республиканской олимпиад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искусственному интеллекту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олимпиад международного уровня, а также соревнований среди школьников в целях популяризации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МП, АКФ "Astana Hub"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курса по основам программирования в 10-11 классах 180 пилотных школ (около 8000 учеников), с дальнейшем принятием решения о масштабировании проекта для старших классов.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курс по основам программирования для старших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2026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МИИЦР, акиматы областей, городов Астаны, Алматы и Шымкента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ИИ-Университета.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открытие ИИ-Университета предлагается позиционировать как ключевое институциональное мероприятие Года цифровизации и искусственного интеллекта, направленное на формирование кадрового и научного ядра национальной AI-экосистемы. В рамках открытия планируются демонстрация концепции и модели ИИ-Университета, его целевых показателей и приоритетных направлений подготовки кадров, а также запуск образовательных программ по искусственному интеллекту и анализу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МИИЦР, АО "Самрук-Қазына"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проекта AI-SANA по развитию цифровых компетенций.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развитие охватывает обучающихся школ (включение вопросов, связанных с ИИ, в учебные программы);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колледжей (базовые навыки использования ИИ, навыки создания ИИ-агентов);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в организациях высшего и послевузовского образования (ИИ-предпринимательство)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МИИЦР (предоставление доступа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обучающим ресурсам), МНВО, МИИЦР, АКФ "Astana Hub"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пилота программы "Qazaq Digital Mektebi" для малокомплектных сельских школ проекта.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внедрение цифровой модели обучения и гибридных форматов преподавания с охватом не менее 2000 учащихся (в рамках пилота), развитие базовых цифровых AI-навыков у школьников в сельских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совместно с Massachusetts Institute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 Technology (MIT, США) образовательной программы "Day of AI Qazaqstan".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программа реализуется в два этапа: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 для учащихся 1 – 4 классов: знакомство с основами искусственного интеллекта, цифрового мышления и безопасного использования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2-этап внедрение элементов ИИ в рамках государственного общеобязательного стандарта образования: интеграция тем по искусственному интеллекту как минимум в 5 учебных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в рамках "AI Governance 500".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будет реализована программа развития компетенций в сфере цифрового управления, архитектуры государственных информационных систем и ИИ. Программа включает в себя подготовку не менее 500 представителей 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март, июнь, сентябрь, 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АГУ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ЦПЦП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Tomorrow School в регионах Казахстана для подготовки ИИ-специалистов по модели peer-to-peer обучения (при вузах и акиматах).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масштабирование модели peer-to-peer обучения, ориентированной на практику и командную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школ в 18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МИИЦР, АКФ "Astana Hub" (по согласованию), акиматы областей,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TUMO Centers для школьников 12-18 лет для обучения программированию, искусственному интеллекту и креативным технологиям (при вузах и акиматах).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открытие TUMO Centers как сети современных образовательных пространств, ориентированных на развитие практических навыков в программировании, искусственном интеллекте и креативных технологиях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3-х TUMO Centers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МП, МИИЦР, АКФ "Astana Hub" (по согласованию), акиматы областей,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Global Competitive Programming Hub. Проведение международных тренировочных сборов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привлечением сильнейших спортивных программистов из России, Индии, Китая.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международных тренировочных сборов с привлечением ведущих специалистов по спортивному программированию из России, Индии и Китая для развития высококонкурентных алгоритмических и ИИ-компетенций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сборы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программы AI Corporate для обучения корпоративного сектора навыкам применения искусственного интеллекта.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запуск программы, направленной на обучение корпоративного сектора практическим навыкам внедрения и применения технологий искусственного интеллекта в бизнес-процессах и управленческих решениях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март, июнь, сентябрь, декабрь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АО "Самрук-Қазына" (по согласованию), АО "Байтерек"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GPT-Education для учителей и сотрудников системы образования, массовое обучение педагогов навыкам применения искусственного интеллекта и актуализация НПА с учетом использования AI-технологий в образовательном процессе.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использование AI-ассистентов в планировании уроков, проверке работ, аналитике успеваемости и административных задачах. Освоение практических AI-инструментов не менее чем 200000 педагогами всех уровней образования для повышения качества обучения и управленческих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обучающихся и педагогических кадров: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 – 10 тыс.;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 – 170 тыс.;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(ТиПО) – 20 тыс.;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профессорско-преподавательский состав, административный персонал вузов, исследователи – 62,8 тыс.; студенты программы AI-Sana – 100 тыс.;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обучение промпт-инжинирингу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4. GovTech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Охват не менее 80 % государственных служащих посредством цифрового рабочего места Gov Workspace с единым входом во все ключевые системы.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не менее 50 государственных услуг с применением 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Перевод не менее 30 % государственных информационных систем на платформу QazTech.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Удовлетворенность граждан и бизнеса качеством цифровых государственных услуг – с ростом не менее 75 %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и развитие Alem.GPT.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для повышения эффективности работы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ТОП 50 государственных услуг через 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ИИ-агенты от бизнеса и БВУ;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ЦОН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цифрового рабочего места "Gov Workspace" по принципу "единого окна" государственных служащих.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для повышения эффективности государственного управления будет внедрено цифровое рабочее место с единым входом во все системы, обеспечена унификация доступа к сервисам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бюджетных средств,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прикладных ИИ-агентов и ИИ-ассистентов в государственных органах.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таких ИИ-агентов, как AI-помощник по выступлениям, AI-суммаризатор аналитических и отчетных материалов, AI-помощник по подготовке отчетов, AI-протоколирование, AI-модуль автоматизированного формирования рисков и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бюджетных средств ЦГО,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новой версии eGov 3.0 (фронт для граждан) в рамках оптимизации предоставления государственных услуг, включая внедрение микросервисного архитектурного подхода.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eGov 3.0 реализуется как экосистема "электронного правительства", основанная на микросервисной архитектуре, обеспечивающей гибкость, масштабируемость, интеграцию сервисов и повышение качества предоставления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платформы eGov 3.0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АО "НИТ"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голосовых и интеллектуальных ассистентов (с поддержкой не менее 75 востребованных услуг) на базе искусственного интеллекта, разработанного отечественными компаниями.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в целях повышения качества обслуживания населения и эффективности коммуникации с государственными органами будет обеспечено внедрение голосового AI-ассистента в единый контакт-центр 1414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НАО "Государственная корпорация "Правительство для граждан"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повышение эффективности государственных функций, в том числе с оцифровкой G2G процессов (возможная оптимизация, исключение дублирования, устранение избыточных процедур и повышение результативности).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проведение комплексного анализа государственных функций и процессов с целью повышения их эффективности за счет оптимизации, исключения дублирования и избыточных процедур, перераспределения функций, а также подготовки функций к цифровизации, автоматизации и внедрению ИИ-решений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машиночитаемый отчет на сайте ЦПЦП с привязкой к реестру государственных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 сервиса "Социальный кошелек". Оцифровка 8 мер социальной поддержки.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 целях повышения адресности, прозрачности и удобства получения мер социальной поддержки для граждан будут обеспечены дальнейшее развитие и функциональное расширение "Социального кошелька"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8 новых цифровых сервисов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МП, МЗ, МТСЗН, МТИ, акиматы областей, городов Астаны, Алматы и Шымкента,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 за счет средств МБ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eGov Business, расширение цифровых сервисов для бизнеса и экономики.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в рамках формирования единой цифровой среды взаимодействия государства и бизнеса будет обеспечено дальнейшее развитие платформы eGov Business: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реестр мер государственной поддержки по принципу "одного окна";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оцифровка услуг акиматов;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новых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eGov Business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МНЭ, МТСЗН,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(Комитет по инвестициям), МТИ, МСХ, МПС, МЗ, АО "НИТ"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БНС АСПиР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"Казпочта"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Даму"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"Байтерек"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Национальный Банк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"Государственное кредитное бюро"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АРРФР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TOП-10 наиболее востребованных государственных услуг в безальтернативный цифровой формат.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обеспечение получения наиболее востребованных услуг в онлайн-формате без бюрократических процедур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 НАО "Государственная корпорация "Правительство для граждан" (по согласованию), АО "НИТ"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 ЦГО,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технологического долга государственных информационных систем.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мероприятие направлено на выявление и поэтапное устранение устаревших, дублирующихся и архитектурно несовместимых информационных систем и компонентов, сформировавших технологическое наследие (legacy). В рамках реализации предусматриваются вывод из эксплуатации неэффективных решений, модернизация критически важных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 и Шымкента,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"Байтерек"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ЦПЦП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ЦГО,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на платформу "QazTech" и формирование единого архитектурного контура, включая запуск не менее 5 цифровых сущностей.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направлен на поэтапный перевод государственных информационных систем на платформу "QazTech" с обеспечением единых архитектурных принципов, стандартов интеграции и совместимости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 и Шымкента,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"Байтерек"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согласованию), ЦПЦП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ЦГО,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амнистия устаревших информационных систем.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устранение технических препятствий, позволяющих технологически вывести из эксплуатации устаревшие ИС, безопасно сохранить и перенести их данные в современные цифровые платформы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 и Шымкента,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"Байтерек"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5. Цифровая инфраструктура и кибербезопасность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Миграция не менее 50 % государственных информационных систем в государственный ЦОД.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на объектах транспортной и туристической инфраструктуры доступа к Интернету не менее 50 %.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Снижение количества критических киберинцидентов и нарушений в сфере защиты персональных данных в государственных информационных системах – не менее 25 % по сравнению с предыдущим годом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государственной информационной системы верификации абонентских устройств.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борьба с "серым" оборудованием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РГП "Государственная радиочастотная служба"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"НИТ"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QazTech Ltd.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кибербезопасности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устойчивой и доверенной цифровой среды за счет усиления кибербезопасности, внедрения проактивных механизмов защиты персональных данных и повышения устойчивости информационных систем к современным киберугрозам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 и Шымкента,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 ЦГО,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государственных информационных систем в государственный центр обработки данных (ЦОД ГО) согласно плану-графику.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Концепт: для повышения отказоустойчивости и киберустойчивости государственного цифрового контура, сопровождаемого переводом государственного информационных систем в единый государственный центр обработки данных. Поэтапная миграция информационных систем государственных органов в государственный ЦОД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 и Шымкента,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 ЦГО,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ЦОД в городе Астане для горячего резервирования и модернизация "Серверный центр государственных органов" (далее – СЦГО) для холодного резервирования информационных систем государственных органов.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обеспечение бесперебойности цифровой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Интернетом пунктов пропуска через Государственную границу и пограничных постов.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подключение пунктов пропуска через Государственную границу, пограничных постов к Интернету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МФ, МИИЦР,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доступа к качественному Интернету (спутниковый) в поездах и самолетах.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обеспечение равного доступа граждан и бизнеса к цифровым сервисам. Развитие цифровой экономики, улучшение качества пассажирских сервисов, а также создание условий для непрерывного использования цифровых и ИИ-сервисов в пути следования и местах массового пребывания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"Казахтелеком" (по согласованию),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"Air Astana" (по согласованию), операторы связи (по согласованию)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"НК "КТЖ" (по согласованию), МТ,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акиматы областей,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пилотного проекта "Direct-to-cell".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обеспечение мобильной связью через Starlink по всей стране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операторы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наземной станции приземления трафика спутниковых систем и расширение доступа в труднодоступных регионах.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подключение отдаленных территорий на уровне мировых стандартов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операторы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национальной спутниковой связи и орбитальной инфраструктуры.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непрерывность и надежность спутниковых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проекта по созданию спутника "KazSat-3R"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6. Цифровизация отраслей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ИИ во все ключевые контуры управления энергетикой с возможностью обеспечения киберустойчивости критически важных IT/IoT-систем отрасли.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ИИ во все ключевые контуры управления нефтегазовой отраслью с обеспечением киберустойчивости критически важных IT/IoT-систем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не менее 90 % геологических данных на базе оцифровки единой цифровой геологической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запуска и функционирования полного цифрового контура трансграничных торгово-логистических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Охват ИИ-мониторингом (вредители, урожайность, БПЛА и IoT) сельскохозяйственных угодий и производств с увеличением производительности урожая на 10 %.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Охват (прослеживаемость) цифровым следом "от поля до прилавка" не менее 50 % сельскохозяйственной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Реализация не менее 30 % строительных проектов с применением цифровых генеральных планов и BIM-моделирования.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Подключение не менее 30 % финансовых организаций к единой интеграционной цифровой среде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Развитие цифровых платформ социально-трудовой сферы с обеспечением не менее 90 % охвата ключевых процессов в цифровом формате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подходов внедрения ИИ в ключевые процессы стратегического, управления энергетикой для генерации и передачи электроэнергии.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Возможность внедрения ИИ направлена на повышение эффективности управления в энергетике за счет использования аналитики данных, прогнозных моделей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МИИЦР, АО "КЕGOC"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"Самрук-Энерго" (по согласованию), энергопередающие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Нефтегазовая отрасль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внедрения ИИ в ключевые процессы стратегического, диспетчерского и оперативного управления нефтегазовой отраслью.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внедрение ИИ направлено на повышение эффективности управления в нефтегазовой отрасли за счет использования аналитики данных, прогнозных моделей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МИИЦР, АО "НК "КазМунайГаз" (по согласованию), АО "САЦ ТЭК" (по согласованию), нефтегазодобывающие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90 % геологических данных с их оцифровкой и переводом в машиночитаемый формат, интеграцией с ЕПН, создание интерактивной трехмерной геологической карты.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единой цифровой геологической среды на основе оцифровки не менее 90 % геологических данных, их перевода в машиночитаемый формат, формирования Big Data-хранилища и разработки интерактивной 3D-геологической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управлению развитием промышленности на основе данных и ИИ за счет анализа текущих и прогнозных производственных мощностей, спроса и экспортного потенциала.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системы управления развитием промышленности на основе данных и ИИ для анализа производственных мощностей, спроса и экспортного потенциала и принятия обоснованных решений по развитию и модернизации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логистика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полного функционала информационной системы "Smart cargo".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 целях цифровизации и упрощения трансграничных торгово-логистических процессов, а также во исполнение решений Евразийской экономической комиссии будут обеспечены поэтапный запуск и внедрение информационной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МТ, МТИ, МИИЦР,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"Самрук-Қазына" (по согласованию), АО "КТЖ" (по согласованию), заинтересованные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полного жизненного цикла продукции животноводства с использованием QR-кодов, блокчейна.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сквозная цифровая прослеживаемость продукции животноводства на основе QR-кодов и блокчейна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МИИЦР,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 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теневого оборота в растениеводстве путем внедрения сквозной системы прослеживаемости.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внедрение сквозной цифровой прослеживаемости в растениеводстве для снижения теневого оборота и повышения прозрачности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МИИЦР,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BIM, создание информационных моделей зданий и сооружений для комплексного цифрового управления жизненным циклом объектов. Использование IoT-датчиков, дронов и 3D-сканирования (LIDAR) для формирования трехмерных моделей участков и оперативного выявления отклонений в процессе строительства.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разработка BIM-моделей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для полного цифрового управления их жизненным циклом. Применение IoT-датчиков, дронов и LIDAR-сканирования для создания точных 3D-моделей строительных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МИИЦР,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Социально-трудовая сфера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цифрового рабочего места акима.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обеспечение акимов сельских округов единым цифровым рабочим окном для принятия управленческих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полной, актуальной и достоверной информации по каждому домохозяйству и жителю;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административной нагрузки и отказ от ручных, трудоемких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принятию решений на основе данных, повышающему адресность мер и прозрачность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МИИЦР,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цифровой системы учета миграционных потоков на базе migration.enbek.kz как внутри страны, так и за ее пределами, обеспечивающей прозрачность, доставерность и актуальность миграционных данных.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повышение эффективности государственного управления в сфере миграционной политики с единым входом во все системы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единого подхода к учету и анализу потоков миграционных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МИИЦР, МВД, МИД, КНБ (по согласованию), ГП (по согласованию), МФЦА (по согласованию), загранучреждения, международные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цифровой платформы.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переход от категориального принципа к оценке реальной нуждаемости граждан с формированием единой цифровой экосистемы социальной сферы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МП, МЗ, МКИ, МНВО, акиматы областей, городов Астаны, Алматы и Шымкента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платформы благотворительности.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единой цифровой платформы благотворительности для взаимодействия граждан, фондов, организаций 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 МИИЦР,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сектор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интеграционной среды для цифрового развития государственных услуг.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обеспечение цифрового взаимодействия между информационными системами государственного и финансового секторов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МНЭ, ЦГО,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АРРФР (по согласованию),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 ЦГО,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Невидимое налоговое администрирование.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внедрение проактивной и цифровой модели налогового администрирования, при которой основные налоговые обязательства формируются, рассчитываются и выполняются автоматически на основе данных государственных ИС и цифровых платформ без необходимости активного участия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КГД МФ,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бюджетных средств,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единого пакета цифровых услуг для платформенных сервисов (бизнеса).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единого стандартизированного пакета цифровых сервисов для платформенных и технологических бизнесов, обеспечивающего быстрый запуск и масштабирование цифровых продуктов за счет интеграции с государственными, финансовыми и регуляторными сервисами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ЦГО,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отраслевых Data Lakes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ведомственных Data Lakes (озера данных) на основе единых стандартов данных.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ведомственных озер данных, подготовка хешированных AI-ready datasets для широкого применения AI в сферах государственного управления и отраслях экономики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предусмотренных бюджетных средств ЦГО,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7. Цифровизация городов и регионов (Smart city/Smart регионы), включая районы и сельские населенные пункты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Охват 99 % граждан (население) доступом к высокоскоростному Интернету.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100 % покрытие мобильной связью 5G в 20 крупнейших городах.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Рост индекса комфортности городской среды, отражающего транспортную доступность, скорость реагирования городских служб и уровень удовлетворенности жителей, не менее чем на 15 % ежегодно.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Переформатирование не менее 20 центров обслуживания населения в цифровые офисы населения с зонами самообслуживания.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100 % охват МИО государственным контролем в сфере ИКТ и ИБ.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Охват не менее 70 % акиматов обязательным минимумом Smart-City/Smart-Region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проекта Smart City в городе Астане.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реализация проекта Smart City в городе Астане с демонстрацией в ситуационном центре цифровых инструментов управления городом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 МИО киберграмотности.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обязательное обучение требованиям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МИИЦР,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информационным системам государственных органов (централизованное рабочее место акима, ЦКС, SDU и другое) до сельского уровня.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Обеспечение доступа к ключевым информационным системам государственных органов до уровня сельских округов в целях повышения управляемости, прозрачности и оперативности принятия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Астаны, Алматы и Шымкента,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бюджетных средств,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Almaty AI Hub.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открытие филиала АКФ "Astana Hub" для развития экосистемы стартапов в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Almaty AI Hub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акимат города 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АКФ "Astana Hub"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регионах государственного контроля в сферах связи, информатизации и защиты персональных данных в области ИКТ и информационной безопасности.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предусматривается поэтапный запуск в регионах государственного контроля в сферах связи, информатизации и защиты персональных данных в соответствии с требованиями КОАП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регионах государственного контроля в сферах связи, информатизации и защиты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Шымкента, МИИЦР,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подключения сельских населенных пунктов к высокоскоростному Интернету.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подключение и ввод в эксплуатацию сетевой инфраструктуры в рамках утвержденного графика, что позволит сократить цифровое неравенство, обеспечить доступ к государственным и образовательным цифровым сервисам и создать условия для экономического развития сельских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сел к мобильному Интернету не ниже 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наличия антенно-мачтовых сооружений (АМС), создающих условия для последующего предоставления доступа к мобильному Интернету вдоль республиканских автомобильных дорог.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поэтапное развертывание инфраструктуры в сотрудничестве с операторами связи, устранение "белых зон", модернизация существующих участков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МИИЦР, МТ, операторы связи (по согласованию)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мобильной связью 5G в 20 крупнейших городах Республики Казахстан.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обеспечение городов республиканского значения и областных центров мобильной связью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связи (по согласованию), акиматы областей, городов Астаны, Алматы и Шымкента,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обязательного минимума Smart-City/Smart-Region.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внедрение базового набора цифровых решений и стандартов "умного" управления для городов и регионов, направленных на повышение качества жизни граждан, прозрачности управления и эффективности работы инфраструктуры за счет данных, цифровых платформ и аналитики в реальном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Переформатирование центров обслуживания населения в цифровые офисы населения во всех областях и городах республиканского значения.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офисы оснащаются зонами самообслуживания, консультантами по цифровым сервисам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цифрового офиса обслуживания населения в каждой области и городах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проекта Smart Airport в аэропорту города Астаны (как пилотный проект, с дальнейшим принятием решения о масштабировании).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ситуационного центра и внедрение единой цифровой платформы по управлению аэропортом с использованием технологий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ситуационного центра и внедрение единой цифровой платформы по управлению аэропортом с использованием технологий искусственного интеллекта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– декабрь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декабрь 2027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МТ,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больших региональных IT хабов в Казахстане площадью не менее 5,000 кв.м.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филиалы АКФ "Astana Hub" для развития экосистемы стартапов в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18 регионах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акиматы областей и города Шымкента, АКФ "Astana Hub"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8. Новая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Развитие беспилотной индустрии и экономики малых высот – запуск не менее 5 пилотных проектов в рамках ЭПР.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Запуск регулируемой криптоиндустрии и цифровых активов, государственного майнинга с мощностью не менее 200 МВт.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Вывод на орбиту и экспорт отечественных спутников: не менее 5 спутников с заключением экспортных контрактов как минимум с 3 странами.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Достижение плотности роботизации в обрабатывающей промышленности на уровне не менее 15 промышленных роботов на 10000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AI HUB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Alem AI Fund (Alem Finance).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национального инвестиционного фонда для поддержки AI-решений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Национальный Банк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AI Hub, включая "Долина центров обработки данных".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национального AI Hub как опорного центра развития искусственного интеллекта, высокопроизводительных вычислений, включая создание "Долина центров обработки данных" с концентрированной вычислительной, инженерной и энергетической инфраструктурой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заинтересованные ГО и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 и средств МБ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транзита международного интернет-трафика.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прокладка волоконно-оптической линии связи по дну Каспийского моря по маршруту "Казахстан – Азербайджан"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АО "Казахтелеком"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Exponential Cluster на территории ЭКСПО.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технологического кластера для привлечения R&amp;D-центров по направлениям Robotics, GameDev, Cybersecurity, MedTech, DroneTech, AgriTech, Cybersport, Talents house и другим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Exponential Cluster (территория ЭКСПО)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акимат города Астаны,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 и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планируемого централизованного финансирования НИОКР проработка механизма распределения 1 % обязательных отчислений недропользователей, с закреплением 0,5 % на цифровизацию через портал ЕО "НИС "АКФ "Astana Hub".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Концепт: создание устойчивого национального инвестиционного источника для цифровых и AI-проектов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МИИЦР, МНЭ, АКФ "Astana Hub"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Беспилотная индустрия и экономика малых высот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совершенствования экспериментального правового режима, направленного на упрощение запуска в сфере прорывных технологий.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проработка мер по совершенствованию экспериментального правового режима, направленного на упрощение и ускорение запуска прорывных технологий за счет сокращения регуляторных барьеров и применения гибкого риск-ориентированного подхода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беспилотной индустрии и автономной мобильности.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экосистемы беспилотной индустрии и автономной мобильности, направленной на внедрение беспилотного транспорта и дронов-доставщиков в городской инфраструктуре, включая развитие нормативной-правовой базы, создание испытательных площадок и последующее масштабирование решений на национальном и региональном уровнях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запуск беспилотного такси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городах Астане,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Акмолинской области; запуск дронов доставщиков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МТ МТИ, МВД,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 (по согласованию), МО, Авиационная служба (по согласованию), акиматы городов Астаны, Алматы и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Криптоиндустрия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законодательных поправок по внедрению программы "70/30" для обновления электростанций за счет привлечения цифровых майнеров.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Концепт: 70 % от прироста мощности электростанции инвестор будет реализовывать цифровым майнерам напрямую, а остальные 30 % будут направляться единому закупщику в целях поддержания энергосистемы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законодательных поправок в Мажилис Парламента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МИИЦР, МЭ,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заинтересованные 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"Самрук-Қазына"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Международная спутниковая группировка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международной спутниковой группировки "Made in Qazaqstan".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развитие высокотехнологичного экспорта отечественных спутников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экспортные соглашения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МИД, заинтересованные ГО и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Развитие пусковых услуг и космической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условий для независимого выхода в космос.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условий для независимого выхода в космос на основе развития национальной космической инфраструктуры и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МИИЦР, заинтересованные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 Роботизация экономики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отечественных робототехнических решений и программного обеспечения, обеспечивающих промышленную эксплуатацию и последующее масштабирование.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формирование и активное применение роботизированных промышленных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МИИЦР, заинтересованные ГО и организации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 Экономика данных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экономики данных.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создание условий для функционирования платформ обмена и оборота продуктов цифровых данных, включая механизмы учета и регистрации участников оборота продуктов цифровых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АСПиР, МИИЦР, МНЭ,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Банк (по согласованию), заинтересованные ГО и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 Alatau city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CryptoCity.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Концепт: внедрение на базе цифровых активов цифровых финансовых сервисов, включая возможности уплаты товаров, работ и услуг с применением криптофиатных каналов и регулируемых стейблкоинов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Алатау, МИИЦР,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Национальный Банк (по согласованию), АРРФР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МФЦА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Binance Kazakhstan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</w:tbl>
    <w:bookmarkStart w:name="z3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bookmarkStart w:name="z32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"Государственная корпорация "Правительство для граждан" – некоммерческое акционерное общество "Государственная корпорация "Правительство для граждан"</w:t>
      </w:r>
    </w:p>
    <w:bookmarkEnd w:id="242"/>
    <w:bookmarkStart w:name="z32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bookmarkEnd w:id="243"/>
    <w:bookmarkStart w:name="z32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МФЦА – Международный финансовый центр "Астана"</w:t>
      </w:r>
    </w:p>
    <w:bookmarkEnd w:id="244"/>
    <w:bookmarkStart w:name="z32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245"/>
    <w:bookmarkStart w:name="z32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246"/>
    <w:bookmarkStart w:name="z32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247"/>
    <w:bookmarkStart w:name="z32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248"/>
    <w:bookmarkStart w:name="z3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249"/>
    <w:bookmarkStart w:name="z3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250"/>
    <w:bookmarkStart w:name="z3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ВАП –Высшая аудиторская палата Республики Казахстан </w:t>
      </w:r>
    </w:p>
    <w:bookmarkEnd w:id="251"/>
    <w:bookmarkStart w:name="z3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</w:t>
      </w:r>
    </w:p>
    <w:bookmarkEnd w:id="252"/>
    <w:bookmarkStart w:name="z3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</w:t>
      </w:r>
    </w:p>
    <w:bookmarkEnd w:id="253"/>
    <w:bookmarkStart w:name="z3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– акционерное общество "Национальная компания "КазМунайГаз"</w:t>
      </w:r>
    </w:p>
    <w:bookmarkEnd w:id="254"/>
    <w:bookmarkStart w:name="z3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– Комитет государственных доходов Министерства финансов Республики Казахстан</w:t>
      </w:r>
    </w:p>
    <w:bookmarkEnd w:id="255"/>
    <w:bookmarkStart w:name="z3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256"/>
    <w:bookmarkStart w:name="z3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257"/>
    <w:bookmarkStart w:name="z3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– акционерное общество "Национальная компания "Қазақстан темір жолы"</w:t>
      </w:r>
    </w:p>
    <w:bookmarkEnd w:id="258"/>
    <w:bookmarkStart w:name="z3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259"/>
    <w:bookmarkStart w:name="z3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– Академия государственного управления при Президенте Республики Казахстан</w:t>
      </w:r>
    </w:p>
    <w:bookmarkEnd w:id="260"/>
    <w:bookmarkStart w:name="z34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</w:t>
      </w:r>
    </w:p>
    <w:bookmarkEnd w:id="261"/>
    <w:bookmarkStart w:name="z3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262"/>
    <w:bookmarkStart w:name="z3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– государственные органы</w:t>
      </w:r>
    </w:p>
    <w:bookmarkEnd w:id="263"/>
    <w:bookmarkStart w:name="z3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"ГРС" – республиканское государственное предприятие "Государственная радиочастотная служба"</w:t>
      </w:r>
    </w:p>
    <w:bookmarkEnd w:id="264"/>
    <w:bookmarkStart w:name="z3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265"/>
    <w:bookmarkStart w:name="z34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bookmarkEnd w:id="266"/>
    <w:bookmarkStart w:name="z34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</w:t>
      </w:r>
    </w:p>
    <w:bookmarkEnd w:id="267"/>
    <w:bookmarkStart w:name="z34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"САЦ ТЭК" – акционерное общество "Ситуационно-аналитический центр топливно-энергетического комплекса Республики Казахстан"</w:t>
      </w:r>
    </w:p>
    <w:bookmarkEnd w:id="268"/>
    <w:bookmarkStart w:name="z34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УДП – Управление делами Президента Республики Казахстан</w:t>
      </w:r>
    </w:p>
    <w:bookmarkEnd w:id="269"/>
    <w:bookmarkStart w:name="z34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</w:t>
      </w:r>
    </w:p>
    <w:bookmarkEnd w:id="270"/>
    <w:bookmarkStart w:name="z3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271"/>
    <w:bookmarkStart w:name="z3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</w:t>
      </w:r>
    </w:p>
    <w:bookmarkEnd w:id="272"/>
    <w:bookmarkStart w:name="z3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273"/>
    <w:bookmarkStart w:name="z3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</w:p>
    <w:bookmarkEnd w:id="274"/>
    <w:bookmarkStart w:name="z35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</w:t>
      </w:r>
    </w:p>
    <w:bookmarkEnd w:id="275"/>
    <w:bookmarkStart w:name="z35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276"/>
    <w:bookmarkStart w:name="z35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– Бюро национальной статистики</w:t>
      </w:r>
    </w:p>
    <w:bookmarkEnd w:id="277"/>
    <w:bookmarkStart w:name="z3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78"/>
    <w:bookmarkStart w:name="z3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ЦПЦП – Центр поддержки цифрового Правительства</w:t>
      </w:r>
    </w:p>
    <w:bookmarkEnd w:id="279"/>
    <w:bookmarkStart w:name="z35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280"/>
    <w:bookmarkStart w:name="z36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81"/>
    <w:bookmarkStart w:name="z3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АКФ "Astana Hub" – Автономный кластерный фонд "Астана Хаб"</w:t>
      </w:r>
    </w:p>
    <w:bookmarkEnd w:id="282"/>
    <w:bookmarkStart w:name="z3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</w:t>
      </w:r>
    </w:p>
    <w:bookmarkEnd w:id="2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