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e5a6" w14:textId="948e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декабря 2025 года № 1136 "О подписании Соглашения между Правительством Республики Казахстан и Правительством Исламской Республики Пакистан о сотрудничестве в борьбе с преступностью"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2026 года № 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2025 года № 1136 "О подписании Соглашения между Правительством Республики Казахстан и Правительством Исламской Республики Пакистан о сотрудничестве в борьбе с преступностью"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Чрезвычайного и Полномочного Посла Республики Казахстан в Исламской Республике Пакистан Кистафина Ержана Сансызбаевича подписать от имени Правительства Республики Казахстан Соглашение между Правительством Республики Казахстан и Правительством Исламской Республики Пакистан о сотрудничестве в борьбе с преступностью,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