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8707" w14:textId="b4687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12 мая 2025 года № 327 "О подписании Соглашения между Правительством Республики Казахстан и Правительством Королевства Саудовская Аравия о взаимном поощрении и защите инвестиций и признании утратившим силу постановления Правительства Республики Казахстан от 23 августа 2023 года № 717 "О подписании Соглашения между Правительством Республики Казахстан и Правительством Королевства Саудовской Аравии о взаимном поощрении и защите инвестиций и признании утратившим силу постановления Правительства Республики Казахстан от 10 декабря 2015 года № 987 "О подписании Соглашения между Правительством Республики Казахстан и Правительством Королевства Саудовской Аравии о поощрении и взаимной защите инвестиций"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января 2026 года № 52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2025 года № 327 "О подписании Соглашения между Правительством Республики Казахстан и Правительством Королевства Саудовская Аравия о взаимном поощрении и защите инвестиций и признании утратившим силу постановления Правительства Республики Казахстан от 23 августа 2023 года № 717 "О подписании Соглашения между Правительством Республики Казахстан и Правительством Королевства Саудовской Аравии о взаимном поощрении и защите инвестиций и признании утратившим силу постановления Правительства Республики Казахстан от 10 декабря 2015 года № 987 "О подписании Соглашения между Правительством Республики Казахстан и Правительством Королевства Саудовской Аравии о поощрении и взаимной защите инвестиций"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Министру иностранных дел Республики Казахстан Кошербаеву Ермеку Беделбаевичу подписать от имени Правительства Республики Казахстан Соглашение между Правительством Республики Казахстан и Правительством Королевства Саудовская Аравия о взаимном поощрении и защите инвестиций, разрешив вносить изменения и дополнения, не имеющие принципиального характера.".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