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39a1" w14:textId="0443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Исламской Республики Пакистан о транзитной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2026 года № 50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Исламской Республики Пакистан о транзитной торговле.</w:t>
      </w:r>
    </w:p>
    <w:bookmarkEnd w:id="1"/>
    <w:bookmarkStart w:name="z5" w:id="2"/>
    <w:p>
      <w:pPr>
        <w:spacing w:after="0"/>
        <w:ind w:left="0"/>
        <w:jc w:val="both"/>
      </w:pPr>
      <w:r>
        <w:rPr>
          <w:rFonts w:ascii="Times New Roman"/>
          <w:b w:val="false"/>
          <w:i w:val="false"/>
          <w:color w:val="000000"/>
          <w:sz w:val="28"/>
        </w:rPr>
        <w:t>
      2. Уполномочить Министра торговли и интеграции Республики Казахстан Шаккалиева Армана Абаевича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транзитной торговле,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 " января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Исламской Республики Пакистан о транзитной торговле</w:t>
      </w:r>
    </w:p>
    <w:bookmarkEnd w:id="4"/>
    <w:bookmarkStart w:name="z11" w:id="5"/>
    <w:p>
      <w:pPr>
        <w:spacing w:after="0"/>
        <w:ind w:left="0"/>
        <w:jc w:val="both"/>
      </w:pPr>
      <w:r>
        <w:rPr>
          <w:rFonts w:ascii="Times New Roman"/>
          <w:b w:val="false"/>
          <w:i w:val="false"/>
          <w:color w:val="000000"/>
          <w:sz w:val="28"/>
        </w:rPr>
        <w:t>
      Содержание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w:t>
      </w:r>
      <w:r>
        <w:rPr>
          <w:rFonts w:ascii="Times New Roman"/>
          <w:b w:val="false"/>
          <w:i w:val="false"/>
          <w:color w:val="000000"/>
          <w:sz w:val="28"/>
        </w:rPr>
        <w:t>. Основные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w:t>
      </w:r>
      <w:r>
        <w:rPr>
          <w:rFonts w:ascii="Times New Roman"/>
          <w:b w:val="false"/>
          <w:i w:val="false"/>
          <w:color w:val="000000"/>
          <w:sz w:val="28"/>
        </w:rPr>
        <w:t xml:space="preserve"> Право транзита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III.</w:t>
      </w:r>
      <w:r>
        <w:rPr>
          <w:rFonts w:ascii="Times New Roman"/>
          <w:b w:val="false"/>
          <w:i w:val="false"/>
          <w:color w:val="000000"/>
          <w:sz w:val="28"/>
        </w:rPr>
        <w:t xml:space="preserve"> Развитие мультимодальных перевозок, международных транзитных транспортных коридоров и пунктов въезда/выезда (пограничных переходов)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IV.</w:t>
      </w:r>
      <w:r>
        <w:rPr>
          <w:rFonts w:ascii="Times New Roman"/>
          <w:b w:val="false"/>
          <w:i w:val="false"/>
          <w:color w:val="000000"/>
          <w:sz w:val="28"/>
        </w:rPr>
        <w:t xml:space="preserve"> Международные автомобильные грузоперевозки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w:t>
      </w:r>
      <w:r>
        <w:rPr>
          <w:rFonts w:ascii="Times New Roman"/>
          <w:b w:val="false"/>
          <w:i w:val="false"/>
          <w:color w:val="000000"/>
          <w:sz w:val="28"/>
        </w:rPr>
        <w:t xml:space="preserve"> Международные железнодорожные грузоперевозки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w:t>
      </w:r>
      <w:r>
        <w:rPr>
          <w:rFonts w:ascii="Times New Roman"/>
          <w:b w:val="false"/>
          <w:i w:val="false"/>
          <w:color w:val="000000"/>
          <w:sz w:val="28"/>
        </w:rPr>
        <w:t xml:space="preserve"> Общие условия транзитных перевозок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VII</w:t>
      </w:r>
      <w:r>
        <w:rPr>
          <w:rFonts w:ascii="Times New Roman"/>
          <w:b w:val="false"/>
          <w:i w:val="false"/>
          <w:color w:val="000000"/>
          <w:sz w:val="28"/>
        </w:rPr>
        <w:t>. Таможенный контроль, фитосанитарный и ветеринарный надзор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VIII.</w:t>
      </w:r>
      <w:r>
        <w:rPr>
          <w:rFonts w:ascii="Times New Roman"/>
          <w:b w:val="false"/>
          <w:i w:val="false"/>
          <w:color w:val="000000"/>
          <w:sz w:val="28"/>
        </w:rPr>
        <w:t xml:space="preserve"> Таможенные пошлины и транзитный режим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IX.</w:t>
      </w:r>
      <w:r>
        <w:rPr>
          <w:rFonts w:ascii="Times New Roman"/>
          <w:b w:val="false"/>
          <w:i w:val="false"/>
          <w:color w:val="000000"/>
          <w:sz w:val="28"/>
        </w:rPr>
        <w:t xml:space="preserve"> Документация и процедуры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X.</w:t>
      </w:r>
      <w:r>
        <w:rPr>
          <w:rFonts w:ascii="Times New Roman"/>
          <w:b w:val="false"/>
          <w:i w:val="false"/>
          <w:color w:val="000000"/>
          <w:sz w:val="28"/>
        </w:rPr>
        <w:t xml:space="preserve"> Пошлины, налоги, сборы и порядок их уплаты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XI.</w:t>
      </w:r>
      <w:r>
        <w:rPr>
          <w:rFonts w:ascii="Times New Roman"/>
          <w:b w:val="false"/>
          <w:i w:val="false"/>
          <w:color w:val="000000"/>
          <w:sz w:val="28"/>
        </w:rPr>
        <w:t xml:space="preserve"> Совместная казахстанско-пакистанская рабочая группа по торговле и инвестициям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XII.</w:t>
      </w:r>
      <w:r>
        <w:rPr>
          <w:rFonts w:ascii="Times New Roman"/>
          <w:b w:val="false"/>
          <w:i w:val="false"/>
          <w:color w:val="000000"/>
          <w:sz w:val="28"/>
        </w:rPr>
        <w:t xml:space="preserve"> Информационное взаимодействие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XIII.</w:t>
      </w:r>
      <w:r>
        <w:rPr>
          <w:rFonts w:ascii="Times New Roman"/>
          <w:b w:val="false"/>
          <w:i w:val="false"/>
          <w:color w:val="000000"/>
          <w:sz w:val="28"/>
        </w:rPr>
        <w:t xml:space="preserve"> Механизм разрешения споров и арбитраж</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XIV.</w:t>
      </w:r>
      <w:r>
        <w:rPr>
          <w:rFonts w:ascii="Times New Roman"/>
          <w:b w:val="false"/>
          <w:i w:val="false"/>
          <w:color w:val="000000"/>
          <w:sz w:val="28"/>
        </w:rPr>
        <w:t xml:space="preserve"> Заключительные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Соглашению между Правительством Республики Казахстан и Правительством Исламской Республики Пакистан о транзитной торговле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Соглашению между Правительством Республики Казахстан и Правительством Исламской Республики Пакистан о транзитной торговле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Соглашению между Правительством Республики Казахстан и Правительством Исламской Республики Пакистан о транзитной торговле</w:t>
      </w:r>
    </w:p>
    <w:bookmarkStart w:name="z30" w:id="6"/>
    <w:p>
      <w:pPr>
        <w:spacing w:after="0"/>
        <w:ind w:left="0"/>
        <w:jc w:val="left"/>
      </w:pPr>
      <w:r>
        <w:rPr>
          <w:rFonts w:ascii="Times New Roman"/>
          <w:b/>
          <w:i w:val="false"/>
          <w:color w:val="000000"/>
        </w:rPr>
        <w:t xml:space="preserve"> Преамбула</w:t>
      </w:r>
    </w:p>
    <w:bookmarkEnd w:id="6"/>
    <w:bookmarkStart w:name="z31" w:id="7"/>
    <w:p>
      <w:pPr>
        <w:spacing w:after="0"/>
        <w:ind w:left="0"/>
        <w:jc w:val="both"/>
      </w:pPr>
      <w:r>
        <w:rPr>
          <w:rFonts w:ascii="Times New Roman"/>
          <w:b w:val="false"/>
          <w:i w:val="false"/>
          <w:color w:val="000000"/>
          <w:sz w:val="28"/>
        </w:rPr>
        <w:t>
      Правительство Республики Казахстан с одной стороны и Правительство Исламской Республики Пакистан с другой стороны, именуемые далее по отдельности "Сторона" или совместно – "Стороны",</w:t>
      </w:r>
    </w:p>
    <w:bookmarkEnd w:id="7"/>
    <w:bookmarkStart w:name="z32" w:id="8"/>
    <w:p>
      <w:pPr>
        <w:spacing w:after="0"/>
        <w:ind w:left="0"/>
        <w:jc w:val="both"/>
      </w:pPr>
      <w:r>
        <w:rPr>
          <w:rFonts w:ascii="Times New Roman"/>
          <w:b w:val="false"/>
          <w:i w:val="false"/>
          <w:color w:val="000000"/>
          <w:sz w:val="28"/>
        </w:rPr>
        <w:t>
      СТРЕМЯСЬ укрепить экономические связи между двумя странами на взаимовыгодной основе,</w:t>
      </w:r>
    </w:p>
    <w:bookmarkEnd w:id="8"/>
    <w:bookmarkStart w:name="z33" w:id="9"/>
    <w:p>
      <w:pPr>
        <w:spacing w:after="0"/>
        <w:ind w:left="0"/>
        <w:jc w:val="both"/>
      </w:pPr>
      <w:r>
        <w:rPr>
          <w:rFonts w:ascii="Times New Roman"/>
          <w:b w:val="false"/>
          <w:i w:val="false"/>
          <w:color w:val="000000"/>
          <w:sz w:val="28"/>
        </w:rPr>
        <w:t>
      ПРИЗНАВАЯ необходимость реализации и развития транзитной торговли через территории государств Сторон,</w:t>
      </w:r>
    </w:p>
    <w:bookmarkEnd w:id="9"/>
    <w:bookmarkStart w:name="z34" w:id="10"/>
    <w:p>
      <w:pPr>
        <w:spacing w:after="0"/>
        <w:ind w:left="0"/>
        <w:jc w:val="both"/>
      </w:pPr>
      <w:r>
        <w:rPr>
          <w:rFonts w:ascii="Times New Roman"/>
          <w:b w:val="false"/>
          <w:i w:val="false"/>
          <w:color w:val="000000"/>
          <w:sz w:val="28"/>
        </w:rPr>
        <w:t>
      УБЕЖДЕННЫЕ в необходимости развития эффективных взаимных транзитных услуг и транзитной торговли Сторон через территории третьих стран,</w:t>
      </w:r>
    </w:p>
    <w:bookmarkEnd w:id="10"/>
    <w:bookmarkStart w:name="z35" w:id="11"/>
    <w:p>
      <w:pPr>
        <w:spacing w:after="0"/>
        <w:ind w:left="0"/>
        <w:jc w:val="both"/>
      </w:pPr>
      <w:r>
        <w:rPr>
          <w:rFonts w:ascii="Times New Roman"/>
          <w:b w:val="false"/>
          <w:i w:val="false"/>
          <w:color w:val="000000"/>
          <w:sz w:val="28"/>
        </w:rPr>
        <w:t>
      ПОДТВЕРЖДАЯ свою приверженность принципам международных отношений для обеспечения беспрепятственного, быстрого и эффективного движения грузов и транспортных средств из, в и через территории государств Сторон,</w:t>
      </w:r>
    </w:p>
    <w:bookmarkEnd w:id="11"/>
    <w:bookmarkStart w:name="z36" w:id="12"/>
    <w:p>
      <w:pPr>
        <w:spacing w:after="0"/>
        <w:ind w:left="0"/>
        <w:jc w:val="both"/>
      </w:pPr>
      <w:r>
        <w:rPr>
          <w:rFonts w:ascii="Times New Roman"/>
          <w:b w:val="false"/>
          <w:i w:val="false"/>
          <w:color w:val="000000"/>
          <w:sz w:val="28"/>
        </w:rPr>
        <w:t>
      УЧИТЫВАЯ ранее достигнутые соглашения о развитии транзитного транспорта и исходя из принципов равноправного партнерства, взаимной выгоды и уважения, договорились о следующем:</w:t>
      </w:r>
    </w:p>
    <w:bookmarkEnd w:id="12"/>
    <w:bookmarkStart w:name="z37" w:id="13"/>
    <w:p>
      <w:pPr>
        <w:spacing w:after="0"/>
        <w:ind w:left="0"/>
        <w:jc w:val="left"/>
      </w:pPr>
      <w:r>
        <w:rPr>
          <w:rFonts w:ascii="Times New Roman"/>
          <w:b/>
          <w:i w:val="false"/>
          <w:color w:val="000000"/>
        </w:rPr>
        <w:t xml:space="preserve"> Раздел I</w:t>
      </w:r>
      <w:r>
        <w:br/>
      </w:r>
      <w:r>
        <w:rPr>
          <w:rFonts w:ascii="Times New Roman"/>
          <w:b/>
          <w:i w:val="false"/>
          <w:color w:val="000000"/>
        </w:rPr>
        <w:t>Основные положения</w:t>
      </w:r>
    </w:p>
    <w:bookmarkEnd w:id="13"/>
    <w:bookmarkStart w:name="z38" w:id="14"/>
    <w:p>
      <w:pPr>
        <w:spacing w:after="0"/>
        <w:ind w:left="0"/>
        <w:jc w:val="left"/>
      </w:pPr>
      <w:r>
        <w:rPr>
          <w:rFonts w:ascii="Times New Roman"/>
          <w:b/>
          <w:i w:val="false"/>
          <w:color w:val="000000"/>
        </w:rPr>
        <w:t xml:space="preserve"> Статья 1</w:t>
      </w:r>
      <w:r>
        <w:br/>
      </w:r>
      <w:r>
        <w:rPr>
          <w:rFonts w:ascii="Times New Roman"/>
          <w:b/>
          <w:i w:val="false"/>
          <w:color w:val="000000"/>
        </w:rPr>
        <w:t>Компетентные органы</w:t>
      </w:r>
    </w:p>
    <w:bookmarkEnd w:id="14"/>
    <w:bookmarkStart w:name="z39" w:id="15"/>
    <w:p>
      <w:pPr>
        <w:spacing w:after="0"/>
        <w:ind w:left="0"/>
        <w:jc w:val="both"/>
      </w:pPr>
      <w:r>
        <w:rPr>
          <w:rFonts w:ascii="Times New Roman"/>
          <w:b w:val="false"/>
          <w:i w:val="false"/>
          <w:color w:val="000000"/>
          <w:sz w:val="28"/>
        </w:rPr>
        <w:t>
      Компетентными органами, координирующими реализацию настоящего Соглашения, являются:</w:t>
      </w:r>
    </w:p>
    <w:bookmarkEnd w:id="15"/>
    <w:bookmarkStart w:name="z40" w:id="16"/>
    <w:p>
      <w:pPr>
        <w:spacing w:after="0"/>
        <w:ind w:left="0"/>
        <w:jc w:val="both"/>
      </w:pPr>
      <w:r>
        <w:rPr>
          <w:rFonts w:ascii="Times New Roman"/>
          <w:b w:val="false"/>
          <w:i w:val="false"/>
          <w:color w:val="000000"/>
          <w:sz w:val="28"/>
        </w:rPr>
        <w:t>
      с казахстанской стороны – Министерство торговли и интеграции Республики Казахстан;</w:t>
      </w:r>
    </w:p>
    <w:bookmarkEnd w:id="16"/>
    <w:bookmarkStart w:name="z41" w:id="17"/>
    <w:p>
      <w:pPr>
        <w:spacing w:after="0"/>
        <w:ind w:left="0"/>
        <w:jc w:val="both"/>
      </w:pPr>
      <w:r>
        <w:rPr>
          <w:rFonts w:ascii="Times New Roman"/>
          <w:b w:val="false"/>
          <w:i w:val="false"/>
          <w:color w:val="000000"/>
          <w:sz w:val="28"/>
        </w:rPr>
        <w:t>
      с пакистанской стороны – Министерство торговли Исламской Республики Пакистан.</w:t>
      </w:r>
    </w:p>
    <w:bookmarkEnd w:id="17"/>
    <w:bookmarkStart w:name="z42" w:id="18"/>
    <w:p>
      <w:pPr>
        <w:spacing w:after="0"/>
        <w:ind w:left="0"/>
        <w:jc w:val="both"/>
      </w:pPr>
      <w:r>
        <w:rPr>
          <w:rFonts w:ascii="Times New Roman"/>
          <w:b w:val="false"/>
          <w:i w:val="false"/>
          <w:color w:val="000000"/>
          <w:sz w:val="28"/>
        </w:rPr>
        <w:t>
      Стороны незамедлительно уведомляют друг друга в письменной форме через дипломатические каналы о смене наименований органов, указанных в настоящей статье, а также передаче данных вопросов компетенции других органов.</w:t>
      </w:r>
    </w:p>
    <w:bookmarkEnd w:id="18"/>
    <w:bookmarkStart w:name="z43" w:id="19"/>
    <w:p>
      <w:pPr>
        <w:spacing w:after="0"/>
        <w:ind w:left="0"/>
        <w:jc w:val="left"/>
      </w:pPr>
      <w:r>
        <w:rPr>
          <w:rFonts w:ascii="Times New Roman"/>
          <w:b/>
          <w:i w:val="false"/>
          <w:color w:val="000000"/>
        </w:rPr>
        <w:t xml:space="preserve"> Статья 2</w:t>
      </w:r>
      <w:r>
        <w:br/>
      </w:r>
      <w:r>
        <w:rPr>
          <w:rFonts w:ascii="Times New Roman"/>
          <w:b/>
          <w:i w:val="false"/>
          <w:color w:val="000000"/>
        </w:rPr>
        <w:t>Цели и задачи</w:t>
      </w:r>
    </w:p>
    <w:bookmarkEnd w:id="19"/>
    <w:bookmarkStart w:name="z44" w:id="20"/>
    <w:p>
      <w:pPr>
        <w:spacing w:after="0"/>
        <w:ind w:left="0"/>
        <w:jc w:val="both"/>
      </w:pPr>
      <w:r>
        <w:rPr>
          <w:rFonts w:ascii="Times New Roman"/>
          <w:b w:val="false"/>
          <w:i w:val="false"/>
          <w:color w:val="000000"/>
          <w:sz w:val="28"/>
        </w:rPr>
        <w:t>
      Целями настоящего Соглашения являются создание благоприятных условий для транзитных грузов Сторон, упрощение транспортно-логистических процедур, развитие международных транспортных коридоров и укрепление экономического сотрудничества между сторонами.</w:t>
      </w:r>
    </w:p>
    <w:bookmarkEnd w:id="20"/>
    <w:bookmarkStart w:name="z45" w:id="21"/>
    <w:p>
      <w:pPr>
        <w:spacing w:after="0"/>
        <w:ind w:left="0"/>
        <w:jc w:val="both"/>
      </w:pPr>
      <w:r>
        <w:rPr>
          <w:rFonts w:ascii="Times New Roman"/>
          <w:b w:val="false"/>
          <w:i w:val="false"/>
          <w:color w:val="000000"/>
          <w:sz w:val="28"/>
        </w:rPr>
        <w:t>
      Стороны обеспечивают содействие движению грузов через территорию своих государств в соответствии с национальным законодательством Сторон, международными договорами и положениями настоящего Соглашения.</w:t>
      </w:r>
    </w:p>
    <w:bookmarkEnd w:id="21"/>
    <w:bookmarkStart w:name="z46" w:id="22"/>
    <w:p>
      <w:pPr>
        <w:spacing w:after="0"/>
        <w:ind w:left="0"/>
        <w:jc w:val="both"/>
      </w:pPr>
      <w:r>
        <w:rPr>
          <w:rFonts w:ascii="Times New Roman"/>
          <w:b w:val="false"/>
          <w:i w:val="false"/>
          <w:color w:val="000000"/>
          <w:sz w:val="28"/>
        </w:rPr>
        <w:t>
      Стороны принимают все необходимые меры для:</w:t>
      </w:r>
    </w:p>
    <w:bookmarkEnd w:id="22"/>
    <w:bookmarkStart w:name="z47" w:id="23"/>
    <w:p>
      <w:pPr>
        <w:spacing w:after="0"/>
        <w:ind w:left="0"/>
        <w:jc w:val="both"/>
      </w:pPr>
      <w:r>
        <w:rPr>
          <w:rFonts w:ascii="Times New Roman"/>
          <w:b w:val="false"/>
          <w:i w:val="false"/>
          <w:color w:val="000000"/>
          <w:sz w:val="28"/>
        </w:rPr>
        <w:t>
      a) обеспечения транзита грузов всеми видами транспорта, избегая необоснованных задержек и затрат при перемещении грузов и транспортных средств через территорию своих государств;</w:t>
      </w:r>
    </w:p>
    <w:bookmarkEnd w:id="23"/>
    <w:bookmarkStart w:name="z48" w:id="24"/>
    <w:p>
      <w:pPr>
        <w:spacing w:after="0"/>
        <w:ind w:left="0"/>
        <w:jc w:val="both"/>
      </w:pPr>
      <w:r>
        <w:rPr>
          <w:rFonts w:ascii="Times New Roman"/>
          <w:b w:val="false"/>
          <w:i w:val="false"/>
          <w:color w:val="000000"/>
          <w:sz w:val="28"/>
        </w:rPr>
        <w:t>
      b) обеспечения упрощения, прозрачности и гармонизации документации и процедур, связанных с товарами и транзитными перевозками;</w:t>
      </w:r>
    </w:p>
    <w:bookmarkEnd w:id="24"/>
    <w:bookmarkStart w:name="z49" w:id="25"/>
    <w:p>
      <w:pPr>
        <w:spacing w:after="0"/>
        <w:ind w:left="0"/>
        <w:jc w:val="both"/>
      </w:pPr>
      <w:r>
        <w:rPr>
          <w:rFonts w:ascii="Times New Roman"/>
          <w:b w:val="false"/>
          <w:i w:val="false"/>
          <w:color w:val="000000"/>
          <w:sz w:val="28"/>
        </w:rPr>
        <w:t>
      c) содействия развитию мультимодальных (смешанных) грузоперевозок;</w:t>
      </w:r>
    </w:p>
    <w:bookmarkEnd w:id="25"/>
    <w:bookmarkStart w:name="z50" w:id="26"/>
    <w:p>
      <w:pPr>
        <w:spacing w:after="0"/>
        <w:ind w:left="0"/>
        <w:jc w:val="both"/>
      </w:pPr>
      <w:r>
        <w:rPr>
          <w:rFonts w:ascii="Times New Roman"/>
          <w:b w:val="false"/>
          <w:i w:val="false"/>
          <w:color w:val="000000"/>
          <w:sz w:val="28"/>
        </w:rPr>
        <w:t>
      d) укрепления сотрудничества для облегчения двусторонних и транзитных перевозок с целью поддержки экономического роста двух стран.</w:t>
      </w:r>
    </w:p>
    <w:bookmarkEnd w:id="26"/>
    <w:bookmarkStart w:name="z51" w:id="27"/>
    <w:p>
      <w:pPr>
        <w:spacing w:after="0"/>
        <w:ind w:left="0"/>
        <w:jc w:val="left"/>
      </w:pPr>
      <w:r>
        <w:rPr>
          <w:rFonts w:ascii="Times New Roman"/>
          <w:b/>
          <w:i w:val="false"/>
          <w:color w:val="000000"/>
        </w:rPr>
        <w:t xml:space="preserve"> Статья 3</w:t>
      </w:r>
      <w:r>
        <w:br/>
      </w:r>
      <w:r>
        <w:rPr>
          <w:rFonts w:ascii="Times New Roman"/>
          <w:b/>
          <w:i w:val="false"/>
          <w:color w:val="000000"/>
        </w:rPr>
        <w:t>Определения</w:t>
      </w:r>
    </w:p>
    <w:bookmarkEnd w:id="27"/>
    <w:bookmarkStart w:name="z52" w:id="28"/>
    <w:p>
      <w:pPr>
        <w:spacing w:after="0"/>
        <w:ind w:left="0"/>
        <w:jc w:val="both"/>
      </w:pPr>
      <w:r>
        <w:rPr>
          <w:rFonts w:ascii="Times New Roman"/>
          <w:b w:val="false"/>
          <w:i w:val="false"/>
          <w:color w:val="000000"/>
          <w:sz w:val="28"/>
        </w:rPr>
        <w:t>
      Для целей настоящего Соглашения нижеследующие термины имеют следующие значения:</w:t>
      </w:r>
    </w:p>
    <w:bookmarkEnd w:id="28"/>
    <w:bookmarkStart w:name="z53" w:id="29"/>
    <w:p>
      <w:pPr>
        <w:spacing w:after="0"/>
        <w:ind w:left="0"/>
        <w:jc w:val="both"/>
      </w:pPr>
      <w:r>
        <w:rPr>
          <w:rFonts w:ascii="Times New Roman"/>
          <w:b w:val="false"/>
          <w:i w:val="false"/>
          <w:color w:val="000000"/>
          <w:sz w:val="28"/>
        </w:rPr>
        <w:t>
      Пункт пропуска через границу – территория (или водная территория), расположенная на железнодорожной или автобусной станции, в порту (морском или речном), международном аэропорту или аэродроме, либо иная специально выделенная территория, расположенная вблизи государственной границы и оснащенная необходимой инфраструктурой для осуществления пропуска лиц, транспортных средств, грузов и товаров через государственную границу.</w:t>
      </w:r>
    </w:p>
    <w:bookmarkEnd w:id="29"/>
    <w:bookmarkStart w:name="z54" w:id="30"/>
    <w:p>
      <w:pPr>
        <w:spacing w:after="0"/>
        <w:ind w:left="0"/>
        <w:jc w:val="both"/>
      </w:pPr>
      <w:r>
        <w:rPr>
          <w:rFonts w:ascii="Times New Roman"/>
          <w:b w:val="false"/>
          <w:i w:val="false"/>
          <w:color w:val="000000"/>
          <w:sz w:val="28"/>
        </w:rPr>
        <w:t>
      Перевозчик – лицо, осуществляющее перевозку товаров через таможенную границу Сторон и (или) перевозку грузов под таможенным контролем через таможенную территорию Сторон.</w:t>
      </w:r>
    </w:p>
    <w:bookmarkEnd w:id="30"/>
    <w:bookmarkStart w:name="z55" w:id="31"/>
    <w:p>
      <w:pPr>
        <w:spacing w:after="0"/>
        <w:ind w:left="0"/>
        <w:jc w:val="both"/>
      </w:pPr>
      <w:r>
        <w:rPr>
          <w:rFonts w:ascii="Times New Roman"/>
          <w:b w:val="false"/>
          <w:i w:val="false"/>
          <w:color w:val="000000"/>
          <w:sz w:val="28"/>
        </w:rPr>
        <w:t>
      Контейнер – транспортное средство, представляющее собой полностью или частично закрытый контейнер с принадлежностями и оборудованием, предназначенный для многократного использования и имеющий внутренний объем не менее одного кубического метра.</w:t>
      </w:r>
    </w:p>
    <w:bookmarkEnd w:id="31"/>
    <w:bookmarkStart w:name="z56" w:id="32"/>
    <w:p>
      <w:pPr>
        <w:spacing w:after="0"/>
        <w:ind w:left="0"/>
        <w:jc w:val="both"/>
      </w:pPr>
      <w:r>
        <w:rPr>
          <w:rFonts w:ascii="Times New Roman"/>
          <w:b w:val="false"/>
          <w:i w:val="false"/>
          <w:color w:val="000000"/>
          <w:sz w:val="28"/>
        </w:rPr>
        <w:t xml:space="preserve">
      Таможенный орган – государственный орган, ответственный за исполнение национального законодательства в области таможенного регулирования. </w:t>
      </w:r>
    </w:p>
    <w:bookmarkEnd w:id="32"/>
    <w:bookmarkStart w:name="z57" w:id="33"/>
    <w:p>
      <w:pPr>
        <w:spacing w:after="0"/>
        <w:ind w:left="0"/>
        <w:jc w:val="both"/>
      </w:pPr>
      <w:r>
        <w:rPr>
          <w:rFonts w:ascii="Times New Roman"/>
          <w:b w:val="false"/>
          <w:i w:val="false"/>
          <w:color w:val="000000"/>
          <w:sz w:val="28"/>
        </w:rPr>
        <w:t>
      Таможенный контроль – совокупность действий, выполняемых таможенными органами, направленных на проверку и (или) обеспечение соблюдения международных договоров и нормативных актов в сфере таможенного регулирования и национального законодательства Сторон.</w:t>
      </w:r>
    </w:p>
    <w:bookmarkEnd w:id="33"/>
    <w:bookmarkStart w:name="z58" w:id="34"/>
    <w:p>
      <w:pPr>
        <w:spacing w:after="0"/>
        <w:ind w:left="0"/>
        <w:jc w:val="both"/>
      </w:pPr>
      <w:r>
        <w:rPr>
          <w:rFonts w:ascii="Times New Roman"/>
          <w:b w:val="false"/>
          <w:i w:val="false"/>
          <w:color w:val="000000"/>
          <w:sz w:val="28"/>
        </w:rPr>
        <w:t>
      Таможенное обеспечение — это приемлемая для таможенных органов гарантия того, что обязательства по уплате таможенных пошлин и налогов (в том числе банковская гарантия и/или страховая гарантия, другие методы в соответствии с национальным законодательством) будут выполнены торговцами или через их уполномоченных брокеров в отношении транзитных товаров на сумму, эквивалентную импортным пошлинам и налогам Сторон.</w:t>
      </w:r>
    </w:p>
    <w:bookmarkEnd w:id="34"/>
    <w:bookmarkStart w:name="z59" w:id="35"/>
    <w:p>
      <w:pPr>
        <w:spacing w:after="0"/>
        <w:ind w:left="0"/>
        <w:jc w:val="both"/>
      </w:pPr>
      <w:r>
        <w:rPr>
          <w:rFonts w:ascii="Times New Roman"/>
          <w:b w:val="false"/>
          <w:i w:val="false"/>
          <w:color w:val="000000"/>
          <w:sz w:val="28"/>
        </w:rPr>
        <w:t>
      Опасные грузы – грузы, включающие вещества, материалы, изделия, отходы и иные объекты, которые вследствие своих свойств и факторов, возникающих при перевозке, погрузке, разгрузке и хранении, могут причинить вред окружающей среде, привести к взрыву или пожару, повреждению транспортных средств, оборудования, зданий и сооружений, а также вызвать гибель, травмирование, отравление, ожоги или заболевания людей, животных и птиц.</w:t>
      </w:r>
    </w:p>
    <w:bookmarkEnd w:id="35"/>
    <w:bookmarkStart w:name="z60" w:id="36"/>
    <w:p>
      <w:pPr>
        <w:spacing w:after="0"/>
        <w:ind w:left="0"/>
        <w:jc w:val="both"/>
      </w:pPr>
      <w:r>
        <w:rPr>
          <w:rFonts w:ascii="Times New Roman"/>
          <w:b w:val="false"/>
          <w:i w:val="false"/>
          <w:color w:val="000000"/>
          <w:sz w:val="28"/>
        </w:rPr>
        <w:t>
      Экспедитор – юридическое лицо, имеющее договор на оказание экспедиторских услуг с грузоотправителем.</w:t>
      </w:r>
    </w:p>
    <w:bookmarkEnd w:id="36"/>
    <w:bookmarkStart w:name="z61" w:id="37"/>
    <w:p>
      <w:pPr>
        <w:spacing w:after="0"/>
        <w:ind w:left="0"/>
        <w:jc w:val="both"/>
      </w:pPr>
      <w:r>
        <w:rPr>
          <w:rFonts w:ascii="Times New Roman"/>
          <w:b w:val="false"/>
          <w:i w:val="false"/>
          <w:color w:val="000000"/>
          <w:sz w:val="28"/>
        </w:rPr>
        <w:t>
      Экспедиторские услуги – вид транспортных услуг, связанных с организацией процесса отправки и получения грузов, а также выполнением иных работ, связанных с перевозкой грузов в соответствии с договором экспедиции.</w:t>
      </w:r>
    </w:p>
    <w:bookmarkEnd w:id="37"/>
    <w:bookmarkStart w:name="z62" w:id="38"/>
    <w:p>
      <w:pPr>
        <w:spacing w:after="0"/>
        <w:ind w:left="0"/>
        <w:jc w:val="both"/>
      </w:pPr>
      <w:r>
        <w:rPr>
          <w:rFonts w:ascii="Times New Roman"/>
          <w:b w:val="false"/>
          <w:i w:val="false"/>
          <w:color w:val="000000"/>
          <w:sz w:val="28"/>
        </w:rPr>
        <w:t>
      Осмотр грузов – процесс физической проверки таможенным органом грузов и транспортных средств, их состояния, количества и стоимости с учетом транспортных и транзитных документов.</w:t>
      </w:r>
    </w:p>
    <w:bookmarkEnd w:id="38"/>
    <w:bookmarkStart w:name="z63" w:id="39"/>
    <w:p>
      <w:pPr>
        <w:spacing w:after="0"/>
        <w:ind w:left="0"/>
        <w:jc w:val="both"/>
      </w:pPr>
      <w:r>
        <w:rPr>
          <w:rFonts w:ascii="Times New Roman"/>
          <w:b w:val="false"/>
          <w:i w:val="false"/>
          <w:color w:val="000000"/>
          <w:sz w:val="28"/>
        </w:rPr>
        <w:t>
      Международная перевозка – перевозка, осуществляемая между пунктами, расположенными в разных странах.</w:t>
      </w:r>
    </w:p>
    <w:bookmarkEnd w:id="39"/>
    <w:bookmarkStart w:name="z64" w:id="40"/>
    <w:p>
      <w:pPr>
        <w:spacing w:after="0"/>
        <w:ind w:left="0"/>
        <w:jc w:val="both"/>
      </w:pPr>
      <w:r>
        <w:rPr>
          <w:rFonts w:ascii="Times New Roman"/>
          <w:b w:val="false"/>
          <w:i w:val="false"/>
          <w:color w:val="000000"/>
          <w:sz w:val="28"/>
        </w:rPr>
        <w:t>
      Мультимодальная перевозка – последовательная перевозка грузов двумя и более видами транспорта.</w:t>
      </w:r>
    </w:p>
    <w:bookmarkEnd w:id="40"/>
    <w:bookmarkStart w:name="z65" w:id="41"/>
    <w:p>
      <w:pPr>
        <w:spacing w:after="0"/>
        <w:ind w:left="0"/>
        <w:jc w:val="both"/>
      </w:pPr>
      <w:r>
        <w:rPr>
          <w:rFonts w:ascii="Times New Roman"/>
          <w:b w:val="false"/>
          <w:i w:val="false"/>
          <w:color w:val="000000"/>
          <w:sz w:val="28"/>
        </w:rPr>
        <w:t>
      Национальное законодательство – совокупность национальных или локальных законов и нормативных актов, действующих в соответствующих государствах Сторон.</w:t>
      </w:r>
    </w:p>
    <w:bookmarkEnd w:id="41"/>
    <w:bookmarkStart w:name="z66" w:id="42"/>
    <w:p>
      <w:pPr>
        <w:spacing w:after="0"/>
        <w:ind w:left="0"/>
        <w:jc w:val="both"/>
      </w:pPr>
      <w:r>
        <w:rPr>
          <w:rFonts w:ascii="Times New Roman"/>
          <w:b w:val="false"/>
          <w:i w:val="false"/>
          <w:color w:val="000000"/>
          <w:sz w:val="28"/>
        </w:rPr>
        <w:t>
      Таможенный орган отправления – любой таможенный орган, в котором начинается таможенная операция "Транзит".</w:t>
      </w:r>
    </w:p>
    <w:bookmarkEnd w:id="42"/>
    <w:bookmarkStart w:name="z67" w:id="43"/>
    <w:p>
      <w:pPr>
        <w:spacing w:after="0"/>
        <w:ind w:left="0"/>
        <w:jc w:val="both"/>
      </w:pPr>
      <w:r>
        <w:rPr>
          <w:rFonts w:ascii="Times New Roman"/>
          <w:b w:val="false"/>
          <w:i w:val="false"/>
          <w:color w:val="000000"/>
          <w:sz w:val="28"/>
        </w:rPr>
        <w:t>
      Таможенный орган назначения – любой таможенный орган, в котором заканчивается таможенная операция "Транзит".</w:t>
      </w:r>
    </w:p>
    <w:bookmarkEnd w:id="43"/>
    <w:bookmarkStart w:name="z68" w:id="44"/>
    <w:p>
      <w:pPr>
        <w:spacing w:after="0"/>
        <w:ind w:left="0"/>
        <w:jc w:val="both"/>
      </w:pPr>
      <w:r>
        <w:rPr>
          <w:rFonts w:ascii="Times New Roman"/>
          <w:b w:val="false"/>
          <w:i w:val="false"/>
          <w:color w:val="000000"/>
          <w:sz w:val="28"/>
        </w:rPr>
        <w:t>
      Фитосанитарный контроль – инспекция, направленная на предотвращение распространения и ввоза вредных организмов, растений и растительной продукции за пределы государственных границ.</w:t>
      </w:r>
    </w:p>
    <w:bookmarkEnd w:id="44"/>
    <w:bookmarkStart w:name="z69" w:id="45"/>
    <w:p>
      <w:pPr>
        <w:spacing w:after="0"/>
        <w:ind w:left="0"/>
        <w:jc w:val="both"/>
      </w:pPr>
      <w:r>
        <w:rPr>
          <w:rFonts w:ascii="Times New Roman"/>
          <w:b w:val="false"/>
          <w:i w:val="false"/>
          <w:color w:val="000000"/>
          <w:sz w:val="28"/>
        </w:rPr>
        <w:t>
      Разрешение на автомобильные перевозки – документ, выдаваемый компетентным органом одной из сторон, позволяющий транспортным средствам, зарегистрированным в другой стороне, въезжать, выезжать или транзитно проезжать через территорию своего государства согласно Соглашению между Правительством Республики Казахстан и Правительством Исламской Республики Пакистан о международном автомобильном сообщении от 12 марта 1995 года.</w:t>
      </w:r>
    </w:p>
    <w:bookmarkEnd w:id="45"/>
    <w:bookmarkStart w:name="z70" w:id="46"/>
    <w:p>
      <w:pPr>
        <w:spacing w:after="0"/>
        <w:ind w:left="0"/>
        <w:jc w:val="both"/>
      </w:pPr>
      <w:r>
        <w:rPr>
          <w:rFonts w:ascii="Times New Roman"/>
          <w:b w:val="false"/>
          <w:i w:val="false"/>
          <w:color w:val="000000"/>
          <w:sz w:val="28"/>
        </w:rPr>
        <w:t>
      Санитарный карантинный контроль – контроль движения людей и грузов через государственную границу, осуществляемый с целью предотвращения ввоза инфекционных и паразитарных заболеваний, а также веществ и продуктов, потенциально опасных для здоровья человека, на территорию страны.</w:t>
      </w:r>
    </w:p>
    <w:bookmarkEnd w:id="46"/>
    <w:bookmarkStart w:name="z71" w:id="47"/>
    <w:p>
      <w:pPr>
        <w:spacing w:after="0"/>
        <w:ind w:left="0"/>
        <w:jc w:val="both"/>
      </w:pPr>
      <w:r>
        <w:rPr>
          <w:rFonts w:ascii="Times New Roman"/>
          <w:b w:val="false"/>
          <w:i w:val="false"/>
          <w:color w:val="000000"/>
          <w:sz w:val="28"/>
        </w:rPr>
        <w:t>
      Третья страна – страна, не являющаяся договаривающейся стороной настоящего Соглашения.</w:t>
      </w:r>
    </w:p>
    <w:bookmarkEnd w:id="47"/>
    <w:bookmarkStart w:name="z72" w:id="48"/>
    <w:p>
      <w:pPr>
        <w:spacing w:after="0"/>
        <w:ind w:left="0"/>
        <w:jc w:val="both"/>
      </w:pPr>
      <w:r>
        <w:rPr>
          <w:rFonts w:ascii="Times New Roman"/>
          <w:b w:val="false"/>
          <w:i w:val="false"/>
          <w:color w:val="000000"/>
          <w:sz w:val="28"/>
        </w:rPr>
        <w:t>
      Транзитная страна – страна, через территорию которой проходит транзитный транспортный поток.</w:t>
      </w:r>
    </w:p>
    <w:bookmarkEnd w:id="48"/>
    <w:bookmarkStart w:name="z73" w:id="49"/>
    <w:p>
      <w:pPr>
        <w:spacing w:after="0"/>
        <w:ind w:left="0"/>
        <w:jc w:val="both"/>
      </w:pPr>
      <w:r>
        <w:rPr>
          <w:rFonts w:ascii="Times New Roman"/>
          <w:b w:val="false"/>
          <w:i w:val="false"/>
          <w:color w:val="000000"/>
          <w:sz w:val="28"/>
        </w:rPr>
        <w:t>
      Транзитная перевозка – транспортировка товаров от таможенного органа отправления до таможенного органа назначения при соблюдении условий помещения товаров под таможенную процедуру таможенного транзита и контроля.</w:t>
      </w:r>
    </w:p>
    <w:bookmarkEnd w:id="49"/>
    <w:bookmarkStart w:name="z74" w:id="50"/>
    <w:p>
      <w:pPr>
        <w:spacing w:after="0"/>
        <w:ind w:left="0"/>
        <w:jc w:val="both"/>
      </w:pPr>
      <w:r>
        <w:rPr>
          <w:rFonts w:ascii="Times New Roman"/>
          <w:b w:val="false"/>
          <w:i w:val="false"/>
          <w:color w:val="000000"/>
          <w:sz w:val="28"/>
        </w:rPr>
        <w:t>
      Транзитная декларация – таможенная декларация, используемая при помещении грузов под таможенный транзит в государствах-участниках.</w:t>
      </w:r>
    </w:p>
    <w:bookmarkEnd w:id="50"/>
    <w:bookmarkStart w:name="z75" w:id="51"/>
    <w:p>
      <w:pPr>
        <w:spacing w:after="0"/>
        <w:ind w:left="0"/>
        <w:jc w:val="both"/>
      </w:pPr>
      <w:r>
        <w:rPr>
          <w:rFonts w:ascii="Times New Roman"/>
          <w:b w:val="false"/>
          <w:i w:val="false"/>
          <w:color w:val="000000"/>
          <w:sz w:val="28"/>
        </w:rPr>
        <w:t>
      Непредвиденные обстоятельства – события или изменения условий, которые не могли быть предвидены и в результате которых выполнение обязательств становится невозможным.</w:t>
      </w:r>
    </w:p>
    <w:bookmarkEnd w:id="51"/>
    <w:bookmarkStart w:name="z76" w:id="52"/>
    <w:p>
      <w:pPr>
        <w:spacing w:after="0"/>
        <w:ind w:left="0"/>
        <w:jc w:val="both"/>
      </w:pPr>
      <w:r>
        <w:rPr>
          <w:rFonts w:ascii="Times New Roman"/>
          <w:b w:val="false"/>
          <w:i w:val="false"/>
          <w:color w:val="000000"/>
          <w:sz w:val="28"/>
        </w:rPr>
        <w:t>
      Транспортные средства – технические средства, предназначенные для перевозки грузов. К ним относятся: водные суда, воздушные суда, автомобили, прицепы, полуприцепы, железнодорожные транспортные средства (вагоны, единицы подвижного состава).</w:t>
      </w:r>
    </w:p>
    <w:bookmarkEnd w:id="52"/>
    <w:bookmarkStart w:name="z77" w:id="53"/>
    <w:p>
      <w:pPr>
        <w:spacing w:after="0"/>
        <w:ind w:left="0"/>
        <w:jc w:val="both"/>
      </w:pPr>
      <w:r>
        <w:rPr>
          <w:rFonts w:ascii="Times New Roman"/>
          <w:b w:val="false"/>
          <w:i w:val="false"/>
          <w:color w:val="000000"/>
          <w:sz w:val="28"/>
        </w:rPr>
        <w:t>
      Ветеринарный и санитарный контроль – проверка животных и продукции животного происхождения с целью защиты жизни и здоровья людей и животных, а также контроль объектов или товаров, которые могут являться переносчиками животных болезней.</w:t>
      </w:r>
    </w:p>
    <w:bookmarkEnd w:id="53"/>
    <w:bookmarkStart w:name="z78" w:id="54"/>
    <w:p>
      <w:pPr>
        <w:spacing w:after="0"/>
        <w:ind w:left="0"/>
        <w:jc w:val="left"/>
      </w:pPr>
      <w:r>
        <w:rPr>
          <w:rFonts w:ascii="Times New Roman"/>
          <w:b/>
          <w:i w:val="false"/>
          <w:color w:val="000000"/>
        </w:rPr>
        <w:t xml:space="preserve"> Раздел II</w:t>
      </w:r>
      <w:r>
        <w:br/>
      </w:r>
      <w:r>
        <w:rPr>
          <w:rFonts w:ascii="Times New Roman"/>
          <w:b/>
          <w:i w:val="false"/>
          <w:color w:val="000000"/>
        </w:rPr>
        <w:t>Право на транзит</w:t>
      </w:r>
    </w:p>
    <w:bookmarkEnd w:id="54"/>
    <w:bookmarkStart w:name="z79" w:id="55"/>
    <w:p>
      <w:pPr>
        <w:spacing w:after="0"/>
        <w:ind w:left="0"/>
        <w:jc w:val="left"/>
      </w:pPr>
      <w:r>
        <w:rPr>
          <w:rFonts w:ascii="Times New Roman"/>
          <w:b/>
          <w:i w:val="false"/>
          <w:color w:val="000000"/>
        </w:rPr>
        <w:t xml:space="preserve"> Статья 4</w:t>
      </w:r>
      <w:r>
        <w:br/>
      </w:r>
      <w:r>
        <w:rPr>
          <w:rFonts w:ascii="Times New Roman"/>
          <w:b/>
          <w:i w:val="false"/>
          <w:color w:val="000000"/>
        </w:rPr>
        <w:t>Право на осуществление транзитной торговли</w:t>
      </w:r>
    </w:p>
    <w:bookmarkEnd w:id="55"/>
    <w:bookmarkStart w:name="z80" w:id="56"/>
    <w:p>
      <w:pPr>
        <w:spacing w:after="0"/>
        <w:ind w:left="0"/>
        <w:jc w:val="both"/>
      </w:pPr>
      <w:r>
        <w:rPr>
          <w:rFonts w:ascii="Times New Roman"/>
          <w:b w:val="false"/>
          <w:i w:val="false"/>
          <w:color w:val="000000"/>
          <w:sz w:val="28"/>
        </w:rPr>
        <w:t>
      Стороны предоставляют друг другу право осуществлять транзитную торговлю через территории своих государств в соответствии с положениями настоящего Соглашения и национальным законодательством Сторон по заранее согласованным маршрутам.</w:t>
      </w:r>
    </w:p>
    <w:bookmarkEnd w:id="56"/>
    <w:bookmarkStart w:name="z81" w:id="57"/>
    <w:p>
      <w:pPr>
        <w:spacing w:after="0"/>
        <w:ind w:left="0"/>
        <w:jc w:val="both"/>
      </w:pPr>
      <w:r>
        <w:rPr>
          <w:rFonts w:ascii="Times New Roman"/>
          <w:b w:val="false"/>
          <w:i w:val="false"/>
          <w:color w:val="000000"/>
          <w:sz w:val="28"/>
        </w:rPr>
        <w:t>
      Компетентные органы Сторон предоставляют друг другу список товаров, запрещенных к ввозу, вывозу и транзиту через территорию своих государств.</w:t>
      </w:r>
    </w:p>
    <w:bookmarkEnd w:id="57"/>
    <w:bookmarkStart w:name="z82" w:id="58"/>
    <w:p>
      <w:pPr>
        <w:spacing w:after="0"/>
        <w:ind w:left="0"/>
        <w:jc w:val="left"/>
      </w:pPr>
      <w:r>
        <w:rPr>
          <w:rFonts w:ascii="Times New Roman"/>
          <w:b/>
          <w:i w:val="false"/>
          <w:color w:val="000000"/>
        </w:rPr>
        <w:t xml:space="preserve"> Раздел III</w:t>
      </w:r>
      <w:r>
        <w:br/>
      </w:r>
      <w:r>
        <w:rPr>
          <w:rFonts w:ascii="Times New Roman"/>
          <w:b/>
          <w:i w:val="false"/>
          <w:color w:val="000000"/>
        </w:rPr>
        <w:t>Развитие мультимодальных перевозок, международных транзитных транспортных коридоров и пунктов въезда/выезда (пограничных переходов)</w:t>
      </w:r>
    </w:p>
    <w:bookmarkEnd w:id="58"/>
    <w:bookmarkStart w:name="z83" w:id="59"/>
    <w:p>
      <w:pPr>
        <w:spacing w:after="0"/>
        <w:ind w:left="0"/>
        <w:jc w:val="left"/>
      </w:pPr>
      <w:r>
        <w:rPr>
          <w:rFonts w:ascii="Times New Roman"/>
          <w:b/>
          <w:i w:val="false"/>
          <w:color w:val="000000"/>
        </w:rPr>
        <w:t xml:space="preserve"> Статья 5</w:t>
      </w:r>
      <w:r>
        <w:br/>
      </w:r>
      <w:r>
        <w:rPr>
          <w:rFonts w:ascii="Times New Roman"/>
          <w:b/>
          <w:i w:val="false"/>
          <w:color w:val="000000"/>
        </w:rPr>
        <w:t>Образование транзитных транспортных коридоров</w:t>
      </w:r>
    </w:p>
    <w:bookmarkEnd w:id="59"/>
    <w:bookmarkStart w:name="z84" w:id="60"/>
    <w:p>
      <w:pPr>
        <w:spacing w:after="0"/>
        <w:ind w:left="0"/>
        <w:jc w:val="both"/>
      </w:pPr>
      <w:r>
        <w:rPr>
          <w:rFonts w:ascii="Times New Roman"/>
          <w:b w:val="false"/>
          <w:i w:val="false"/>
          <w:color w:val="000000"/>
          <w:sz w:val="28"/>
        </w:rPr>
        <w:t>
      1. Стороны обязуются способствовать развитию мультимодальных перевозок. Мультимодальные перевозки должны осуществляться на основе Соглашения между правительствами Республики Казахстан, Китайской Народной Республики, Кыргызской Республики и Исламской Республики Пакистан о транзитных перевозках от 9 марта 1995 года и настоящего Соглашения.</w:t>
      </w:r>
    </w:p>
    <w:bookmarkEnd w:id="60"/>
    <w:bookmarkStart w:name="z85" w:id="61"/>
    <w:p>
      <w:pPr>
        <w:spacing w:after="0"/>
        <w:ind w:left="0"/>
        <w:jc w:val="both"/>
      </w:pPr>
      <w:r>
        <w:rPr>
          <w:rFonts w:ascii="Times New Roman"/>
          <w:b w:val="false"/>
          <w:i w:val="false"/>
          <w:color w:val="000000"/>
          <w:sz w:val="28"/>
        </w:rPr>
        <w:t>
      2. Стороны принимают все необходимые меры для обеспечения безопасности транзитных перевозок грузов.</w:t>
      </w:r>
    </w:p>
    <w:bookmarkEnd w:id="61"/>
    <w:bookmarkStart w:name="z86" w:id="62"/>
    <w:p>
      <w:pPr>
        <w:spacing w:after="0"/>
        <w:ind w:left="0"/>
        <w:jc w:val="both"/>
      </w:pPr>
      <w:r>
        <w:rPr>
          <w:rFonts w:ascii="Times New Roman"/>
          <w:b w:val="false"/>
          <w:i w:val="false"/>
          <w:color w:val="000000"/>
          <w:sz w:val="28"/>
        </w:rPr>
        <w:t>
      3. Маршруты транзитных перевозок через территории Республики Казахстан и Исламской Республики Пакистан включают:</w:t>
      </w:r>
    </w:p>
    <w:bookmarkEnd w:id="62"/>
    <w:bookmarkStart w:name="z87" w:id="63"/>
    <w:p>
      <w:pPr>
        <w:spacing w:after="0"/>
        <w:ind w:left="0"/>
        <w:jc w:val="both"/>
      </w:pPr>
      <w:r>
        <w:rPr>
          <w:rFonts w:ascii="Times New Roman"/>
          <w:b w:val="false"/>
          <w:i w:val="false"/>
          <w:color w:val="000000"/>
          <w:sz w:val="28"/>
        </w:rPr>
        <w:t>
      (i) морские порты Исламской Республики Пакистан – порты Карачи, Касим и Гвадар, морские порты Казахстана – Актау и Курык;</w:t>
      </w:r>
    </w:p>
    <w:bookmarkEnd w:id="63"/>
    <w:bookmarkStart w:name="z88" w:id="64"/>
    <w:p>
      <w:pPr>
        <w:spacing w:after="0"/>
        <w:ind w:left="0"/>
        <w:jc w:val="both"/>
      </w:pPr>
      <w:r>
        <w:rPr>
          <w:rFonts w:ascii="Times New Roman"/>
          <w:b w:val="false"/>
          <w:i w:val="false"/>
          <w:color w:val="000000"/>
          <w:sz w:val="28"/>
        </w:rPr>
        <w:t>
      (ii) автомобильные и железнодорожные связи между этими портами и пограничными переходами с Исламской Республикой Афганистан (Торхам, Гулам Хан и Чаман), Ираном (Тафтан и Габд) и Китаем (Сост/Хунджраб);</w:t>
      </w:r>
    </w:p>
    <w:bookmarkEnd w:id="64"/>
    <w:bookmarkStart w:name="z89" w:id="65"/>
    <w:p>
      <w:pPr>
        <w:spacing w:after="0"/>
        <w:ind w:left="0"/>
        <w:jc w:val="both"/>
      </w:pPr>
      <w:r>
        <w:rPr>
          <w:rFonts w:ascii="Times New Roman"/>
          <w:b w:val="false"/>
          <w:i w:val="false"/>
          <w:color w:val="000000"/>
          <w:sz w:val="28"/>
        </w:rPr>
        <w:t>
      (iii) аэропорты Республики Казахстан и Исламской Республики Пакистан;</w:t>
      </w:r>
    </w:p>
    <w:bookmarkEnd w:id="65"/>
    <w:bookmarkStart w:name="z90" w:id="66"/>
    <w:p>
      <w:pPr>
        <w:spacing w:after="0"/>
        <w:ind w:left="0"/>
        <w:jc w:val="both"/>
      </w:pPr>
      <w:r>
        <w:rPr>
          <w:rFonts w:ascii="Times New Roman"/>
          <w:b w:val="false"/>
          <w:i w:val="false"/>
          <w:color w:val="000000"/>
          <w:sz w:val="28"/>
        </w:rPr>
        <w:t>
      (iv) транзитные железнодорожные/автомобильные коридоры через территории Республики Казахстан и Исламской Республики Пакистан;</w:t>
      </w:r>
    </w:p>
    <w:bookmarkEnd w:id="66"/>
    <w:bookmarkStart w:name="z91" w:id="67"/>
    <w:p>
      <w:pPr>
        <w:spacing w:after="0"/>
        <w:ind w:left="0"/>
        <w:jc w:val="both"/>
      </w:pPr>
      <w:r>
        <w:rPr>
          <w:rFonts w:ascii="Times New Roman"/>
          <w:b w:val="false"/>
          <w:i w:val="false"/>
          <w:color w:val="000000"/>
          <w:sz w:val="28"/>
        </w:rPr>
        <w:t>
      (v) наземные станции между государствами Сторон или между государством одной Стороны и третьей страной.</w:t>
      </w:r>
    </w:p>
    <w:bookmarkEnd w:id="67"/>
    <w:bookmarkStart w:name="z92" w:id="68"/>
    <w:p>
      <w:pPr>
        <w:spacing w:after="0"/>
        <w:ind w:left="0"/>
        <w:jc w:val="both"/>
      </w:pPr>
      <w:r>
        <w:rPr>
          <w:rFonts w:ascii="Times New Roman"/>
          <w:b w:val="false"/>
          <w:i w:val="false"/>
          <w:color w:val="000000"/>
          <w:sz w:val="28"/>
        </w:rPr>
        <w:t>
      4. Приложение 1 к настоящему Соглашению определяет маршруты, пункты въезда и выезда для транзитных грузов. Эти коридоры могут быть изменены по взаимному письменному соглашению.</w:t>
      </w:r>
    </w:p>
    <w:bookmarkEnd w:id="68"/>
    <w:bookmarkStart w:name="z93" w:id="69"/>
    <w:p>
      <w:pPr>
        <w:spacing w:after="0"/>
        <w:ind w:left="0"/>
        <w:jc w:val="both"/>
      </w:pPr>
      <w:r>
        <w:rPr>
          <w:rFonts w:ascii="Times New Roman"/>
          <w:b w:val="false"/>
          <w:i w:val="false"/>
          <w:color w:val="000000"/>
          <w:sz w:val="28"/>
        </w:rPr>
        <w:t>
      5. Маршруты международного транзита на территории Республики Казахстан включают автомобильные, железнодорожные, морские и речные связи с сухопутными границами с Исламской Республикой Афганистан, Республикой Узбекистан, Кыргызской Республикой, Китайской Народной Республикой и Российской Федерацией.</w:t>
      </w:r>
    </w:p>
    <w:bookmarkEnd w:id="69"/>
    <w:bookmarkStart w:name="z94" w:id="70"/>
    <w:p>
      <w:pPr>
        <w:spacing w:after="0"/>
        <w:ind w:left="0"/>
        <w:jc w:val="both"/>
      </w:pPr>
      <w:r>
        <w:rPr>
          <w:rFonts w:ascii="Times New Roman"/>
          <w:b w:val="false"/>
          <w:i w:val="false"/>
          <w:color w:val="000000"/>
          <w:sz w:val="28"/>
        </w:rPr>
        <w:t>
      6. Дополнительные маршруты могут быть согласованы между Сторонами. Грузы, следующие по таким маршрутам, должны оформляться в соответствующих таможенных портах, определенных каждой Стороной.</w:t>
      </w:r>
    </w:p>
    <w:bookmarkEnd w:id="70"/>
    <w:bookmarkStart w:name="z95" w:id="71"/>
    <w:p>
      <w:pPr>
        <w:spacing w:after="0"/>
        <w:ind w:left="0"/>
        <w:jc w:val="both"/>
      </w:pPr>
      <w:r>
        <w:rPr>
          <w:rFonts w:ascii="Times New Roman"/>
          <w:b w:val="false"/>
          <w:i w:val="false"/>
          <w:color w:val="000000"/>
          <w:sz w:val="28"/>
        </w:rPr>
        <w:t>
      7. Стороны обеспечивают предоставление необходимой инфраструктуры, включая складские помещения, в портах и иных согласованных таможенных зонах.</w:t>
      </w:r>
    </w:p>
    <w:bookmarkEnd w:id="71"/>
    <w:bookmarkStart w:name="z96" w:id="72"/>
    <w:p>
      <w:pPr>
        <w:spacing w:after="0"/>
        <w:ind w:left="0"/>
        <w:jc w:val="both"/>
      </w:pPr>
      <w:r>
        <w:rPr>
          <w:rFonts w:ascii="Times New Roman"/>
          <w:b w:val="false"/>
          <w:i w:val="false"/>
          <w:color w:val="000000"/>
          <w:sz w:val="28"/>
        </w:rPr>
        <w:t>
      8. Положения настоящего Соглашения не распространяются на услуги транзитного воздушного сообщения через воздушное пространство государств Сторон.</w:t>
      </w:r>
    </w:p>
    <w:bookmarkEnd w:id="72"/>
    <w:bookmarkStart w:name="z97" w:id="73"/>
    <w:p>
      <w:pPr>
        <w:spacing w:after="0"/>
        <w:ind w:left="0"/>
        <w:jc w:val="left"/>
      </w:pPr>
      <w:r>
        <w:rPr>
          <w:rFonts w:ascii="Times New Roman"/>
          <w:b/>
          <w:i w:val="false"/>
          <w:color w:val="000000"/>
        </w:rPr>
        <w:t xml:space="preserve"> Статья 6</w:t>
      </w:r>
      <w:r>
        <w:br/>
      </w:r>
      <w:r>
        <w:rPr>
          <w:rFonts w:ascii="Times New Roman"/>
          <w:b/>
          <w:i w:val="false"/>
          <w:color w:val="000000"/>
        </w:rPr>
        <w:t xml:space="preserve">Уведомление о транзитных перевозках </w:t>
      </w:r>
    </w:p>
    <w:bookmarkEnd w:id="73"/>
    <w:bookmarkStart w:name="z98" w:id="74"/>
    <w:p>
      <w:pPr>
        <w:spacing w:after="0"/>
        <w:ind w:left="0"/>
        <w:jc w:val="both"/>
      </w:pPr>
      <w:r>
        <w:rPr>
          <w:rFonts w:ascii="Times New Roman"/>
          <w:b w:val="false"/>
          <w:i w:val="false"/>
          <w:color w:val="000000"/>
          <w:sz w:val="28"/>
        </w:rPr>
        <w:t xml:space="preserve">
      Для обеспечения транзитных перевозок по железным и автомобильным дорогам, морю и воздуху Стороны соглашаются уведомлять друг друга о международных пунктах въезда/выезда в морских портах, международных аэропортах и пограничных пунктах пропуска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74"/>
    <w:bookmarkStart w:name="z99" w:id="75"/>
    <w:p>
      <w:pPr>
        <w:spacing w:after="0"/>
        <w:ind w:left="0"/>
        <w:jc w:val="left"/>
      </w:pPr>
      <w:r>
        <w:rPr>
          <w:rFonts w:ascii="Times New Roman"/>
          <w:b/>
          <w:i w:val="false"/>
          <w:color w:val="000000"/>
        </w:rPr>
        <w:t xml:space="preserve"> Статья 7</w:t>
      </w:r>
      <w:r>
        <w:br/>
      </w:r>
      <w:r>
        <w:rPr>
          <w:rFonts w:ascii="Times New Roman"/>
          <w:b/>
          <w:i w:val="false"/>
          <w:color w:val="000000"/>
        </w:rPr>
        <w:t>Запреты и ограничения</w:t>
      </w:r>
    </w:p>
    <w:bookmarkEnd w:id="75"/>
    <w:bookmarkStart w:name="z100" w:id="76"/>
    <w:p>
      <w:pPr>
        <w:spacing w:after="0"/>
        <w:ind w:left="0"/>
        <w:jc w:val="both"/>
      </w:pPr>
      <w:r>
        <w:rPr>
          <w:rFonts w:ascii="Times New Roman"/>
          <w:b w:val="false"/>
          <w:i w:val="false"/>
          <w:color w:val="000000"/>
          <w:sz w:val="28"/>
        </w:rPr>
        <w:t>
      Стороны имеют право ограничивать или запрещать грузоперевозки по определенным маршрутам на время ремонтных работ, угрозы общественной безопасности, включая безопасность дорожного движения, или чрезвычайной ситуации.</w:t>
      </w:r>
    </w:p>
    <w:bookmarkEnd w:id="76"/>
    <w:bookmarkStart w:name="z101" w:id="77"/>
    <w:p>
      <w:pPr>
        <w:spacing w:after="0"/>
        <w:ind w:left="0"/>
        <w:jc w:val="both"/>
      </w:pPr>
      <w:r>
        <w:rPr>
          <w:rFonts w:ascii="Times New Roman"/>
          <w:b w:val="false"/>
          <w:i w:val="false"/>
          <w:color w:val="000000"/>
          <w:sz w:val="28"/>
        </w:rPr>
        <w:t>
      Если запрет вводится не по причинам чрезвычайного характера, Сторона, вводящая ограничения, должна заблаговременно уведомить компетентные органы другой Стороны.</w:t>
      </w:r>
    </w:p>
    <w:bookmarkEnd w:id="77"/>
    <w:bookmarkStart w:name="z102" w:id="78"/>
    <w:p>
      <w:pPr>
        <w:spacing w:after="0"/>
        <w:ind w:left="0"/>
        <w:jc w:val="left"/>
      </w:pPr>
      <w:r>
        <w:rPr>
          <w:rFonts w:ascii="Times New Roman"/>
          <w:b/>
          <w:i w:val="false"/>
          <w:color w:val="000000"/>
        </w:rPr>
        <w:t xml:space="preserve"> Статья 8</w:t>
      </w:r>
      <w:r>
        <w:br/>
      </w:r>
      <w:r>
        <w:rPr>
          <w:rFonts w:ascii="Times New Roman"/>
          <w:b/>
          <w:i w:val="false"/>
          <w:color w:val="000000"/>
        </w:rPr>
        <w:t>Обеспечение необходимой инфраструктурой</w:t>
      </w:r>
    </w:p>
    <w:bookmarkEnd w:id="78"/>
    <w:bookmarkStart w:name="z103" w:id="79"/>
    <w:p>
      <w:pPr>
        <w:spacing w:after="0"/>
        <w:ind w:left="0"/>
        <w:jc w:val="both"/>
      </w:pPr>
      <w:r>
        <w:rPr>
          <w:rFonts w:ascii="Times New Roman"/>
          <w:b w:val="false"/>
          <w:i w:val="false"/>
          <w:color w:val="000000"/>
          <w:sz w:val="28"/>
        </w:rPr>
        <w:t>
      Стороны обеспечивают наличие необходимой инфраструктуры для мультимодальных перевозок, таких как терминалы, склады и перевалочные пункты.</w:t>
      </w:r>
    </w:p>
    <w:bookmarkEnd w:id="79"/>
    <w:bookmarkStart w:name="z104" w:id="80"/>
    <w:p>
      <w:pPr>
        <w:spacing w:after="0"/>
        <w:ind w:left="0"/>
        <w:jc w:val="left"/>
      </w:pPr>
      <w:r>
        <w:rPr>
          <w:rFonts w:ascii="Times New Roman"/>
          <w:b/>
          <w:i w:val="false"/>
          <w:color w:val="000000"/>
        </w:rPr>
        <w:t xml:space="preserve"> Раздел IV</w:t>
      </w:r>
      <w:r>
        <w:br/>
      </w:r>
      <w:r>
        <w:rPr>
          <w:rFonts w:ascii="Times New Roman"/>
          <w:b/>
          <w:i w:val="false"/>
          <w:color w:val="000000"/>
        </w:rPr>
        <w:t>Международные автомобильные грузовые перевозки</w:t>
      </w:r>
    </w:p>
    <w:bookmarkEnd w:id="80"/>
    <w:bookmarkStart w:name="z105" w:id="81"/>
    <w:p>
      <w:pPr>
        <w:spacing w:after="0"/>
        <w:ind w:left="0"/>
        <w:jc w:val="left"/>
      </w:pPr>
      <w:r>
        <w:rPr>
          <w:rFonts w:ascii="Times New Roman"/>
          <w:b/>
          <w:i w:val="false"/>
          <w:color w:val="000000"/>
        </w:rPr>
        <w:t xml:space="preserve"> Статья 9</w:t>
      </w:r>
      <w:r>
        <w:br/>
      </w:r>
      <w:r>
        <w:rPr>
          <w:rFonts w:ascii="Times New Roman"/>
          <w:b/>
          <w:i w:val="false"/>
          <w:color w:val="000000"/>
        </w:rPr>
        <w:t>Двустороннее соглашение по автомобильным перевозкам</w:t>
      </w:r>
    </w:p>
    <w:bookmarkEnd w:id="81"/>
    <w:bookmarkStart w:name="z106" w:id="82"/>
    <w:p>
      <w:pPr>
        <w:spacing w:after="0"/>
        <w:ind w:left="0"/>
        <w:jc w:val="both"/>
      </w:pPr>
      <w:r>
        <w:rPr>
          <w:rFonts w:ascii="Times New Roman"/>
          <w:b w:val="false"/>
          <w:i w:val="false"/>
          <w:color w:val="000000"/>
          <w:sz w:val="28"/>
        </w:rPr>
        <w:t>
      При осуществлении международных автомобильных перевозок Стороны обеспечивают соблюдение Соглашения между Правительством Республики Казахстан и Правительством Исламской Республики Пакистан о международном автомобильном сообщении от 12 марта 1995 года и национального законодательства Сторон, включая требования по габаритам и весу транспортных средств.</w:t>
      </w:r>
    </w:p>
    <w:bookmarkEnd w:id="82"/>
    <w:bookmarkStart w:name="z107" w:id="83"/>
    <w:p>
      <w:pPr>
        <w:spacing w:after="0"/>
        <w:ind w:left="0"/>
        <w:jc w:val="left"/>
      </w:pPr>
      <w:r>
        <w:rPr>
          <w:rFonts w:ascii="Times New Roman"/>
          <w:b/>
          <w:i w:val="false"/>
          <w:color w:val="000000"/>
        </w:rPr>
        <w:t xml:space="preserve"> Раздел V</w:t>
      </w:r>
      <w:r>
        <w:br/>
      </w:r>
      <w:r>
        <w:rPr>
          <w:rFonts w:ascii="Times New Roman"/>
          <w:b/>
          <w:i w:val="false"/>
          <w:color w:val="000000"/>
        </w:rPr>
        <w:t>Международные железнодорожные перевозки грузов</w:t>
      </w:r>
    </w:p>
    <w:bookmarkEnd w:id="83"/>
    <w:bookmarkStart w:name="z108" w:id="84"/>
    <w:p>
      <w:pPr>
        <w:spacing w:after="0"/>
        <w:ind w:left="0"/>
        <w:jc w:val="left"/>
      </w:pPr>
      <w:r>
        <w:rPr>
          <w:rFonts w:ascii="Times New Roman"/>
          <w:b/>
          <w:i w:val="false"/>
          <w:color w:val="000000"/>
        </w:rPr>
        <w:t xml:space="preserve"> Статья 10</w:t>
      </w:r>
      <w:r>
        <w:br/>
      </w:r>
      <w:r>
        <w:rPr>
          <w:rFonts w:ascii="Times New Roman"/>
          <w:b/>
          <w:i w:val="false"/>
          <w:color w:val="000000"/>
        </w:rPr>
        <w:t>Международные железнодорожные перевозки грузов</w:t>
      </w:r>
    </w:p>
    <w:bookmarkEnd w:id="84"/>
    <w:bookmarkStart w:name="z109" w:id="85"/>
    <w:p>
      <w:pPr>
        <w:spacing w:after="0"/>
        <w:ind w:left="0"/>
        <w:jc w:val="both"/>
      </w:pPr>
      <w:r>
        <w:rPr>
          <w:rFonts w:ascii="Times New Roman"/>
          <w:b w:val="false"/>
          <w:i w:val="false"/>
          <w:color w:val="000000"/>
          <w:sz w:val="28"/>
        </w:rPr>
        <w:t>
      При осуществлении международных железнодорожных перевозок грузов Стороны обеспечивают соблюдение национального законодательства своих государств, а также двустороннего протокола по железным дорогам, который будет разработан в будущем для укрепления экономического сотрудничества при необходимости.</w:t>
      </w:r>
    </w:p>
    <w:bookmarkEnd w:id="85"/>
    <w:bookmarkStart w:name="z110" w:id="86"/>
    <w:p>
      <w:pPr>
        <w:spacing w:after="0"/>
        <w:ind w:left="0"/>
        <w:jc w:val="left"/>
      </w:pPr>
      <w:r>
        <w:rPr>
          <w:rFonts w:ascii="Times New Roman"/>
          <w:b/>
          <w:i w:val="false"/>
          <w:color w:val="000000"/>
        </w:rPr>
        <w:t xml:space="preserve"> Раздел VI</w:t>
      </w:r>
      <w:r>
        <w:br/>
      </w:r>
      <w:r>
        <w:rPr>
          <w:rFonts w:ascii="Times New Roman"/>
          <w:b/>
          <w:i w:val="false"/>
          <w:color w:val="000000"/>
        </w:rPr>
        <w:t>Общие условия транзитных перевозок</w:t>
      </w:r>
    </w:p>
    <w:bookmarkEnd w:id="86"/>
    <w:bookmarkStart w:name="z111" w:id="87"/>
    <w:p>
      <w:pPr>
        <w:spacing w:after="0"/>
        <w:ind w:left="0"/>
        <w:jc w:val="left"/>
      </w:pPr>
      <w:r>
        <w:rPr>
          <w:rFonts w:ascii="Times New Roman"/>
          <w:b/>
          <w:i w:val="false"/>
          <w:color w:val="000000"/>
        </w:rPr>
        <w:t xml:space="preserve"> Статья 11</w:t>
      </w:r>
      <w:r>
        <w:br/>
      </w:r>
      <w:r>
        <w:rPr>
          <w:rFonts w:ascii="Times New Roman"/>
          <w:b/>
          <w:i w:val="false"/>
          <w:color w:val="000000"/>
        </w:rPr>
        <w:t>Отслеживание транзитных грузов</w:t>
      </w:r>
    </w:p>
    <w:bookmarkEnd w:id="87"/>
    <w:bookmarkStart w:name="z112" w:id="88"/>
    <w:p>
      <w:pPr>
        <w:spacing w:after="0"/>
        <w:ind w:left="0"/>
        <w:jc w:val="both"/>
      </w:pPr>
      <w:r>
        <w:rPr>
          <w:rFonts w:ascii="Times New Roman"/>
          <w:b w:val="false"/>
          <w:i w:val="false"/>
          <w:color w:val="000000"/>
          <w:sz w:val="28"/>
        </w:rPr>
        <w:t>
      Перемещение транзитных грузов осуществляется в соответствии с правилами и положениями национального законодательства Сторон, применимыми к транзитным грузам, проходящим через территории государств Сторон.</w:t>
      </w:r>
    </w:p>
    <w:bookmarkEnd w:id="88"/>
    <w:bookmarkStart w:name="z113" w:id="89"/>
    <w:p>
      <w:pPr>
        <w:spacing w:after="0"/>
        <w:ind w:left="0"/>
        <w:jc w:val="both"/>
      </w:pPr>
      <w:r>
        <w:rPr>
          <w:rFonts w:ascii="Times New Roman"/>
          <w:b w:val="false"/>
          <w:i w:val="false"/>
          <w:color w:val="000000"/>
          <w:sz w:val="28"/>
        </w:rPr>
        <w:t>
      Отслеживание транзитных грузов осуществляется согласно национальному законодательству Сторон.</w:t>
      </w:r>
    </w:p>
    <w:bookmarkEnd w:id="89"/>
    <w:bookmarkStart w:name="z114" w:id="90"/>
    <w:p>
      <w:pPr>
        <w:spacing w:after="0"/>
        <w:ind w:left="0"/>
        <w:jc w:val="both"/>
      </w:pPr>
      <w:r>
        <w:rPr>
          <w:rFonts w:ascii="Times New Roman"/>
          <w:b w:val="false"/>
          <w:i w:val="false"/>
          <w:color w:val="000000"/>
          <w:sz w:val="28"/>
        </w:rPr>
        <w:t>
      Оплата перевозки транзитных грузов устанавливается в соответствии с международными договорами и национальным законодательством Сторон.</w:t>
      </w:r>
    </w:p>
    <w:bookmarkEnd w:id="90"/>
    <w:bookmarkStart w:name="z115" w:id="91"/>
    <w:p>
      <w:pPr>
        <w:spacing w:after="0"/>
        <w:ind w:left="0"/>
        <w:jc w:val="left"/>
      </w:pPr>
      <w:r>
        <w:rPr>
          <w:rFonts w:ascii="Times New Roman"/>
          <w:b/>
          <w:i w:val="false"/>
          <w:color w:val="000000"/>
        </w:rPr>
        <w:t xml:space="preserve"> Статья 12</w:t>
      </w:r>
      <w:r>
        <w:br/>
      </w:r>
      <w:r>
        <w:rPr>
          <w:rFonts w:ascii="Times New Roman"/>
          <w:b/>
          <w:i w:val="false"/>
          <w:color w:val="000000"/>
        </w:rPr>
        <w:t>Национальные транспортные операторы</w:t>
      </w:r>
    </w:p>
    <w:bookmarkEnd w:id="91"/>
    <w:bookmarkStart w:name="z116" w:id="92"/>
    <w:p>
      <w:pPr>
        <w:spacing w:after="0"/>
        <w:ind w:left="0"/>
        <w:jc w:val="both"/>
      </w:pPr>
      <w:r>
        <w:rPr>
          <w:rFonts w:ascii="Times New Roman"/>
          <w:b w:val="false"/>
          <w:i w:val="false"/>
          <w:color w:val="000000"/>
          <w:sz w:val="28"/>
        </w:rPr>
        <w:t>
      Стороны договорились упростить требования, необходимые для перевозки грузов в/из и через территории своих государств.</w:t>
      </w:r>
    </w:p>
    <w:bookmarkEnd w:id="92"/>
    <w:bookmarkStart w:name="z117" w:id="93"/>
    <w:p>
      <w:pPr>
        <w:spacing w:after="0"/>
        <w:ind w:left="0"/>
        <w:jc w:val="both"/>
      </w:pPr>
      <w:r>
        <w:rPr>
          <w:rFonts w:ascii="Times New Roman"/>
          <w:b w:val="false"/>
          <w:i w:val="false"/>
          <w:color w:val="000000"/>
          <w:sz w:val="28"/>
        </w:rPr>
        <w:t>
      Национальные транспортные операторы для международных перевозок должны иметь лицензию Стороны в соответствии с национальным законодательством страны регистрации.</w:t>
      </w:r>
    </w:p>
    <w:bookmarkEnd w:id="93"/>
    <w:bookmarkStart w:name="z118" w:id="94"/>
    <w:p>
      <w:pPr>
        <w:spacing w:after="0"/>
        <w:ind w:left="0"/>
        <w:jc w:val="left"/>
      </w:pPr>
      <w:r>
        <w:rPr>
          <w:rFonts w:ascii="Times New Roman"/>
          <w:b/>
          <w:i w:val="false"/>
          <w:color w:val="000000"/>
        </w:rPr>
        <w:t xml:space="preserve"> Статья 13</w:t>
      </w:r>
      <w:r>
        <w:br/>
      </w:r>
      <w:r>
        <w:rPr>
          <w:rFonts w:ascii="Times New Roman"/>
          <w:b/>
          <w:i w:val="false"/>
          <w:color w:val="000000"/>
        </w:rPr>
        <w:t>Перевозка скоропортящихся грузов</w:t>
      </w:r>
    </w:p>
    <w:bookmarkEnd w:id="94"/>
    <w:bookmarkStart w:name="z119" w:id="95"/>
    <w:p>
      <w:pPr>
        <w:spacing w:after="0"/>
        <w:ind w:left="0"/>
        <w:jc w:val="both"/>
      </w:pPr>
      <w:r>
        <w:rPr>
          <w:rFonts w:ascii="Times New Roman"/>
          <w:b w:val="false"/>
          <w:i w:val="false"/>
          <w:color w:val="000000"/>
          <w:sz w:val="28"/>
        </w:rPr>
        <w:t>
      В соответствии с положениями Соглашения Стороны обеспечивают ускоренную перевозку скоропортящихся грузов и предоставляют приоритет при прохождении границы, чтобы избежать необоснованных задержек.</w:t>
      </w:r>
    </w:p>
    <w:bookmarkEnd w:id="95"/>
    <w:bookmarkStart w:name="z120" w:id="96"/>
    <w:p>
      <w:pPr>
        <w:spacing w:after="0"/>
        <w:ind w:left="0"/>
        <w:jc w:val="both"/>
      </w:pPr>
      <w:r>
        <w:rPr>
          <w:rFonts w:ascii="Times New Roman"/>
          <w:b w:val="false"/>
          <w:i w:val="false"/>
          <w:color w:val="000000"/>
          <w:sz w:val="28"/>
        </w:rPr>
        <w:t>
      Стороны согласовывают фитосанитарные и ветеринарные меры, а также таможенные требования, позволяющие обеспечить прямую перевозку скоропортящихся грузов без перевалки.</w:t>
      </w:r>
    </w:p>
    <w:bookmarkEnd w:id="96"/>
    <w:bookmarkStart w:name="z121" w:id="97"/>
    <w:p>
      <w:pPr>
        <w:spacing w:after="0"/>
        <w:ind w:left="0"/>
        <w:jc w:val="left"/>
      </w:pPr>
      <w:r>
        <w:rPr>
          <w:rFonts w:ascii="Times New Roman"/>
          <w:b/>
          <w:i w:val="false"/>
          <w:color w:val="000000"/>
        </w:rPr>
        <w:t xml:space="preserve"> Статья 14</w:t>
      </w:r>
      <w:r>
        <w:br/>
      </w:r>
      <w:r>
        <w:rPr>
          <w:rFonts w:ascii="Times New Roman"/>
          <w:b/>
          <w:i w:val="false"/>
          <w:color w:val="000000"/>
        </w:rPr>
        <w:t>Оружие, боеприпасы, военная техника, военные товары и вооружение, продукции военного назначения</w:t>
      </w:r>
    </w:p>
    <w:bookmarkEnd w:id="97"/>
    <w:bookmarkStart w:name="z122" w:id="98"/>
    <w:p>
      <w:pPr>
        <w:spacing w:after="0"/>
        <w:ind w:left="0"/>
        <w:jc w:val="both"/>
      </w:pPr>
      <w:r>
        <w:rPr>
          <w:rFonts w:ascii="Times New Roman"/>
          <w:b w:val="false"/>
          <w:i w:val="false"/>
          <w:color w:val="000000"/>
          <w:sz w:val="28"/>
        </w:rPr>
        <w:t>
      Настоящее Соглашение исключает транзит оружия, боеприпасов, военной техники, военных товаров, а также иных видов вооружения и продукции военного назначения.</w:t>
      </w:r>
    </w:p>
    <w:bookmarkEnd w:id="98"/>
    <w:bookmarkStart w:name="z123" w:id="99"/>
    <w:p>
      <w:pPr>
        <w:spacing w:after="0"/>
        <w:ind w:left="0"/>
        <w:jc w:val="left"/>
      </w:pPr>
      <w:r>
        <w:rPr>
          <w:rFonts w:ascii="Times New Roman"/>
          <w:b/>
          <w:i w:val="false"/>
          <w:color w:val="000000"/>
        </w:rPr>
        <w:t xml:space="preserve"> Статья 15</w:t>
      </w:r>
      <w:r>
        <w:br/>
      </w:r>
      <w:r>
        <w:rPr>
          <w:rFonts w:ascii="Times New Roman"/>
          <w:b/>
          <w:i w:val="false"/>
          <w:color w:val="000000"/>
        </w:rPr>
        <w:t>Перевозка опасных грузов</w:t>
      </w:r>
    </w:p>
    <w:bookmarkEnd w:id="99"/>
    <w:bookmarkStart w:name="z124" w:id="100"/>
    <w:p>
      <w:pPr>
        <w:spacing w:after="0"/>
        <w:ind w:left="0"/>
        <w:jc w:val="both"/>
      </w:pPr>
      <w:r>
        <w:rPr>
          <w:rFonts w:ascii="Times New Roman"/>
          <w:b w:val="false"/>
          <w:i w:val="false"/>
          <w:color w:val="000000"/>
          <w:sz w:val="28"/>
        </w:rPr>
        <w:t>
      Перевозка опасных грузов регулируется национальным законодательством. Для перевозки опасных грузов необходимо получить специальное разрешение от компетентных органов соответствующей Стороны. Стороны обмениваются списками таких грузов через дипломатические каналы.</w:t>
      </w:r>
    </w:p>
    <w:bookmarkEnd w:id="100"/>
    <w:bookmarkStart w:name="z125" w:id="101"/>
    <w:p>
      <w:pPr>
        <w:spacing w:after="0"/>
        <w:ind w:left="0"/>
        <w:jc w:val="left"/>
      </w:pPr>
      <w:r>
        <w:rPr>
          <w:rFonts w:ascii="Times New Roman"/>
          <w:b/>
          <w:i w:val="false"/>
          <w:color w:val="000000"/>
        </w:rPr>
        <w:t xml:space="preserve"> Статья 16</w:t>
      </w:r>
      <w:r>
        <w:br/>
      </w:r>
      <w:r>
        <w:rPr>
          <w:rFonts w:ascii="Times New Roman"/>
          <w:b/>
          <w:i w:val="false"/>
          <w:color w:val="000000"/>
        </w:rPr>
        <w:t>Контроль за наркотическими средствами, их аналогами и психотропными веществами</w:t>
      </w:r>
    </w:p>
    <w:bookmarkEnd w:id="101"/>
    <w:bookmarkStart w:name="z126" w:id="102"/>
    <w:p>
      <w:pPr>
        <w:spacing w:after="0"/>
        <w:ind w:left="0"/>
        <w:jc w:val="both"/>
      </w:pPr>
      <w:r>
        <w:rPr>
          <w:rFonts w:ascii="Times New Roman"/>
          <w:b w:val="false"/>
          <w:i w:val="false"/>
          <w:color w:val="000000"/>
          <w:sz w:val="28"/>
        </w:rPr>
        <w:t>
      Стороны согласны принять меры по укреплению административного сотрудничества для предотвращения незаконного использования веществ, применяемых для изготовления наркотических средств, их аналогов и психотропных веществ, как это определено в приложении 3 к настоящему Соглашению о контроле за наркотическими средствами, их аналогами и психотропными веществами, используемыми в незаконном производстве.</w:t>
      </w:r>
    </w:p>
    <w:bookmarkEnd w:id="102"/>
    <w:bookmarkStart w:name="z127" w:id="103"/>
    <w:p>
      <w:pPr>
        <w:spacing w:after="0"/>
        <w:ind w:left="0"/>
        <w:jc w:val="left"/>
      </w:pPr>
      <w:r>
        <w:rPr>
          <w:rFonts w:ascii="Times New Roman"/>
          <w:b/>
          <w:i w:val="false"/>
          <w:color w:val="000000"/>
        </w:rPr>
        <w:t xml:space="preserve"> Раздел VII</w:t>
      </w:r>
      <w:r>
        <w:br/>
      </w:r>
      <w:r>
        <w:rPr>
          <w:rFonts w:ascii="Times New Roman"/>
          <w:b/>
          <w:i w:val="false"/>
          <w:color w:val="000000"/>
        </w:rPr>
        <w:t>Таможенный контроль, фитосанитарный и ветеринарный осмотр</w:t>
      </w:r>
    </w:p>
    <w:bookmarkEnd w:id="103"/>
    <w:bookmarkStart w:name="z128" w:id="104"/>
    <w:p>
      <w:pPr>
        <w:spacing w:after="0"/>
        <w:ind w:left="0"/>
        <w:jc w:val="left"/>
      </w:pPr>
      <w:r>
        <w:rPr>
          <w:rFonts w:ascii="Times New Roman"/>
          <w:b/>
          <w:i w:val="false"/>
          <w:color w:val="000000"/>
        </w:rPr>
        <w:t xml:space="preserve"> Статья 17</w:t>
      </w:r>
    </w:p>
    <w:bookmarkEnd w:id="104"/>
    <w:bookmarkStart w:name="z129" w:id="105"/>
    <w:p>
      <w:pPr>
        <w:spacing w:after="0"/>
        <w:ind w:left="0"/>
        <w:jc w:val="both"/>
      </w:pPr>
      <w:r>
        <w:rPr>
          <w:rFonts w:ascii="Times New Roman"/>
          <w:b w:val="false"/>
          <w:i w:val="false"/>
          <w:color w:val="000000"/>
          <w:sz w:val="28"/>
        </w:rPr>
        <w:t>
      Стороны согласны, что все товары, перевозимые транзитом через территории своих государств, должны соответствовать следующим требованиям:</w:t>
      </w:r>
    </w:p>
    <w:bookmarkEnd w:id="105"/>
    <w:bookmarkStart w:name="z130" w:id="106"/>
    <w:p>
      <w:pPr>
        <w:spacing w:after="0"/>
        <w:ind w:left="0"/>
        <w:jc w:val="both"/>
      </w:pPr>
      <w:r>
        <w:rPr>
          <w:rFonts w:ascii="Times New Roman"/>
          <w:b w:val="false"/>
          <w:i w:val="false"/>
          <w:color w:val="000000"/>
          <w:sz w:val="28"/>
        </w:rPr>
        <w:t>
      1) перевозиться в контейнерах, соответствующих международным стандартам;</w:t>
      </w:r>
    </w:p>
    <w:bookmarkEnd w:id="106"/>
    <w:bookmarkStart w:name="z131" w:id="107"/>
    <w:p>
      <w:pPr>
        <w:spacing w:after="0"/>
        <w:ind w:left="0"/>
        <w:jc w:val="both"/>
      </w:pPr>
      <w:r>
        <w:rPr>
          <w:rFonts w:ascii="Times New Roman"/>
          <w:b w:val="false"/>
          <w:i w:val="false"/>
          <w:color w:val="000000"/>
          <w:sz w:val="28"/>
        </w:rPr>
        <w:t>
      2) крупногабаритные и навалочные грузы (не помещаемые в контейнеры, например, перевозимые судами) перевозятся в гондольных вагонах или других транспортных средствах;</w:t>
      </w:r>
    </w:p>
    <w:bookmarkEnd w:id="107"/>
    <w:bookmarkStart w:name="z132" w:id="108"/>
    <w:p>
      <w:pPr>
        <w:spacing w:after="0"/>
        <w:ind w:left="0"/>
        <w:jc w:val="both"/>
      </w:pPr>
      <w:r>
        <w:rPr>
          <w:rFonts w:ascii="Times New Roman"/>
          <w:b w:val="false"/>
          <w:i w:val="false"/>
          <w:color w:val="000000"/>
          <w:sz w:val="28"/>
        </w:rPr>
        <w:t>
      3) экспорт скоропортящихся товаров (например, фруктов и овощей) осуществляется преимущественно автомобильным транспортом или другими средствами, позволяющими избежать задержек;</w:t>
      </w:r>
    </w:p>
    <w:bookmarkEnd w:id="108"/>
    <w:bookmarkStart w:name="z133" w:id="109"/>
    <w:p>
      <w:pPr>
        <w:spacing w:after="0"/>
        <w:ind w:left="0"/>
        <w:jc w:val="both"/>
      </w:pPr>
      <w:r>
        <w:rPr>
          <w:rFonts w:ascii="Times New Roman"/>
          <w:b w:val="false"/>
          <w:i w:val="false"/>
          <w:color w:val="000000"/>
          <w:sz w:val="28"/>
        </w:rPr>
        <w:t>
      4) таможенные пломбы и печати должны быть установлены так, чтобы исключить возможность вскрытия или вставки товаров без видимых следов вмешательства или повреждения таможенных пломб;</w:t>
      </w:r>
    </w:p>
    <w:bookmarkEnd w:id="109"/>
    <w:bookmarkStart w:name="z134" w:id="110"/>
    <w:p>
      <w:pPr>
        <w:spacing w:after="0"/>
        <w:ind w:left="0"/>
        <w:jc w:val="both"/>
      </w:pPr>
      <w:r>
        <w:rPr>
          <w:rFonts w:ascii="Times New Roman"/>
          <w:b w:val="false"/>
          <w:i w:val="false"/>
          <w:color w:val="000000"/>
          <w:sz w:val="28"/>
        </w:rPr>
        <w:t>
      5) транзитный груз отслеживается в соответствии с национальным законодательством Сторон;</w:t>
      </w:r>
    </w:p>
    <w:bookmarkEnd w:id="110"/>
    <w:bookmarkStart w:name="z135" w:id="111"/>
    <w:p>
      <w:pPr>
        <w:spacing w:after="0"/>
        <w:ind w:left="0"/>
        <w:jc w:val="both"/>
      </w:pPr>
      <w:r>
        <w:rPr>
          <w:rFonts w:ascii="Times New Roman"/>
          <w:b w:val="false"/>
          <w:i w:val="false"/>
          <w:color w:val="000000"/>
          <w:sz w:val="28"/>
        </w:rPr>
        <w:t xml:space="preserve">
      6) таможенный контроль осуществляется таможенными органами, в том числе с применением системы управления рисками, в соответствии с таможенным законодательством Сторон. </w:t>
      </w:r>
    </w:p>
    <w:bookmarkEnd w:id="111"/>
    <w:bookmarkStart w:name="z136" w:id="112"/>
    <w:p>
      <w:pPr>
        <w:spacing w:after="0"/>
        <w:ind w:left="0"/>
        <w:jc w:val="both"/>
      </w:pPr>
      <w:r>
        <w:rPr>
          <w:rFonts w:ascii="Times New Roman"/>
          <w:b w:val="false"/>
          <w:i w:val="false"/>
          <w:color w:val="000000"/>
          <w:sz w:val="28"/>
        </w:rPr>
        <w:t>
      Стороны поощряют сотрудничество таможенных органов для обеспечения ускоренного таможенного оформления с минимальными задержками транзитных грузов.</w:t>
      </w:r>
    </w:p>
    <w:bookmarkEnd w:id="112"/>
    <w:bookmarkStart w:name="z137" w:id="113"/>
    <w:p>
      <w:pPr>
        <w:spacing w:after="0"/>
        <w:ind w:left="0"/>
        <w:jc w:val="left"/>
      </w:pPr>
      <w:r>
        <w:rPr>
          <w:rFonts w:ascii="Times New Roman"/>
          <w:b/>
          <w:i w:val="false"/>
          <w:color w:val="000000"/>
        </w:rPr>
        <w:t xml:space="preserve"> Статья 18</w:t>
      </w:r>
      <w:r>
        <w:br/>
      </w:r>
      <w:r>
        <w:rPr>
          <w:rFonts w:ascii="Times New Roman"/>
          <w:b/>
          <w:i w:val="false"/>
          <w:color w:val="000000"/>
        </w:rPr>
        <w:t>Фитосанитарный и ветеринарный осмотр</w:t>
      </w:r>
    </w:p>
    <w:bookmarkEnd w:id="113"/>
    <w:bookmarkStart w:name="z138" w:id="114"/>
    <w:p>
      <w:pPr>
        <w:spacing w:after="0"/>
        <w:ind w:left="0"/>
        <w:jc w:val="both"/>
      </w:pPr>
      <w:r>
        <w:rPr>
          <w:rFonts w:ascii="Times New Roman"/>
          <w:b w:val="false"/>
          <w:i w:val="false"/>
          <w:color w:val="000000"/>
          <w:sz w:val="28"/>
        </w:rPr>
        <w:t>
      Стороны соблюдают положения многосторонних соглашений под эгидой ФАО, Всемирной организации здоровья животных (ВОЗЖ), а также национальных карантинных, ветеринарных и санитарных правил, касающихся условий перевозки растений, животных, продукции растительного и животного происхождения.</w:t>
      </w:r>
    </w:p>
    <w:bookmarkEnd w:id="114"/>
    <w:bookmarkStart w:name="z139" w:id="115"/>
    <w:p>
      <w:pPr>
        <w:spacing w:after="0"/>
        <w:ind w:left="0"/>
        <w:jc w:val="both"/>
      </w:pPr>
      <w:r>
        <w:rPr>
          <w:rFonts w:ascii="Times New Roman"/>
          <w:b w:val="false"/>
          <w:i w:val="false"/>
          <w:color w:val="000000"/>
          <w:sz w:val="28"/>
        </w:rPr>
        <w:t>
      С целью предотвращения попадания на территории своих государств инфекционных заболеваний животных, опасных для здоровья продуктов растительного и животного происхождения Стороны сотрудничают по вопросам экспорта, импорта и транзита животных, продукции растительного и животного происхождения, транспортных средств, упаковки и контейнеров, которые могут являться источниками особо опасных инфекций и карантинных вредителей.</w:t>
      </w:r>
    </w:p>
    <w:bookmarkEnd w:id="115"/>
    <w:bookmarkStart w:name="z140" w:id="116"/>
    <w:p>
      <w:pPr>
        <w:spacing w:after="0"/>
        <w:ind w:left="0"/>
        <w:jc w:val="left"/>
      </w:pPr>
      <w:r>
        <w:rPr>
          <w:rFonts w:ascii="Times New Roman"/>
          <w:b/>
          <w:i w:val="false"/>
          <w:color w:val="000000"/>
        </w:rPr>
        <w:t xml:space="preserve"> Раздел VIII</w:t>
      </w:r>
      <w:r>
        <w:br/>
      </w:r>
      <w:r>
        <w:rPr>
          <w:rFonts w:ascii="Times New Roman"/>
          <w:b/>
          <w:i w:val="false"/>
          <w:color w:val="000000"/>
        </w:rPr>
        <w:t>Таможенные пошлины и транзитный режим</w:t>
      </w:r>
    </w:p>
    <w:bookmarkEnd w:id="116"/>
    <w:bookmarkStart w:name="z141" w:id="117"/>
    <w:p>
      <w:pPr>
        <w:spacing w:after="0"/>
        <w:ind w:left="0"/>
        <w:jc w:val="left"/>
      </w:pPr>
      <w:r>
        <w:rPr>
          <w:rFonts w:ascii="Times New Roman"/>
          <w:b/>
          <w:i w:val="false"/>
          <w:color w:val="000000"/>
        </w:rPr>
        <w:t xml:space="preserve"> Статья 19</w:t>
      </w:r>
      <w:r>
        <w:br/>
      </w:r>
      <w:r>
        <w:rPr>
          <w:rFonts w:ascii="Times New Roman"/>
          <w:b/>
          <w:i w:val="false"/>
          <w:color w:val="000000"/>
        </w:rPr>
        <w:t>Освобождение от таможенных пошлин и налогов</w:t>
      </w:r>
    </w:p>
    <w:bookmarkEnd w:id="117"/>
    <w:bookmarkStart w:name="z142" w:id="118"/>
    <w:p>
      <w:pPr>
        <w:spacing w:after="0"/>
        <w:ind w:left="0"/>
        <w:jc w:val="both"/>
      </w:pPr>
      <w:r>
        <w:rPr>
          <w:rFonts w:ascii="Times New Roman"/>
          <w:b w:val="false"/>
          <w:i w:val="false"/>
          <w:color w:val="000000"/>
          <w:sz w:val="28"/>
        </w:rPr>
        <w:t>
      Стороны согласны не взимать таможенные пошлины и налоги с товаров, перевозимых через территории государств Сторон в третьи страны в рамках таможенного транзита, при условии соблюдения национального законодательства Сторон и требований данного Соглашения.</w:t>
      </w:r>
    </w:p>
    <w:bookmarkEnd w:id="118"/>
    <w:bookmarkStart w:name="z143" w:id="119"/>
    <w:p>
      <w:pPr>
        <w:spacing w:after="0"/>
        <w:ind w:left="0"/>
        <w:jc w:val="both"/>
      </w:pPr>
      <w:r>
        <w:rPr>
          <w:rFonts w:ascii="Times New Roman"/>
          <w:b w:val="false"/>
          <w:i w:val="false"/>
          <w:color w:val="000000"/>
          <w:sz w:val="28"/>
        </w:rPr>
        <w:t>
      Соответствующие компетентные органы уполномочены осуществлять таможенное оформление всех товаров, перевозимых в режиме таможенного транзита, согласно национальному законодательству Сторон с учетом положений данного Соглашения.</w:t>
      </w:r>
    </w:p>
    <w:bookmarkEnd w:id="119"/>
    <w:bookmarkStart w:name="z144" w:id="120"/>
    <w:p>
      <w:pPr>
        <w:spacing w:after="0"/>
        <w:ind w:left="0"/>
        <w:jc w:val="left"/>
      </w:pPr>
      <w:r>
        <w:rPr>
          <w:rFonts w:ascii="Times New Roman"/>
          <w:b/>
          <w:i w:val="false"/>
          <w:color w:val="000000"/>
        </w:rPr>
        <w:t xml:space="preserve"> Статья 20</w:t>
      </w:r>
      <w:r>
        <w:br/>
      </w:r>
      <w:r>
        <w:rPr>
          <w:rFonts w:ascii="Times New Roman"/>
          <w:b/>
          <w:i w:val="false"/>
          <w:color w:val="000000"/>
        </w:rPr>
        <w:t>Таможенное обеспечение транзитной операции</w:t>
      </w:r>
    </w:p>
    <w:bookmarkEnd w:id="120"/>
    <w:bookmarkStart w:name="z145" w:id="121"/>
    <w:p>
      <w:pPr>
        <w:spacing w:after="0"/>
        <w:ind w:left="0"/>
        <w:jc w:val="both"/>
      </w:pPr>
      <w:r>
        <w:rPr>
          <w:rFonts w:ascii="Times New Roman"/>
          <w:b w:val="false"/>
          <w:i w:val="false"/>
          <w:color w:val="000000"/>
          <w:sz w:val="28"/>
        </w:rPr>
        <w:t xml:space="preserve">
      В рамках транзитных операций Стороны обязуются использовать и признавать исполнение обязанности по уплате таможенных пошлин и налогов путем предоставления таможенного обеспечения (такого как банковская гарантия или страховая гарантия) в соответствии с таможенным законодательством Сторон. </w:t>
      </w:r>
    </w:p>
    <w:bookmarkEnd w:id="121"/>
    <w:bookmarkStart w:name="z146" w:id="122"/>
    <w:p>
      <w:pPr>
        <w:spacing w:after="0"/>
        <w:ind w:left="0"/>
        <w:jc w:val="both"/>
      </w:pPr>
      <w:r>
        <w:rPr>
          <w:rFonts w:ascii="Times New Roman"/>
          <w:b w:val="false"/>
          <w:i w:val="false"/>
          <w:color w:val="000000"/>
          <w:sz w:val="28"/>
        </w:rPr>
        <w:t xml:space="preserve">
      Размер обеспечения определяется таможенным органом исходя из суммы всех импортных пошлин и налогов по перевозимым товарам. </w:t>
      </w:r>
    </w:p>
    <w:bookmarkEnd w:id="122"/>
    <w:bookmarkStart w:name="z147" w:id="123"/>
    <w:p>
      <w:pPr>
        <w:spacing w:after="0"/>
        <w:ind w:left="0"/>
        <w:jc w:val="both"/>
      </w:pPr>
      <w:r>
        <w:rPr>
          <w:rFonts w:ascii="Times New Roman"/>
          <w:b w:val="false"/>
          <w:i w:val="false"/>
          <w:color w:val="000000"/>
          <w:sz w:val="28"/>
        </w:rPr>
        <w:t xml:space="preserve">
      При перевозке по железной дороге через территорию Республики Казахстан таможенное обеспечение не требуется. </w:t>
      </w:r>
    </w:p>
    <w:bookmarkEnd w:id="123"/>
    <w:bookmarkStart w:name="z148" w:id="124"/>
    <w:p>
      <w:pPr>
        <w:spacing w:after="0"/>
        <w:ind w:left="0"/>
        <w:jc w:val="left"/>
      </w:pPr>
      <w:r>
        <w:rPr>
          <w:rFonts w:ascii="Times New Roman"/>
          <w:b/>
          <w:i w:val="false"/>
          <w:color w:val="000000"/>
        </w:rPr>
        <w:t xml:space="preserve"> Статья 21</w:t>
      </w:r>
      <w:r>
        <w:br/>
      </w:r>
      <w:r>
        <w:rPr>
          <w:rFonts w:ascii="Times New Roman"/>
          <w:b/>
          <w:i w:val="false"/>
          <w:color w:val="000000"/>
        </w:rPr>
        <w:t>Таможенные пломбы и средства идентификации</w:t>
      </w:r>
    </w:p>
    <w:bookmarkEnd w:id="124"/>
    <w:bookmarkStart w:name="z149" w:id="125"/>
    <w:p>
      <w:pPr>
        <w:spacing w:after="0"/>
        <w:ind w:left="0"/>
        <w:jc w:val="both"/>
      </w:pPr>
      <w:r>
        <w:rPr>
          <w:rFonts w:ascii="Times New Roman"/>
          <w:b w:val="false"/>
          <w:i w:val="false"/>
          <w:color w:val="000000"/>
          <w:sz w:val="28"/>
        </w:rPr>
        <w:t>
      Таможенные пломбы и средства идентификации должны соответствовать требованиям национального законодательства Сторон.</w:t>
      </w:r>
    </w:p>
    <w:bookmarkEnd w:id="125"/>
    <w:bookmarkStart w:name="z150" w:id="126"/>
    <w:p>
      <w:pPr>
        <w:spacing w:after="0"/>
        <w:ind w:left="0"/>
        <w:jc w:val="both"/>
      </w:pPr>
      <w:r>
        <w:rPr>
          <w:rFonts w:ascii="Times New Roman"/>
          <w:b w:val="false"/>
          <w:i w:val="false"/>
          <w:color w:val="000000"/>
          <w:sz w:val="28"/>
        </w:rPr>
        <w:t>
      При этом Стороны предоставляют друг другу образцы используемых таможенных пломб и средств идентификации для целей таможенного транзита.</w:t>
      </w:r>
    </w:p>
    <w:bookmarkEnd w:id="126"/>
    <w:bookmarkStart w:name="z151" w:id="127"/>
    <w:p>
      <w:pPr>
        <w:spacing w:after="0"/>
        <w:ind w:left="0"/>
        <w:jc w:val="both"/>
      </w:pPr>
      <w:r>
        <w:rPr>
          <w:rFonts w:ascii="Times New Roman"/>
          <w:b w:val="false"/>
          <w:i w:val="false"/>
          <w:color w:val="000000"/>
          <w:sz w:val="28"/>
        </w:rPr>
        <w:t>
      Таможенные органы принимающей Стороны признают таможенные пломбы, установленные таможенными органами другой Стороны, если они не повреждены. При необходимости контроля они имеют право поставить дополнительную таможенную пломбу при въезде на территорию государства принимающей Стороны.</w:t>
      </w:r>
    </w:p>
    <w:bookmarkEnd w:id="127"/>
    <w:bookmarkStart w:name="z152" w:id="128"/>
    <w:p>
      <w:pPr>
        <w:spacing w:after="0"/>
        <w:ind w:left="0"/>
        <w:jc w:val="both"/>
      </w:pPr>
      <w:r>
        <w:rPr>
          <w:rFonts w:ascii="Times New Roman"/>
          <w:b w:val="false"/>
          <w:i w:val="false"/>
          <w:color w:val="000000"/>
          <w:sz w:val="28"/>
        </w:rPr>
        <w:t>
      Если требуется снять таможенные пломбы для таможенного досмотра груза при транзите, то по завершении должны быть установлены новые таможенные пломбы, а данный факт отражен в таможенных документах по форме национального законодательства.</w:t>
      </w:r>
    </w:p>
    <w:bookmarkEnd w:id="128"/>
    <w:bookmarkStart w:name="z153" w:id="129"/>
    <w:p>
      <w:pPr>
        <w:spacing w:after="0"/>
        <w:ind w:left="0"/>
        <w:jc w:val="both"/>
      </w:pPr>
      <w:r>
        <w:rPr>
          <w:rFonts w:ascii="Times New Roman"/>
          <w:b w:val="false"/>
          <w:i w:val="false"/>
          <w:color w:val="000000"/>
          <w:sz w:val="28"/>
        </w:rPr>
        <w:t>
      Крупногабаритные грузы, которые по весу, размерам или характеру не перевозятся в закрытых транспортных средствах, могут перевозиться без таможенных пломб при условии их легкой идентификации по описанию (упаковочные листы, фотографии, чертежи и т.п.) для предотвращения замены или изъятия.</w:t>
      </w:r>
    </w:p>
    <w:bookmarkEnd w:id="129"/>
    <w:bookmarkStart w:name="z154" w:id="130"/>
    <w:p>
      <w:pPr>
        <w:spacing w:after="0"/>
        <w:ind w:left="0"/>
        <w:jc w:val="left"/>
      </w:pPr>
      <w:r>
        <w:rPr>
          <w:rFonts w:ascii="Times New Roman"/>
          <w:b/>
          <w:i w:val="false"/>
          <w:color w:val="000000"/>
        </w:rPr>
        <w:t xml:space="preserve"> Статья 22</w:t>
      </w:r>
      <w:r>
        <w:br/>
      </w:r>
      <w:r>
        <w:rPr>
          <w:rFonts w:ascii="Times New Roman"/>
          <w:b/>
          <w:i w:val="false"/>
          <w:color w:val="000000"/>
        </w:rPr>
        <w:t>Качество таможенных пломб и средств идентификации</w:t>
      </w:r>
    </w:p>
    <w:bookmarkEnd w:id="130"/>
    <w:bookmarkStart w:name="z155" w:id="131"/>
    <w:p>
      <w:pPr>
        <w:spacing w:after="0"/>
        <w:ind w:left="0"/>
        <w:jc w:val="both"/>
      </w:pPr>
      <w:r>
        <w:rPr>
          <w:rFonts w:ascii="Times New Roman"/>
          <w:b w:val="false"/>
          <w:i w:val="false"/>
          <w:color w:val="000000"/>
          <w:sz w:val="28"/>
        </w:rPr>
        <w:t>
      Таможенные пломбы и средства идентификации должны быть прочными, легко и быстро устанавливаемыми, легко проверяемыми, предотвращать несанкционированное снятие или расстегивание без видимых следов, исключать повторное использование и быть максимально сложными для подделки.</w:t>
      </w:r>
    </w:p>
    <w:bookmarkEnd w:id="131"/>
    <w:bookmarkStart w:name="z156" w:id="132"/>
    <w:p>
      <w:pPr>
        <w:spacing w:after="0"/>
        <w:ind w:left="0"/>
        <w:jc w:val="both"/>
      </w:pPr>
      <w:r>
        <w:rPr>
          <w:rFonts w:ascii="Times New Roman"/>
          <w:b w:val="false"/>
          <w:i w:val="false"/>
          <w:color w:val="000000"/>
          <w:sz w:val="28"/>
        </w:rPr>
        <w:t>
      Форма и размер таможенной пломбы должны обеспечивать четкую читаемость идентификационных знаков, а отверстия соответствовать размерам креплений для надежной фиксации.</w:t>
      </w:r>
    </w:p>
    <w:bookmarkEnd w:id="132"/>
    <w:bookmarkStart w:name="z157" w:id="133"/>
    <w:p>
      <w:pPr>
        <w:spacing w:after="0"/>
        <w:ind w:left="0"/>
        <w:jc w:val="both"/>
      </w:pPr>
      <w:r>
        <w:rPr>
          <w:rFonts w:ascii="Times New Roman"/>
          <w:b w:val="false"/>
          <w:i w:val="false"/>
          <w:color w:val="000000"/>
          <w:sz w:val="28"/>
        </w:rPr>
        <w:t>
      Материал должен быть достаточно прочным, чтобы исключить случайное повреждение или преждевременное изнашивание из-за погодных условий, химического воздействия и т.п.</w:t>
      </w:r>
    </w:p>
    <w:bookmarkEnd w:id="133"/>
    <w:bookmarkStart w:name="z158" w:id="134"/>
    <w:p>
      <w:pPr>
        <w:spacing w:after="0"/>
        <w:ind w:left="0"/>
        <w:jc w:val="both"/>
      </w:pPr>
      <w:r>
        <w:rPr>
          <w:rFonts w:ascii="Times New Roman"/>
          <w:b w:val="false"/>
          <w:i w:val="false"/>
          <w:color w:val="000000"/>
          <w:sz w:val="28"/>
        </w:rPr>
        <w:t>
      Таможенная пломба или средства идентификации должны содержать маркировку, указывающую, что это "таможенная пломба", с указанием таможенного органа, например, с использованием кодов или номеров.</w:t>
      </w:r>
    </w:p>
    <w:bookmarkEnd w:id="134"/>
    <w:bookmarkStart w:name="z159" w:id="135"/>
    <w:p>
      <w:pPr>
        <w:spacing w:after="0"/>
        <w:ind w:left="0"/>
        <w:jc w:val="left"/>
      </w:pPr>
      <w:r>
        <w:rPr>
          <w:rFonts w:ascii="Times New Roman"/>
          <w:b/>
          <w:i w:val="false"/>
          <w:color w:val="000000"/>
        </w:rPr>
        <w:t xml:space="preserve"> Статья 23</w:t>
      </w:r>
      <w:r>
        <w:br/>
      </w:r>
      <w:r>
        <w:rPr>
          <w:rFonts w:ascii="Times New Roman"/>
          <w:b/>
          <w:i w:val="false"/>
          <w:color w:val="000000"/>
        </w:rPr>
        <w:t>Транзитная декларация</w:t>
      </w:r>
    </w:p>
    <w:bookmarkEnd w:id="135"/>
    <w:bookmarkStart w:name="z160" w:id="136"/>
    <w:p>
      <w:pPr>
        <w:spacing w:after="0"/>
        <w:ind w:left="0"/>
        <w:jc w:val="both"/>
      </w:pPr>
      <w:r>
        <w:rPr>
          <w:rFonts w:ascii="Times New Roman"/>
          <w:b w:val="false"/>
          <w:i w:val="false"/>
          <w:color w:val="000000"/>
          <w:sz w:val="28"/>
        </w:rPr>
        <w:t>
      Оформление транзитной декларации регулируется национальным законодательством Сторон и международными договорами, участниками которых они являются.</w:t>
      </w:r>
    </w:p>
    <w:bookmarkEnd w:id="136"/>
    <w:bookmarkStart w:name="z161" w:id="137"/>
    <w:p>
      <w:pPr>
        <w:spacing w:after="0"/>
        <w:ind w:left="0"/>
        <w:jc w:val="both"/>
      </w:pPr>
      <w:r>
        <w:rPr>
          <w:rFonts w:ascii="Times New Roman"/>
          <w:b w:val="false"/>
          <w:i w:val="false"/>
          <w:color w:val="000000"/>
          <w:sz w:val="28"/>
        </w:rPr>
        <w:t>
      Согласованный перечень документов для товаров, перевозимых в режиме таможенного транзита, подлежит обмену между компетентными органами Сторон.</w:t>
      </w:r>
    </w:p>
    <w:bookmarkEnd w:id="137"/>
    <w:bookmarkStart w:name="z162" w:id="138"/>
    <w:p>
      <w:pPr>
        <w:spacing w:after="0"/>
        <w:ind w:left="0"/>
        <w:jc w:val="both"/>
      </w:pPr>
      <w:r>
        <w:rPr>
          <w:rFonts w:ascii="Times New Roman"/>
          <w:b w:val="false"/>
          <w:i w:val="false"/>
          <w:color w:val="000000"/>
          <w:sz w:val="28"/>
        </w:rPr>
        <w:t>
      Компетентные органы обязаны уведомлять друг друга об изменениях в списке документов.</w:t>
      </w:r>
    </w:p>
    <w:bookmarkEnd w:id="138"/>
    <w:bookmarkStart w:name="z163" w:id="139"/>
    <w:p>
      <w:pPr>
        <w:spacing w:after="0"/>
        <w:ind w:left="0"/>
        <w:jc w:val="left"/>
      </w:pPr>
      <w:r>
        <w:rPr>
          <w:rFonts w:ascii="Times New Roman"/>
          <w:b/>
          <w:i w:val="false"/>
          <w:color w:val="000000"/>
        </w:rPr>
        <w:t xml:space="preserve"> Статья 24</w:t>
      </w:r>
      <w:r>
        <w:br/>
      </w:r>
      <w:r>
        <w:rPr>
          <w:rFonts w:ascii="Times New Roman"/>
          <w:b/>
          <w:i w:val="false"/>
          <w:color w:val="000000"/>
        </w:rPr>
        <w:t>Таможенное сопровождение грузов</w:t>
      </w:r>
    </w:p>
    <w:bookmarkEnd w:id="139"/>
    <w:bookmarkStart w:name="z164" w:id="140"/>
    <w:p>
      <w:pPr>
        <w:spacing w:after="0"/>
        <w:ind w:left="0"/>
        <w:jc w:val="both"/>
      </w:pPr>
      <w:r>
        <w:rPr>
          <w:rFonts w:ascii="Times New Roman"/>
          <w:b w:val="false"/>
          <w:i w:val="false"/>
          <w:color w:val="000000"/>
          <w:sz w:val="28"/>
        </w:rPr>
        <w:t>
      Таможенные органы могут требовать таможенного сопровождения грузов, отправляемых из или направляемых на территорию другой Стороны, в случаях, предусмотренных национальным законодательством Сторон.</w:t>
      </w:r>
    </w:p>
    <w:bookmarkEnd w:id="140"/>
    <w:bookmarkStart w:name="z165" w:id="141"/>
    <w:p>
      <w:pPr>
        <w:spacing w:after="0"/>
        <w:ind w:left="0"/>
        <w:jc w:val="left"/>
      </w:pPr>
      <w:r>
        <w:rPr>
          <w:rFonts w:ascii="Times New Roman"/>
          <w:b/>
          <w:i w:val="false"/>
          <w:color w:val="000000"/>
        </w:rPr>
        <w:t xml:space="preserve"> Статья 25</w:t>
      </w:r>
      <w:r>
        <w:br/>
      </w:r>
      <w:r>
        <w:rPr>
          <w:rFonts w:ascii="Times New Roman"/>
          <w:b/>
          <w:i w:val="false"/>
          <w:color w:val="000000"/>
        </w:rPr>
        <w:t>Таможенный контроль</w:t>
      </w:r>
    </w:p>
    <w:bookmarkEnd w:id="141"/>
    <w:bookmarkStart w:name="z166" w:id="142"/>
    <w:p>
      <w:pPr>
        <w:spacing w:after="0"/>
        <w:ind w:left="0"/>
        <w:jc w:val="both"/>
      </w:pPr>
      <w:r>
        <w:rPr>
          <w:rFonts w:ascii="Times New Roman"/>
          <w:b w:val="false"/>
          <w:i w:val="false"/>
          <w:color w:val="000000"/>
          <w:sz w:val="28"/>
        </w:rPr>
        <w:t>
      Таможенный контроль транзитных грузов осуществляется в рамках таможенного законодательства Сторон.</w:t>
      </w:r>
    </w:p>
    <w:bookmarkEnd w:id="142"/>
    <w:bookmarkStart w:name="z167" w:id="143"/>
    <w:p>
      <w:pPr>
        <w:spacing w:after="0"/>
        <w:ind w:left="0"/>
        <w:jc w:val="left"/>
      </w:pPr>
      <w:r>
        <w:rPr>
          <w:rFonts w:ascii="Times New Roman"/>
          <w:b/>
          <w:i w:val="false"/>
          <w:color w:val="000000"/>
        </w:rPr>
        <w:t xml:space="preserve"> Статья 26</w:t>
      </w:r>
      <w:r>
        <w:br/>
      </w:r>
      <w:r>
        <w:rPr>
          <w:rFonts w:ascii="Times New Roman"/>
          <w:b/>
          <w:i w:val="false"/>
          <w:color w:val="000000"/>
        </w:rPr>
        <w:t>Лица, совершающие правонарушения</w:t>
      </w:r>
    </w:p>
    <w:bookmarkEnd w:id="143"/>
    <w:bookmarkStart w:name="z168" w:id="144"/>
    <w:p>
      <w:pPr>
        <w:spacing w:after="0"/>
        <w:ind w:left="0"/>
        <w:jc w:val="both"/>
      </w:pPr>
      <w:r>
        <w:rPr>
          <w:rFonts w:ascii="Times New Roman"/>
          <w:b w:val="false"/>
          <w:i w:val="false"/>
          <w:color w:val="000000"/>
          <w:sz w:val="28"/>
        </w:rPr>
        <w:t>
      Каждая Сторона имеет право временно или постоянно исключить из действия настоящего Соглашения любое юридическое лицо, совершившее правонарушения в таможенной сфере при международной перевозке грузов, в соответствии с национальным законодательством Сторон, предусматривающим основания, порядок и сроки применения такой меры, включая возможность ее обжалования в судебном порядке.</w:t>
      </w:r>
    </w:p>
    <w:bookmarkEnd w:id="144"/>
    <w:bookmarkStart w:name="z169" w:id="145"/>
    <w:p>
      <w:pPr>
        <w:spacing w:after="0"/>
        <w:ind w:left="0"/>
        <w:jc w:val="both"/>
      </w:pPr>
      <w:r>
        <w:rPr>
          <w:rFonts w:ascii="Times New Roman"/>
          <w:b w:val="false"/>
          <w:i w:val="false"/>
          <w:color w:val="000000"/>
          <w:sz w:val="28"/>
        </w:rPr>
        <w:t>
      Таможенные органы каждой из Сторон обязаны незамедлительно уведомить друг друга об этом исключении.</w:t>
      </w:r>
    </w:p>
    <w:bookmarkEnd w:id="145"/>
    <w:bookmarkStart w:name="z170" w:id="146"/>
    <w:p>
      <w:pPr>
        <w:spacing w:after="0"/>
        <w:ind w:left="0"/>
        <w:jc w:val="left"/>
      </w:pPr>
      <w:r>
        <w:rPr>
          <w:rFonts w:ascii="Times New Roman"/>
          <w:b/>
          <w:i w:val="false"/>
          <w:color w:val="000000"/>
        </w:rPr>
        <w:t xml:space="preserve"> Статья 27</w:t>
      </w:r>
      <w:r>
        <w:br/>
      </w:r>
      <w:r>
        <w:rPr>
          <w:rFonts w:ascii="Times New Roman"/>
          <w:b/>
          <w:i w:val="false"/>
          <w:color w:val="000000"/>
        </w:rPr>
        <w:t>Обмен информацией о транзитной декларации</w:t>
      </w:r>
    </w:p>
    <w:bookmarkEnd w:id="146"/>
    <w:bookmarkStart w:name="z171" w:id="147"/>
    <w:p>
      <w:pPr>
        <w:spacing w:after="0"/>
        <w:ind w:left="0"/>
        <w:jc w:val="both"/>
      </w:pPr>
      <w:r>
        <w:rPr>
          <w:rFonts w:ascii="Times New Roman"/>
          <w:b w:val="false"/>
          <w:i w:val="false"/>
          <w:color w:val="000000"/>
          <w:sz w:val="28"/>
        </w:rPr>
        <w:t>
      По запросу таможенные органы Сторон информируют друг друга о любой доступной информации, касающейся транзитной декларации, оформленной или принятой на их территории, позволяющей проверить подлинность таможенных пломб, которые, как утверждается, были установлены на территории государств Сторон.</w:t>
      </w:r>
    </w:p>
    <w:bookmarkEnd w:id="147"/>
    <w:bookmarkStart w:name="z172" w:id="148"/>
    <w:p>
      <w:pPr>
        <w:spacing w:after="0"/>
        <w:ind w:left="0"/>
        <w:jc w:val="both"/>
      </w:pPr>
      <w:r>
        <w:rPr>
          <w:rFonts w:ascii="Times New Roman"/>
          <w:b w:val="false"/>
          <w:i w:val="false"/>
          <w:color w:val="000000"/>
          <w:sz w:val="28"/>
        </w:rPr>
        <w:t>
      Таможенные органы Сторон обеспечивают сотрудничество посредством обмена информацией через создание электронных интерфейсных средств.</w:t>
      </w:r>
    </w:p>
    <w:bookmarkEnd w:id="148"/>
    <w:bookmarkStart w:name="z173" w:id="149"/>
    <w:p>
      <w:pPr>
        <w:spacing w:after="0"/>
        <w:ind w:left="0"/>
        <w:jc w:val="both"/>
      </w:pPr>
      <w:r>
        <w:rPr>
          <w:rFonts w:ascii="Times New Roman"/>
          <w:b w:val="false"/>
          <w:i w:val="false"/>
          <w:color w:val="000000"/>
          <w:sz w:val="28"/>
        </w:rPr>
        <w:t>
      Вся информация предоставляется на английском языке.</w:t>
      </w:r>
    </w:p>
    <w:bookmarkEnd w:id="149"/>
    <w:bookmarkStart w:name="z174" w:id="150"/>
    <w:p>
      <w:pPr>
        <w:spacing w:after="0"/>
        <w:ind w:left="0"/>
        <w:jc w:val="left"/>
      </w:pPr>
      <w:r>
        <w:rPr>
          <w:rFonts w:ascii="Times New Roman"/>
          <w:b/>
          <w:i w:val="false"/>
          <w:color w:val="000000"/>
        </w:rPr>
        <w:t xml:space="preserve"> Статья 28</w:t>
      </w:r>
      <w:r>
        <w:br/>
      </w:r>
      <w:r>
        <w:rPr>
          <w:rFonts w:ascii="Times New Roman"/>
          <w:b/>
          <w:i w:val="false"/>
          <w:color w:val="000000"/>
        </w:rPr>
        <w:t>Роль страховой / гарантийной организации</w:t>
      </w:r>
    </w:p>
    <w:bookmarkEnd w:id="150"/>
    <w:bookmarkStart w:name="z175" w:id="151"/>
    <w:p>
      <w:pPr>
        <w:spacing w:after="0"/>
        <w:ind w:left="0"/>
        <w:jc w:val="both"/>
      </w:pPr>
      <w:r>
        <w:rPr>
          <w:rFonts w:ascii="Times New Roman"/>
          <w:b w:val="false"/>
          <w:i w:val="false"/>
          <w:color w:val="000000"/>
          <w:sz w:val="28"/>
        </w:rPr>
        <w:t>
      В случаях кражи, замены или выпуска транзитных грузов в пути без разрешения таможенных органов страховая/гарантийная организация обязана выплатить импортные и экспортные таможенные пошлины, налоги, штрафы и пени в соответствии с национальным законодательством Сторон.</w:t>
      </w:r>
    </w:p>
    <w:bookmarkEnd w:id="151"/>
    <w:bookmarkStart w:name="z176" w:id="152"/>
    <w:p>
      <w:pPr>
        <w:spacing w:after="0"/>
        <w:ind w:left="0"/>
        <w:jc w:val="left"/>
      </w:pPr>
      <w:r>
        <w:rPr>
          <w:rFonts w:ascii="Times New Roman"/>
          <w:b/>
          <w:i w:val="false"/>
          <w:color w:val="000000"/>
        </w:rPr>
        <w:t xml:space="preserve"> Статья 29</w:t>
      </w:r>
      <w:r>
        <w:br/>
      </w:r>
      <w:r>
        <w:rPr>
          <w:rFonts w:ascii="Times New Roman"/>
          <w:b/>
          <w:i w:val="false"/>
          <w:color w:val="000000"/>
        </w:rPr>
        <w:t>Специальное положение о перевозке скоропортящихся товаров</w:t>
      </w:r>
    </w:p>
    <w:bookmarkEnd w:id="152"/>
    <w:bookmarkStart w:name="z177" w:id="153"/>
    <w:p>
      <w:pPr>
        <w:spacing w:after="0"/>
        <w:ind w:left="0"/>
        <w:jc w:val="both"/>
      </w:pPr>
      <w:r>
        <w:rPr>
          <w:rFonts w:ascii="Times New Roman"/>
          <w:b w:val="false"/>
          <w:i w:val="false"/>
          <w:color w:val="000000"/>
          <w:sz w:val="28"/>
        </w:rPr>
        <w:t>
      Стороны обеспечивают приоритетное оформление на любых таможенных органах во время таможенной транзитной операции для перевозок живых животных, скоропортящихся товаров и других срочно необходимых грузов, требующих быстрого транспорта.</w:t>
      </w:r>
    </w:p>
    <w:bookmarkEnd w:id="153"/>
    <w:bookmarkStart w:name="z178" w:id="154"/>
    <w:p>
      <w:pPr>
        <w:spacing w:after="0"/>
        <w:ind w:left="0"/>
        <w:jc w:val="left"/>
      </w:pPr>
      <w:r>
        <w:rPr>
          <w:rFonts w:ascii="Times New Roman"/>
          <w:b/>
          <w:i w:val="false"/>
          <w:color w:val="000000"/>
        </w:rPr>
        <w:t xml:space="preserve"> Статья 30</w:t>
      </w:r>
      <w:r>
        <w:br/>
      </w:r>
      <w:r>
        <w:rPr>
          <w:rFonts w:ascii="Times New Roman"/>
          <w:b/>
          <w:i w:val="false"/>
          <w:color w:val="000000"/>
        </w:rPr>
        <w:t>Обязанности перевозчика</w:t>
      </w:r>
    </w:p>
    <w:bookmarkEnd w:id="154"/>
    <w:bookmarkStart w:name="z179" w:id="155"/>
    <w:p>
      <w:pPr>
        <w:spacing w:after="0"/>
        <w:ind w:left="0"/>
        <w:jc w:val="both"/>
      </w:pPr>
      <w:r>
        <w:rPr>
          <w:rFonts w:ascii="Times New Roman"/>
          <w:b w:val="false"/>
          <w:i w:val="false"/>
          <w:color w:val="000000"/>
          <w:sz w:val="28"/>
        </w:rPr>
        <w:t>
      О несчастных случаях и иных непредвиденных событиях, произошедших в пути и повлиявших на выполнение таможенного транзита перевозчиком, сообщается таможенному органу, в зоне деятельности которого произошло событие. Официальное заключение таможенного органа о признании фактов уничтожения и (или) безвозвратной утраты иностранного груза в результате аварии или обстоятельств форс-мажора, или факта безвозвратной утраты груза вследствие естественной потери при нормальных условиях перевозки и (или) хранения является основанием для прекращения обязательства перевозчика по уплате импортных таможенных пошлин, налогов, специальных, антидемпинговых, компенсационных пошлин в отношении иностранного груза, помещенного под таможенную процедуру таможенного транзита.</w:t>
      </w:r>
    </w:p>
    <w:bookmarkEnd w:id="155"/>
    <w:bookmarkStart w:name="z180" w:id="156"/>
    <w:p>
      <w:pPr>
        <w:spacing w:after="0"/>
        <w:ind w:left="0"/>
        <w:jc w:val="left"/>
      </w:pPr>
      <w:r>
        <w:rPr>
          <w:rFonts w:ascii="Times New Roman"/>
          <w:b/>
          <w:i w:val="false"/>
          <w:color w:val="000000"/>
        </w:rPr>
        <w:t xml:space="preserve"> Статья 31</w:t>
      </w:r>
      <w:r>
        <w:br/>
      </w:r>
      <w:r>
        <w:rPr>
          <w:rFonts w:ascii="Times New Roman"/>
          <w:b/>
          <w:i w:val="false"/>
          <w:color w:val="000000"/>
        </w:rPr>
        <w:t>Неточности в декларации товаров</w:t>
      </w:r>
    </w:p>
    <w:bookmarkEnd w:id="156"/>
    <w:bookmarkStart w:name="z181" w:id="157"/>
    <w:p>
      <w:pPr>
        <w:spacing w:after="0"/>
        <w:ind w:left="0"/>
        <w:jc w:val="both"/>
      </w:pPr>
      <w:r>
        <w:rPr>
          <w:rFonts w:ascii="Times New Roman"/>
          <w:b w:val="false"/>
          <w:i w:val="false"/>
          <w:color w:val="000000"/>
          <w:sz w:val="28"/>
        </w:rPr>
        <w:t>
      Таможенные органы Сторон обязаны уведомлять друг друга о любых серьезных неточностях в декларации товаров для таможенного транзита или иных серьезных нарушениях, выявленных в связи с таможенной транзитной операцией, с целью расследования, взыскания таможенных платежей и предотвращения повторения нарушений.</w:t>
      </w:r>
    </w:p>
    <w:bookmarkEnd w:id="157"/>
    <w:bookmarkStart w:name="z182" w:id="158"/>
    <w:p>
      <w:pPr>
        <w:spacing w:after="0"/>
        <w:ind w:left="0"/>
        <w:jc w:val="left"/>
      </w:pPr>
      <w:r>
        <w:rPr>
          <w:rFonts w:ascii="Times New Roman"/>
          <w:b/>
          <w:i w:val="false"/>
          <w:color w:val="000000"/>
        </w:rPr>
        <w:t xml:space="preserve"> Раздел IX</w:t>
      </w:r>
      <w:r>
        <w:br/>
      </w:r>
      <w:r>
        <w:rPr>
          <w:rFonts w:ascii="Times New Roman"/>
          <w:b/>
          <w:i w:val="false"/>
          <w:color w:val="000000"/>
        </w:rPr>
        <w:t>Документация и процедуры</w:t>
      </w:r>
    </w:p>
    <w:bookmarkEnd w:id="158"/>
    <w:bookmarkStart w:name="z183" w:id="159"/>
    <w:p>
      <w:pPr>
        <w:spacing w:after="0"/>
        <w:ind w:left="0"/>
        <w:jc w:val="left"/>
      </w:pPr>
      <w:r>
        <w:rPr>
          <w:rFonts w:ascii="Times New Roman"/>
          <w:b/>
          <w:i w:val="false"/>
          <w:color w:val="000000"/>
        </w:rPr>
        <w:t xml:space="preserve"> Статья 32</w:t>
      </w:r>
      <w:r>
        <w:br/>
      </w:r>
      <w:r>
        <w:rPr>
          <w:rFonts w:ascii="Times New Roman"/>
          <w:b/>
          <w:i w:val="false"/>
          <w:color w:val="000000"/>
        </w:rPr>
        <w:t>Сокращение затрат и задержек</w:t>
      </w:r>
    </w:p>
    <w:bookmarkEnd w:id="159"/>
    <w:bookmarkStart w:name="z184" w:id="160"/>
    <w:p>
      <w:pPr>
        <w:spacing w:after="0"/>
        <w:ind w:left="0"/>
        <w:jc w:val="both"/>
      </w:pPr>
      <w:r>
        <w:rPr>
          <w:rFonts w:ascii="Times New Roman"/>
          <w:b w:val="false"/>
          <w:i w:val="false"/>
          <w:color w:val="000000"/>
          <w:sz w:val="28"/>
        </w:rPr>
        <w:t>
      Стороны признают, что документация и процедуры оформления могут быть финансово затратными и времязатратными, что снижает эффективность транзитных операций, и прилагают усилия к сокращению этих затрат и задержек.</w:t>
      </w:r>
    </w:p>
    <w:bookmarkEnd w:id="160"/>
    <w:bookmarkStart w:name="z185" w:id="161"/>
    <w:p>
      <w:pPr>
        <w:spacing w:after="0"/>
        <w:ind w:left="0"/>
        <w:jc w:val="left"/>
      </w:pPr>
      <w:r>
        <w:rPr>
          <w:rFonts w:ascii="Times New Roman"/>
          <w:b/>
          <w:i w:val="false"/>
          <w:color w:val="000000"/>
        </w:rPr>
        <w:t xml:space="preserve"> Раздел X</w:t>
      </w:r>
      <w:r>
        <w:br/>
      </w:r>
      <w:r>
        <w:rPr>
          <w:rFonts w:ascii="Times New Roman"/>
          <w:b/>
          <w:i w:val="false"/>
          <w:color w:val="000000"/>
        </w:rPr>
        <w:t>Сборы, платы за услуги и порядок оплаты</w:t>
      </w:r>
    </w:p>
    <w:bookmarkEnd w:id="161"/>
    <w:bookmarkStart w:name="z186" w:id="162"/>
    <w:p>
      <w:pPr>
        <w:spacing w:after="0"/>
        <w:ind w:left="0"/>
        <w:jc w:val="left"/>
      </w:pPr>
      <w:r>
        <w:rPr>
          <w:rFonts w:ascii="Times New Roman"/>
          <w:b/>
          <w:i w:val="false"/>
          <w:color w:val="000000"/>
        </w:rPr>
        <w:t xml:space="preserve"> Статья 33</w:t>
      </w:r>
    </w:p>
    <w:bookmarkEnd w:id="162"/>
    <w:bookmarkStart w:name="z187" w:id="163"/>
    <w:p>
      <w:pPr>
        <w:spacing w:after="0"/>
        <w:ind w:left="0"/>
        <w:jc w:val="both"/>
      </w:pPr>
      <w:r>
        <w:rPr>
          <w:rFonts w:ascii="Times New Roman"/>
          <w:b w:val="false"/>
          <w:i w:val="false"/>
          <w:color w:val="000000"/>
          <w:sz w:val="28"/>
        </w:rPr>
        <w:t>
      Стороны соглашаются предоставлять временный допуск транспортных средств, используемых или предназначенных для перевозки грузов по процедуре таможенного транзита через территории своих государств.</w:t>
      </w:r>
    </w:p>
    <w:bookmarkEnd w:id="163"/>
    <w:bookmarkStart w:name="z188" w:id="164"/>
    <w:p>
      <w:pPr>
        <w:spacing w:after="0"/>
        <w:ind w:left="0"/>
        <w:jc w:val="both"/>
      </w:pPr>
      <w:r>
        <w:rPr>
          <w:rFonts w:ascii="Times New Roman"/>
          <w:b w:val="false"/>
          <w:i w:val="false"/>
          <w:color w:val="000000"/>
          <w:sz w:val="28"/>
        </w:rPr>
        <w:t>
      Положения данной статьи применяются к:</w:t>
      </w:r>
    </w:p>
    <w:bookmarkEnd w:id="164"/>
    <w:bookmarkStart w:name="z189" w:id="165"/>
    <w:p>
      <w:pPr>
        <w:spacing w:after="0"/>
        <w:ind w:left="0"/>
        <w:jc w:val="both"/>
      </w:pPr>
      <w:r>
        <w:rPr>
          <w:rFonts w:ascii="Times New Roman"/>
          <w:b w:val="false"/>
          <w:i w:val="false"/>
          <w:color w:val="000000"/>
          <w:sz w:val="28"/>
        </w:rPr>
        <w:t>
      1) временно ввезенным на территорию государства Стороны грузам для завершения и (или) начала международной перевозки через такую территорию (в том числе пустым транспортным средствам);</w:t>
      </w:r>
    </w:p>
    <w:bookmarkEnd w:id="165"/>
    <w:bookmarkStart w:name="z190" w:id="166"/>
    <w:p>
      <w:pPr>
        <w:spacing w:after="0"/>
        <w:ind w:left="0"/>
        <w:jc w:val="both"/>
      </w:pPr>
      <w:r>
        <w:rPr>
          <w:rFonts w:ascii="Times New Roman"/>
          <w:b w:val="false"/>
          <w:i w:val="false"/>
          <w:color w:val="000000"/>
          <w:sz w:val="28"/>
        </w:rPr>
        <w:t>
      2) транспортным средствам международной перевозки (в том числе пустым), временно вывезенным с территории государства Стороны для завершения и (или) начала международной перевозки вне территории государства Стороны.</w:t>
      </w:r>
    </w:p>
    <w:bookmarkEnd w:id="166"/>
    <w:bookmarkStart w:name="z191" w:id="167"/>
    <w:p>
      <w:pPr>
        <w:spacing w:after="0"/>
        <w:ind w:left="0"/>
        <w:jc w:val="both"/>
      </w:pPr>
      <w:r>
        <w:rPr>
          <w:rFonts w:ascii="Times New Roman"/>
          <w:b w:val="false"/>
          <w:i w:val="false"/>
          <w:color w:val="000000"/>
          <w:sz w:val="28"/>
        </w:rPr>
        <w:t>
      Транспортные средства международной перевозки для временного пребывания и использования на таможенной территории государств Сторон, временного вывоза с территории государства Стороны, пребывания и использования вне территорий государств Сторон подлежат таможенному декларированию и выпуску без помещения под таможенные процедуры, если иное не установлено национальным законодательством Сторон.</w:t>
      </w:r>
    </w:p>
    <w:bookmarkEnd w:id="167"/>
    <w:bookmarkStart w:name="z192" w:id="168"/>
    <w:p>
      <w:pPr>
        <w:spacing w:after="0"/>
        <w:ind w:left="0"/>
        <w:jc w:val="both"/>
      </w:pPr>
      <w:r>
        <w:rPr>
          <w:rFonts w:ascii="Times New Roman"/>
          <w:b w:val="false"/>
          <w:i w:val="false"/>
          <w:color w:val="000000"/>
          <w:sz w:val="28"/>
        </w:rPr>
        <w:t>
      Таможенные операции, связанные с таможенным декларированием и выпуском транспортных средств для международной перевозки, осуществляются в местах перемещения грузов через таможенную границу государства Стороны.</w:t>
      </w:r>
    </w:p>
    <w:bookmarkEnd w:id="168"/>
    <w:bookmarkStart w:name="z193" w:id="169"/>
    <w:p>
      <w:pPr>
        <w:spacing w:after="0"/>
        <w:ind w:left="0"/>
        <w:jc w:val="both"/>
      </w:pPr>
      <w:r>
        <w:rPr>
          <w:rFonts w:ascii="Times New Roman"/>
          <w:b w:val="false"/>
          <w:i w:val="false"/>
          <w:color w:val="000000"/>
          <w:sz w:val="28"/>
        </w:rPr>
        <w:t>
      Временно ввезенные транспортные средства международной перевозки импортируются на таможенную территорию государств Сторон без уплаты импортных таможенных пошлин, налогов, специальных, антидемпинговых и компенсационных пошлин.</w:t>
      </w:r>
    </w:p>
    <w:bookmarkEnd w:id="169"/>
    <w:bookmarkStart w:name="z194" w:id="170"/>
    <w:p>
      <w:pPr>
        <w:spacing w:after="0"/>
        <w:ind w:left="0"/>
        <w:jc w:val="both"/>
      </w:pPr>
      <w:r>
        <w:rPr>
          <w:rFonts w:ascii="Times New Roman"/>
          <w:b w:val="false"/>
          <w:i w:val="false"/>
          <w:color w:val="000000"/>
          <w:sz w:val="28"/>
        </w:rPr>
        <w:t>
      Временно ввезенные транспортные средства международной перевозки сохраняют статус иностранного товара.</w:t>
      </w:r>
    </w:p>
    <w:bookmarkEnd w:id="170"/>
    <w:bookmarkStart w:name="z195" w:id="171"/>
    <w:p>
      <w:pPr>
        <w:spacing w:after="0"/>
        <w:ind w:left="0"/>
        <w:jc w:val="both"/>
      </w:pPr>
      <w:r>
        <w:rPr>
          <w:rFonts w:ascii="Times New Roman"/>
          <w:b w:val="false"/>
          <w:i w:val="false"/>
          <w:color w:val="000000"/>
          <w:sz w:val="28"/>
        </w:rPr>
        <w:t>
      Срок пребывания временно ввезенного транспортного средства международной перевозки на территории государства Стороны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территории государств Сторон после завершения связанных с ним транспортных операций, но не более 90 (девяносто) календарных дней.</w:t>
      </w:r>
    </w:p>
    <w:bookmarkEnd w:id="171"/>
    <w:bookmarkStart w:name="z196" w:id="172"/>
    <w:p>
      <w:pPr>
        <w:spacing w:after="0"/>
        <w:ind w:left="0"/>
        <w:jc w:val="both"/>
      </w:pPr>
      <w:r>
        <w:rPr>
          <w:rFonts w:ascii="Times New Roman"/>
          <w:b w:val="false"/>
          <w:i w:val="false"/>
          <w:color w:val="000000"/>
          <w:sz w:val="28"/>
        </w:rPr>
        <w:t>
      Во всех иных случаях размещение и использование транспортных средств международной перевозки на территории государств Сторон, не урегулированные настоящей статьей, регулируются национальным законодательством Сторон.</w:t>
      </w:r>
    </w:p>
    <w:bookmarkEnd w:id="172"/>
    <w:bookmarkStart w:name="z197" w:id="173"/>
    <w:p>
      <w:pPr>
        <w:spacing w:after="0"/>
        <w:ind w:left="0"/>
        <w:jc w:val="left"/>
      </w:pPr>
      <w:r>
        <w:rPr>
          <w:rFonts w:ascii="Times New Roman"/>
          <w:b/>
          <w:i w:val="false"/>
          <w:color w:val="000000"/>
        </w:rPr>
        <w:t xml:space="preserve"> Статья 34</w:t>
      </w:r>
      <w:r>
        <w:br/>
      </w:r>
      <w:r>
        <w:rPr>
          <w:rFonts w:ascii="Times New Roman"/>
          <w:b/>
          <w:i w:val="false"/>
          <w:color w:val="000000"/>
        </w:rPr>
        <w:t>Взимание сборов и плат</w:t>
      </w:r>
    </w:p>
    <w:bookmarkEnd w:id="173"/>
    <w:bookmarkStart w:name="z198" w:id="174"/>
    <w:p>
      <w:pPr>
        <w:spacing w:after="0"/>
        <w:ind w:left="0"/>
        <w:jc w:val="both"/>
      </w:pPr>
      <w:r>
        <w:rPr>
          <w:rFonts w:ascii="Times New Roman"/>
          <w:b w:val="false"/>
          <w:i w:val="false"/>
          <w:color w:val="000000"/>
          <w:sz w:val="28"/>
        </w:rPr>
        <w:t>
      Каждая Сторона вправе взимать сборы, применяемые ко всем перевозкам на территории государств Сторон, включая сборы за взвешивание, сканирование и пломбирование, таможенные сборы за транзитную декларацию, сборы за пользование дорогами, мостами, туннелями и стоянками, или соответствующие административные расходы, связанные с транзитной перевозкой, либо по стоимости предоставленных услуг.</w:t>
      </w:r>
    </w:p>
    <w:bookmarkEnd w:id="174"/>
    <w:bookmarkStart w:name="z199" w:id="175"/>
    <w:p>
      <w:pPr>
        <w:spacing w:after="0"/>
        <w:ind w:left="0"/>
        <w:jc w:val="both"/>
      </w:pPr>
      <w:r>
        <w:rPr>
          <w:rFonts w:ascii="Times New Roman"/>
          <w:b w:val="false"/>
          <w:i w:val="false"/>
          <w:color w:val="000000"/>
          <w:sz w:val="28"/>
        </w:rPr>
        <w:t>
      Условия проведения сканирования в пунктах въезда/выезда, осуществляемого на основе системы управления рисками, и взвешивания в портах прибытия должны соблюдаться.</w:t>
      </w:r>
    </w:p>
    <w:bookmarkEnd w:id="175"/>
    <w:bookmarkStart w:name="z200" w:id="176"/>
    <w:p>
      <w:pPr>
        <w:spacing w:after="0"/>
        <w:ind w:left="0"/>
        <w:jc w:val="both"/>
      </w:pPr>
      <w:r>
        <w:rPr>
          <w:rFonts w:ascii="Times New Roman"/>
          <w:b w:val="false"/>
          <w:i w:val="false"/>
          <w:color w:val="000000"/>
          <w:sz w:val="28"/>
        </w:rPr>
        <w:t>
      Все сборы, взимаемые за транзитную перевозку товаров, должны быть разумными и применяться без дискриминации.</w:t>
      </w:r>
    </w:p>
    <w:bookmarkEnd w:id="176"/>
    <w:bookmarkStart w:name="z201" w:id="177"/>
    <w:p>
      <w:pPr>
        <w:spacing w:after="0"/>
        <w:ind w:left="0"/>
        <w:jc w:val="left"/>
      </w:pPr>
      <w:r>
        <w:rPr>
          <w:rFonts w:ascii="Times New Roman"/>
          <w:b/>
          <w:i w:val="false"/>
          <w:color w:val="000000"/>
        </w:rPr>
        <w:t xml:space="preserve"> Статья 35</w:t>
      </w:r>
      <w:r>
        <w:br/>
      </w:r>
      <w:r>
        <w:rPr>
          <w:rFonts w:ascii="Times New Roman"/>
          <w:b/>
          <w:i w:val="false"/>
          <w:color w:val="000000"/>
        </w:rPr>
        <w:t>Национальное обращение</w:t>
      </w:r>
    </w:p>
    <w:bookmarkEnd w:id="177"/>
    <w:bookmarkStart w:name="z202" w:id="178"/>
    <w:p>
      <w:pPr>
        <w:spacing w:after="0"/>
        <w:ind w:left="0"/>
        <w:jc w:val="both"/>
      </w:pPr>
      <w:r>
        <w:rPr>
          <w:rFonts w:ascii="Times New Roman"/>
          <w:b w:val="false"/>
          <w:i w:val="false"/>
          <w:color w:val="000000"/>
          <w:sz w:val="28"/>
        </w:rPr>
        <w:t>
      Стороны соглашаются, что в национальном законодательстве своих государств правила и процедуры, касающиеся процедуры транзитных перевозок, применяемые к перевозчикам другой Стороны, должны быть не менее благоприятными, чем те, что применяются к аналогичным услугам и поставщикам услуг внутри их собственной страны.</w:t>
      </w:r>
    </w:p>
    <w:bookmarkEnd w:id="178"/>
    <w:bookmarkStart w:name="z203" w:id="179"/>
    <w:p>
      <w:pPr>
        <w:spacing w:after="0"/>
        <w:ind w:left="0"/>
        <w:jc w:val="both"/>
      </w:pPr>
      <w:r>
        <w:rPr>
          <w:rFonts w:ascii="Times New Roman"/>
          <w:b w:val="false"/>
          <w:i w:val="false"/>
          <w:color w:val="000000"/>
          <w:sz w:val="28"/>
        </w:rPr>
        <w:t>
      Любые сборы, расходы или финансовые обязательства, возникающие в отношении транспортных средств и труда, используемых для транзитных операций, связанные административные расходы или фактическая стоимость оказанных услуг рассчитываются на той же основе, что и для аналогичных внутренних перевозчиков.</w:t>
      </w:r>
    </w:p>
    <w:bookmarkEnd w:id="179"/>
    <w:bookmarkStart w:name="z204" w:id="180"/>
    <w:p>
      <w:pPr>
        <w:spacing w:after="0"/>
        <w:ind w:left="0"/>
        <w:jc w:val="left"/>
      </w:pPr>
      <w:r>
        <w:rPr>
          <w:rFonts w:ascii="Times New Roman"/>
          <w:b/>
          <w:i w:val="false"/>
          <w:color w:val="000000"/>
        </w:rPr>
        <w:t xml:space="preserve"> Раздел XI</w:t>
      </w:r>
      <w:r>
        <w:br/>
      </w:r>
      <w:r>
        <w:rPr>
          <w:rFonts w:ascii="Times New Roman"/>
          <w:b/>
          <w:i w:val="false"/>
          <w:color w:val="000000"/>
        </w:rPr>
        <w:t>Совместные рабочие группы Республики Казахстан и Исламской Республики Пакистан по транспорту, региональной взаимосвязанности, торговле и инвестициям</w:t>
      </w:r>
    </w:p>
    <w:bookmarkEnd w:id="180"/>
    <w:bookmarkStart w:name="z205" w:id="181"/>
    <w:p>
      <w:pPr>
        <w:spacing w:after="0"/>
        <w:ind w:left="0"/>
        <w:jc w:val="left"/>
      </w:pPr>
      <w:r>
        <w:rPr>
          <w:rFonts w:ascii="Times New Roman"/>
          <w:b/>
          <w:i w:val="false"/>
          <w:color w:val="000000"/>
        </w:rPr>
        <w:t xml:space="preserve"> Статья 36</w:t>
      </w:r>
    </w:p>
    <w:bookmarkEnd w:id="181"/>
    <w:bookmarkStart w:name="z206" w:id="182"/>
    <w:p>
      <w:pPr>
        <w:spacing w:after="0"/>
        <w:ind w:left="0"/>
        <w:jc w:val="both"/>
      </w:pPr>
      <w:r>
        <w:rPr>
          <w:rFonts w:ascii="Times New Roman"/>
          <w:b w:val="false"/>
          <w:i w:val="false"/>
          <w:color w:val="000000"/>
          <w:sz w:val="28"/>
        </w:rPr>
        <w:t>
      Действующие казахстанско-пакистанские совместные рабочие группы по транспорту, региональной взаимосвязанности, торговле и инвестициям (далее – совместные рабочие группы) занимаются всеми вопросами сотрудничества в области транспорта, транзита, торговли и инвестиций в рамках настоящего Соглашения, в частности, выполняют следующие задачи:</w:t>
      </w:r>
    </w:p>
    <w:bookmarkEnd w:id="182"/>
    <w:bookmarkStart w:name="z207" w:id="183"/>
    <w:p>
      <w:pPr>
        <w:spacing w:after="0"/>
        <w:ind w:left="0"/>
        <w:jc w:val="both"/>
      </w:pPr>
      <w:r>
        <w:rPr>
          <w:rFonts w:ascii="Times New Roman"/>
          <w:b w:val="false"/>
          <w:i w:val="false"/>
          <w:color w:val="000000"/>
          <w:sz w:val="28"/>
        </w:rPr>
        <w:t>
      1) контролируют эффективное выполнение настоящего Соглашения;</w:t>
      </w:r>
    </w:p>
    <w:bookmarkEnd w:id="183"/>
    <w:bookmarkStart w:name="z208" w:id="184"/>
    <w:p>
      <w:pPr>
        <w:spacing w:after="0"/>
        <w:ind w:left="0"/>
        <w:jc w:val="both"/>
      </w:pPr>
      <w:r>
        <w:rPr>
          <w:rFonts w:ascii="Times New Roman"/>
          <w:b w:val="false"/>
          <w:i w:val="false"/>
          <w:color w:val="000000"/>
          <w:sz w:val="28"/>
        </w:rPr>
        <w:t>
      2) обеспечивают единообразное толкование и применение положений настоящего Соглашения обеими Сторонами;</w:t>
      </w:r>
    </w:p>
    <w:bookmarkEnd w:id="184"/>
    <w:bookmarkStart w:name="z209" w:id="185"/>
    <w:p>
      <w:pPr>
        <w:spacing w:after="0"/>
        <w:ind w:left="0"/>
        <w:jc w:val="both"/>
      </w:pPr>
      <w:r>
        <w:rPr>
          <w:rFonts w:ascii="Times New Roman"/>
          <w:b w:val="false"/>
          <w:i w:val="false"/>
          <w:color w:val="000000"/>
          <w:sz w:val="28"/>
        </w:rPr>
        <w:t>
      3) разрешают споры, которые могут возникнуть в связи с толкованием или применением настоящего Соглашения;</w:t>
      </w:r>
    </w:p>
    <w:bookmarkEnd w:id="185"/>
    <w:bookmarkStart w:name="z210" w:id="186"/>
    <w:p>
      <w:pPr>
        <w:spacing w:after="0"/>
        <w:ind w:left="0"/>
        <w:jc w:val="both"/>
      </w:pPr>
      <w:r>
        <w:rPr>
          <w:rFonts w:ascii="Times New Roman"/>
          <w:b w:val="false"/>
          <w:i w:val="false"/>
          <w:color w:val="000000"/>
          <w:sz w:val="28"/>
        </w:rPr>
        <w:t>
      4) уполномочивают проведение исследований по вопросам, связанным с транзитной торговлей и транспортом;</w:t>
      </w:r>
    </w:p>
    <w:bookmarkEnd w:id="186"/>
    <w:bookmarkStart w:name="z211" w:id="187"/>
    <w:p>
      <w:pPr>
        <w:spacing w:after="0"/>
        <w:ind w:left="0"/>
        <w:jc w:val="both"/>
      </w:pPr>
      <w:r>
        <w:rPr>
          <w:rFonts w:ascii="Times New Roman"/>
          <w:b w:val="false"/>
          <w:i w:val="false"/>
          <w:color w:val="000000"/>
          <w:sz w:val="28"/>
        </w:rPr>
        <w:t>
      5) рассматривают любые другие вопросы, обеспечивающие бесперебойное функционирование настоящего Соглашения.</w:t>
      </w:r>
    </w:p>
    <w:bookmarkEnd w:id="187"/>
    <w:bookmarkStart w:name="z212" w:id="188"/>
    <w:p>
      <w:pPr>
        <w:spacing w:after="0"/>
        <w:ind w:left="0"/>
        <w:jc w:val="both"/>
      </w:pPr>
      <w:r>
        <w:rPr>
          <w:rFonts w:ascii="Times New Roman"/>
          <w:b w:val="false"/>
          <w:i w:val="false"/>
          <w:color w:val="000000"/>
          <w:sz w:val="28"/>
        </w:rPr>
        <w:t>
      Совместные рабочие группы подают отчеты о своих заседаниях совместной казахстанско-пакистанской межправительственной комиссии.</w:t>
      </w:r>
    </w:p>
    <w:bookmarkEnd w:id="188"/>
    <w:bookmarkStart w:name="z213" w:id="189"/>
    <w:p>
      <w:pPr>
        <w:spacing w:after="0"/>
        <w:ind w:left="0"/>
        <w:jc w:val="both"/>
      </w:pPr>
      <w:r>
        <w:rPr>
          <w:rFonts w:ascii="Times New Roman"/>
          <w:b w:val="false"/>
          <w:i w:val="false"/>
          <w:color w:val="000000"/>
          <w:sz w:val="28"/>
        </w:rPr>
        <w:t>
      Совместные рабочие группы собираются один раз в год, поочередно на территории государств Сторон.</w:t>
      </w:r>
    </w:p>
    <w:bookmarkEnd w:id="189"/>
    <w:bookmarkStart w:name="z214" w:id="190"/>
    <w:p>
      <w:pPr>
        <w:spacing w:after="0"/>
        <w:ind w:left="0"/>
        <w:jc w:val="both"/>
      </w:pPr>
      <w:r>
        <w:rPr>
          <w:rFonts w:ascii="Times New Roman"/>
          <w:b w:val="false"/>
          <w:i w:val="false"/>
          <w:color w:val="000000"/>
          <w:sz w:val="28"/>
        </w:rPr>
        <w:t>
      По просьбе Сторон совместные рабочие группы могут проводить внеочередные заседания.</w:t>
      </w:r>
    </w:p>
    <w:bookmarkEnd w:id="190"/>
    <w:bookmarkStart w:name="z215" w:id="191"/>
    <w:p>
      <w:pPr>
        <w:spacing w:after="0"/>
        <w:ind w:left="0"/>
        <w:jc w:val="both"/>
      </w:pPr>
      <w:r>
        <w:rPr>
          <w:rFonts w:ascii="Times New Roman"/>
          <w:b w:val="false"/>
          <w:i w:val="false"/>
          <w:color w:val="000000"/>
          <w:sz w:val="28"/>
        </w:rPr>
        <w:t>
      Решения совместных рабочих групп принимаются на основе консенсуса обеих Сторон. Ведущие министерства Сторон обеспечивают сопровождение секретаря.</w:t>
      </w:r>
    </w:p>
    <w:bookmarkEnd w:id="191"/>
    <w:bookmarkStart w:name="z216" w:id="192"/>
    <w:p>
      <w:pPr>
        <w:spacing w:after="0"/>
        <w:ind w:left="0"/>
        <w:jc w:val="left"/>
      </w:pPr>
      <w:r>
        <w:rPr>
          <w:rFonts w:ascii="Times New Roman"/>
          <w:b/>
          <w:i w:val="false"/>
          <w:color w:val="000000"/>
        </w:rPr>
        <w:t xml:space="preserve"> Раздел XII</w:t>
      </w:r>
      <w:r>
        <w:br/>
      </w:r>
      <w:r>
        <w:rPr>
          <w:rFonts w:ascii="Times New Roman"/>
          <w:b/>
          <w:i w:val="false"/>
          <w:color w:val="000000"/>
        </w:rPr>
        <w:t>Информационное взаимодействие</w:t>
      </w:r>
    </w:p>
    <w:bookmarkEnd w:id="192"/>
    <w:bookmarkStart w:name="z217" w:id="193"/>
    <w:p>
      <w:pPr>
        <w:spacing w:after="0"/>
        <w:ind w:left="0"/>
        <w:jc w:val="left"/>
      </w:pPr>
      <w:r>
        <w:rPr>
          <w:rFonts w:ascii="Times New Roman"/>
          <w:b/>
          <w:i w:val="false"/>
          <w:color w:val="000000"/>
        </w:rPr>
        <w:t xml:space="preserve"> Статья 37</w:t>
      </w:r>
      <w:r>
        <w:br/>
      </w:r>
      <w:r>
        <w:rPr>
          <w:rFonts w:ascii="Times New Roman"/>
          <w:b/>
          <w:i w:val="false"/>
          <w:color w:val="000000"/>
        </w:rPr>
        <w:t>Обмен информацией</w:t>
      </w:r>
    </w:p>
    <w:bookmarkEnd w:id="193"/>
    <w:bookmarkStart w:name="z218" w:id="194"/>
    <w:p>
      <w:pPr>
        <w:spacing w:after="0"/>
        <w:ind w:left="0"/>
        <w:jc w:val="both"/>
      </w:pPr>
      <w:r>
        <w:rPr>
          <w:rFonts w:ascii="Times New Roman"/>
          <w:b w:val="false"/>
          <w:i w:val="false"/>
          <w:color w:val="000000"/>
          <w:sz w:val="28"/>
        </w:rPr>
        <w:t>
      Таможенные органы Сторон организуют и обмениваются информацией, полученной ими при таможенном оформлении товаров и транспортных средств, вывозимых с территории государства одной Стороны, если место назначения находится на территории государства другой Стороны.</w:t>
      </w:r>
    </w:p>
    <w:bookmarkEnd w:id="194"/>
    <w:bookmarkStart w:name="z219" w:id="195"/>
    <w:p>
      <w:pPr>
        <w:spacing w:after="0"/>
        <w:ind w:left="0"/>
        <w:jc w:val="both"/>
      </w:pPr>
      <w:r>
        <w:rPr>
          <w:rFonts w:ascii="Times New Roman"/>
          <w:b w:val="false"/>
          <w:i w:val="false"/>
          <w:color w:val="000000"/>
          <w:sz w:val="28"/>
        </w:rPr>
        <w:t>
      Предварительная информация направляется в отношении товаров и транспортных средств до пересечения таможенной границы страны назначения.</w:t>
      </w:r>
    </w:p>
    <w:bookmarkEnd w:id="195"/>
    <w:bookmarkStart w:name="z220" w:id="196"/>
    <w:p>
      <w:pPr>
        <w:spacing w:after="0"/>
        <w:ind w:left="0"/>
        <w:jc w:val="both"/>
      </w:pPr>
      <w:r>
        <w:rPr>
          <w:rFonts w:ascii="Times New Roman"/>
          <w:b w:val="false"/>
          <w:i w:val="false"/>
          <w:color w:val="000000"/>
          <w:sz w:val="28"/>
        </w:rPr>
        <w:t>
      Обмен предварительной информацией осуществляется непосредственно между уполномоченными органами Сторон в пределах их компетенции и в соответствии с национальным законодательством Сторон.</w:t>
      </w:r>
    </w:p>
    <w:bookmarkEnd w:id="196"/>
    <w:bookmarkStart w:name="z221" w:id="197"/>
    <w:p>
      <w:pPr>
        <w:spacing w:after="0"/>
        <w:ind w:left="0"/>
        <w:jc w:val="left"/>
      </w:pPr>
      <w:r>
        <w:rPr>
          <w:rFonts w:ascii="Times New Roman"/>
          <w:b/>
          <w:i w:val="false"/>
          <w:color w:val="000000"/>
        </w:rPr>
        <w:t xml:space="preserve"> Статья 38</w:t>
      </w:r>
      <w:r>
        <w:br/>
      </w:r>
      <w:r>
        <w:rPr>
          <w:rFonts w:ascii="Times New Roman"/>
          <w:b/>
          <w:i w:val="false"/>
          <w:color w:val="000000"/>
        </w:rPr>
        <w:t>Конфиденциальность информации</w:t>
      </w:r>
    </w:p>
    <w:bookmarkEnd w:id="197"/>
    <w:bookmarkStart w:name="z222" w:id="198"/>
    <w:p>
      <w:pPr>
        <w:spacing w:after="0"/>
        <w:ind w:left="0"/>
        <w:jc w:val="both"/>
      </w:pPr>
      <w:r>
        <w:rPr>
          <w:rFonts w:ascii="Times New Roman"/>
          <w:b w:val="false"/>
          <w:i w:val="false"/>
          <w:color w:val="000000"/>
          <w:sz w:val="28"/>
        </w:rPr>
        <w:t>
      Информация, полученная в соответствии с настоящим Соглашением, является конфиденциальной и может использоваться только для таможенных целей. Для иных целей она может использоваться только с письменного согласия Стороны, предоставившей информацию.</w:t>
      </w:r>
    </w:p>
    <w:bookmarkEnd w:id="198"/>
    <w:bookmarkStart w:name="z223" w:id="199"/>
    <w:p>
      <w:pPr>
        <w:spacing w:after="0"/>
        <w:ind w:left="0"/>
        <w:jc w:val="both"/>
      </w:pPr>
      <w:r>
        <w:rPr>
          <w:rFonts w:ascii="Times New Roman"/>
          <w:b w:val="false"/>
          <w:i w:val="false"/>
          <w:color w:val="000000"/>
          <w:sz w:val="28"/>
        </w:rPr>
        <w:t>
      Стороны обеспечивают конфиденциальность информации, полученной по настоящему Соглашению, в соответствии с национальным законодательством Сторон и международными договорами, участниками которых они являются.</w:t>
      </w:r>
    </w:p>
    <w:bookmarkEnd w:id="199"/>
    <w:bookmarkStart w:name="z224" w:id="200"/>
    <w:p>
      <w:pPr>
        <w:spacing w:after="0"/>
        <w:ind w:left="0"/>
        <w:jc w:val="left"/>
      </w:pPr>
      <w:r>
        <w:rPr>
          <w:rFonts w:ascii="Times New Roman"/>
          <w:b/>
          <w:i w:val="false"/>
          <w:color w:val="000000"/>
        </w:rPr>
        <w:t xml:space="preserve"> Статья 39</w:t>
      </w:r>
    </w:p>
    <w:bookmarkEnd w:id="200"/>
    <w:bookmarkStart w:name="z225" w:id="201"/>
    <w:p>
      <w:pPr>
        <w:spacing w:after="0"/>
        <w:ind w:left="0"/>
        <w:jc w:val="both"/>
      </w:pPr>
      <w:r>
        <w:rPr>
          <w:rFonts w:ascii="Times New Roman"/>
          <w:b w:val="false"/>
          <w:i w:val="false"/>
          <w:color w:val="000000"/>
          <w:sz w:val="28"/>
        </w:rPr>
        <w:t>
      Для реализации положений статьи 36 настоящего Соглашения таможенные органы государств Сторон разрабатывают технические условия, которые утверждаются руководителями уполномоченных органов государств Сторон.</w:t>
      </w:r>
    </w:p>
    <w:bookmarkEnd w:id="201"/>
    <w:bookmarkStart w:name="z226" w:id="202"/>
    <w:p>
      <w:pPr>
        <w:spacing w:after="0"/>
        <w:ind w:left="0"/>
        <w:jc w:val="both"/>
      </w:pPr>
      <w:r>
        <w:rPr>
          <w:rFonts w:ascii="Times New Roman"/>
          <w:b w:val="false"/>
          <w:i w:val="false"/>
          <w:color w:val="000000"/>
          <w:sz w:val="28"/>
        </w:rPr>
        <w:t>
      Таможенные органы государств Сторон предоставляют предварительную информацию в отношении товаров и транспортных средств в объеме, установленном техническими условиями.</w:t>
      </w:r>
    </w:p>
    <w:bookmarkEnd w:id="202"/>
    <w:bookmarkStart w:name="z227" w:id="203"/>
    <w:p>
      <w:pPr>
        <w:spacing w:after="0"/>
        <w:ind w:left="0"/>
        <w:jc w:val="left"/>
      </w:pPr>
      <w:r>
        <w:rPr>
          <w:rFonts w:ascii="Times New Roman"/>
          <w:b/>
          <w:i w:val="false"/>
          <w:color w:val="000000"/>
        </w:rPr>
        <w:t xml:space="preserve"> Статья 40</w:t>
      </w:r>
    </w:p>
    <w:bookmarkEnd w:id="203"/>
    <w:bookmarkStart w:name="z228" w:id="204"/>
    <w:p>
      <w:pPr>
        <w:spacing w:after="0"/>
        <w:ind w:left="0"/>
        <w:jc w:val="both"/>
      </w:pPr>
      <w:r>
        <w:rPr>
          <w:rFonts w:ascii="Times New Roman"/>
          <w:b w:val="false"/>
          <w:i w:val="false"/>
          <w:color w:val="000000"/>
          <w:sz w:val="28"/>
        </w:rPr>
        <w:t>
      Стороны информируют друг друга о своих компетентных структурных подразделениях, которые:</w:t>
      </w:r>
    </w:p>
    <w:bookmarkEnd w:id="204"/>
    <w:bookmarkStart w:name="z229" w:id="205"/>
    <w:p>
      <w:pPr>
        <w:spacing w:after="0"/>
        <w:ind w:left="0"/>
        <w:jc w:val="both"/>
      </w:pPr>
      <w:r>
        <w:rPr>
          <w:rFonts w:ascii="Times New Roman"/>
          <w:b w:val="false"/>
          <w:i w:val="false"/>
          <w:color w:val="000000"/>
          <w:sz w:val="28"/>
        </w:rPr>
        <w:t>
      1) разрабатывают и согласовывают технические условия для обмена информацией и средствами связи, технологиями обработки и передачи данных, а также требованиями к защите информации;</w:t>
      </w:r>
    </w:p>
    <w:bookmarkEnd w:id="205"/>
    <w:bookmarkStart w:name="z230" w:id="206"/>
    <w:p>
      <w:pPr>
        <w:spacing w:after="0"/>
        <w:ind w:left="0"/>
        <w:jc w:val="both"/>
      </w:pPr>
      <w:r>
        <w:rPr>
          <w:rFonts w:ascii="Times New Roman"/>
          <w:b w:val="false"/>
          <w:i w:val="false"/>
          <w:color w:val="000000"/>
          <w:sz w:val="28"/>
        </w:rPr>
        <w:t>
      2) согласуют способы привязки предварительной информации к конкретной партии товаров и/или к конкретным транспортным средствам;</w:t>
      </w:r>
    </w:p>
    <w:bookmarkEnd w:id="206"/>
    <w:bookmarkStart w:name="z231" w:id="207"/>
    <w:p>
      <w:pPr>
        <w:spacing w:after="0"/>
        <w:ind w:left="0"/>
        <w:jc w:val="both"/>
      </w:pPr>
      <w:r>
        <w:rPr>
          <w:rFonts w:ascii="Times New Roman"/>
          <w:b w:val="false"/>
          <w:i w:val="false"/>
          <w:color w:val="000000"/>
          <w:sz w:val="28"/>
        </w:rPr>
        <w:t>
      3) несут ответственность за обмен предварительной информацией.</w:t>
      </w:r>
    </w:p>
    <w:bookmarkEnd w:id="207"/>
    <w:bookmarkStart w:name="z232" w:id="208"/>
    <w:p>
      <w:pPr>
        <w:spacing w:after="0"/>
        <w:ind w:left="0"/>
        <w:jc w:val="left"/>
      </w:pPr>
      <w:r>
        <w:rPr>
          <w:rFonts w:ascii="Times New Roman"/>
          <w:b/>
          <w:i w:val="false"/>
          <w:color w:val="000000"/>
        </w:rPr>
        <w:t xml:space="preserve"> Статья 41</w:t>
      </w:r>
    </w:p>
    <w:bookmarkEnd w:id="208"/>
    <w:bookmarkStart w:name="z233" w:id="209"/>
    <w:p>
      <w:pPr>
        <w:spacing w:after="0"/>
        <w:ind w:left="0"/>
        <w:jc w:val="both"/>
      </w:pPr>
      <w:r>
        <w:rPr>
          <w:rFonts w:ascii="Times New Roman"/>
          <w:b w:val="false"/>
          <w:i w:val="false"/>
          <w:color w:val="000000"/>
          <w:sz w:val="28"/>
        </w:rPr>
        <w:t>
      Для реализации настоящего Соглашения компетентные органы государств Сторон проводят тестирование для разработки технологии электронного обмена предварительной информацией о товарах и транспортных средствах, перевозимых между государствами Сторон.</w:t>
      </w:r>
    </w:p>
    <w:bookmarkEnd w:id="209"/>
    <w:bookmarkStart w:name="z234" w:id="210"/>
    <w:p>
      <w:pPr>
        <w:spacing w:after="0"/>
        <w:ind w:left="0"/>
        <w:jc w:val="both"/>
      </w:pPr>
      <w:r>
        <w:rPr>
          <w:rFonts w:ascii="Times New Roman"/>
          <w:b w:val="false"/>
          <w:i w:val="false"/>
          <w:color w:val="000000"/>
          <w:sz w:val="28"/>
        </w:rPr>
        <w:t>
      Компетентные органы государств Сторон согласовывают порядок передачи, структуру и формат данных, требования к защите предварительной информации посредством обмена письмами, основные технологические принципы предварительной информации, порядок идентификации предварительной информации с конкретными товарами и транспортными средствами, виды транспорта, в отношении которых будет осуществляться обмен предварительной информацией, перечень территориальных подразделений компетентных органов государств Сторон, в частности, какие тесты будут проведены, а также сроки их выполнения.</w:t>
      </w:r>
    </w:p>
    <w:bookmarkEnd w:id="210"/>
    <w:bookmarkStart w:name="z235" w:id="211"/>
    <w:p>
      <w:pPr>
        <w:spacing w:after="0"/>
        <w:ind w:left="0"/>
        <w:jc w:val="both"/>
      </w:pPr>
      <w:r>
        <w:rPr>
          <w:rFonts w:ascii="Times New Roman"/>
          <w:b w:val="false"/>
          <w:i w:val="false"/>
          <w:color w:val="000000"/>
          <w:sz w:val="28"/>
        </w:rPr>
        <w:t>
      После согласования указанных вопросов Стороны проводят необходимые организационные, технические мероприятия и письменно уведомляют друг друга о готовности начать проведение тестовых испытаний.</w:t>
      </w:r>
    </w:p>
    <w:bookmarkEnd w:id="211"/>
    <w:bookmarkStart w:name="z236" w:id="212"/>
    <w:p>
      <w:pPr>
        <w:spacing w:after="0"/>
        <w:ind w:left="0"/>
        <w:jc w:val="both"/>
      </w:pPr>
      <w:r>
        <w:rPr>
          <w:rFonts w:ascii="Times New Roman"/>
          <w:b w:val="false"/>
          <w:i w:val="false"/>
          <w:color w:val="000000"/>
          <w:sz w:val="28"/>
        </w:rPr>
        <w:t>
      Продолжительность тестовых испытаний по обмену предварительной информацией составляет 6 (шесть) месяцев. Этот срок может быть продлен по взаимному согласию Сторон.</w:t>
      </w:r>
    </w:p>
    <w:bookmarkEnd w:id="212"/>
    <w:bookmarkStart w:name="z237" w:id="213"/>
    <w:p>
      <w:pPr>
        <w:spacing w:after="0"/>
        <w:ind w:left="0"/>
        <w:jc w:val="left"/>
      </w:pPr>
      <w:r>
        <w:rPr>
          <w:rFonts w:ascii="Times New Roman"/>
          <w:b/>
          <w:i w:val="false"/>
          <w:color w:val="000000"/>
        </w:rPr>
        <w:t xml:space="preserve"> Статья 42</w:t>
      </w:r>
    </w:p>
    <w:bookmarkEnd w:id="213"/>
    <w:bookmarkStart w:name="z238" w:id="214"/>
    <w:p>
      <w:pPr>
        <w:spacing w:after="0"/>
        <w:ind w:left="0"/>
        <w:jc w:val="both"/>
      </w:pPr>
      <w:r>
        <w:rPr>
          <w:rFonts w:ascii="Times New Roman"/>
          <w:b w:val="false"/>
          <w:i w:val="false"/>
          <w:color w:val="000000"/>
          <w:sz w:val="28"/>
        </w:rPr>
        <w:t>
      По завершении тестов компетентные органы государств Сторон принимают решение о начале регулярного обмена предварительной информацией. Компетентные органы уведомляют друг друга письменно о готовности начать регулярный обмен предварительной информацией.</w:t>
      </w:r>
    </w:p>
    <w:bookmarkEnd w:id="214"/>
    <w:bookmarkStart w:name="z239" w:id="215"/>
    <w:p>
      <w:pPr>
        <w:spacing w:after="0"/>
        <w:ind w:left="0"/>
        <w:jc w:val="both"/>
      </w:pPr>
      <w:r>
        <w:rPr>
          <w:rFonts w:ascii="Times New Roman"/>
          <w:b w:val="false"/>
          <w:i w:val="false"/>
          <w:color w:val="000000"/>
          <w:sz w:val="28"/>
        </w:rPr>
        <w:t>
      В рамках обмена информацией компетентные органы государств Сторон обязуются соблюдать требования по обеспечению информационной безопасности в соответствии с национальным законодательством Сторон.</w:t>
      </w:r>
    </w:p>
    <w:bookmarkEnd w:id="215"/>
    <w:bookmarkStart w:name="z240" w:id="216"/>
    <w:p>
      <w:pPr>
        <w:spacing w:after="0"/>
        <w:ind w:left="0"/>
        <w:jc w:val="left"/>
      </w:pPr>
      <w:r>
        <w:rPr>
          <w:rFonts w:ascii="Times New Roman"/>
          <w:b/>
          <w:i w:val="false"/>
          <w:color w:val="000000"/>
        </w:rPr>
        <w:t xml:space="preserve"> Раздел XIII</w:t>
      </w:r>
      <w:r>
        <w:br/>
      </w:r>
      <w:r>
        <w:rPr>
          <w:rFonts w:ascii="Times New Roman"/>
          <w:b/>
          <w:i w:val="false"/>
          <w:color w:val="000000"/>
        </w:rPr>
        <w:t>Механизм разрешения споров и арбитража</w:t>
      </w:r>
    </w:p>
    <w:bookmarkEnd w:id="216"/>
    <w:bookmarkStart w:name="z241" w:id="217"/>
    <w:p>
      <w:pPr>
        <w:spacing w:after="0"/>
        <w:ind w:left="0"/>
        <w:jc w:val="left"/>
      </w:pPr>
      <w:r>
        <w:rPr>
          <w:rFonts w:ascii="Times New Roman"/>
          <w:b/>
          <w:i w:val="false"/>
          <w:color w:val="000000"/>
        </w:rPr>
        <w:t xml:space="preserve"> Статья 43</w:t>
      </w:r>
    </w:p>
    <w:bookmarkEnd w:id="217"/>
    <w:bookmarkStart w:name="z242" w:id="218"/>
    <w:p>
      <w:pPr>
        <w:spacing w:after="0"/>
        <w:ind w:left="0"/>
        <w:jc w:val="both"/>
      </w:pPr>
      <w:r>
        <w:rPr>
          <w:rFonts w:ascii="Times New Roman"/>
          <w:b w:val="false"/>
          <w:i w:val="false"/>
          <w:color w:val="000000"/>
          <w:sz w:val="28"/>
        </w:rPr>
        <w:t>
      1. Любой спор, касающийся толкования или применения настоящего Соглашения и приложений 1, 2 и 3 к нему, разрешается путем прямых переговоров или может быть передан для мирного урегулирования в течение шести месяцев либо в совместную рабочую группу по торговле и инвестициям, либо в совместную рабочую группу по транспорту и региональному сообщению.</w:t>
      </w:r>
    </w:p>
    <w:bookmarkEnd w:id="218"/>
    <w:bookmarkStart w:name="z243" w:id="219"/>
    <w:p>
      <w:pPr>
        <w:spacing w:after="0"/>
        <w:ind w:left="0"/>
        <w:jc w:val="both"/>
      </w:pPr>
      <w:r>
        <w:rPr>
          <w:rFonts w:ascii="Times New Roman"/>
          <w:b w:val="false"/>
          <w:i w:val="false"/>
          <w:color w:val="000000"/>
          <w:sz w:val="28"/>
        </w:rPr>
        <w:t>
      2. Если спор не будет разрешен путем консультаций или посредничества совместных рабочих групп, по запросу любой из участвующих Сторон спор передается в арбитраж.</w:t>
      </w:r>
    </w:p>
    <w:bookmarkEnd w:id="219"/>
    <w:bookmarkStart w:name="z244" w:id="220"/>
    <w:p>
      <w:pPr>
        <w:spacing w:after="0"/>
        <w:ind w:left="0"/>
        <w:jc w:val="both"/>
      </w:pPr>
      <w:r>
        <w:rPr>
          <w:rFonts w:ascii="Times New Roman"/>
          <w:b w:val="false"/>
          <w:i w:val="false"/>
          <w:color w:val="000000"/>
          <w:sz w:val="28"/>
        </w:rPr>
        <w:t>
      3. Каждая Сторона в течение 45 (сорок пять) дней с момента получения запроса о создании арбитражного суда назначает одного арбитра, который может быть гражданином этой страны, и предлагает до трех кандидатов на должность третьего арбитра, который будет председателем арбитражного суда. Третий арбитр не должен быть гражданином ни одной из Сторон, не должен проживать и работать в стране Сторон и не должен иметь отношение к спору. Третий арбитр назначается решением одной из совместных рабочих групп по взаимному согласию.</w:t>
      </w:r>
    </w:p>
    <w:bookmarkEnd w:id="220"/>
    <w:bookmarkStart w:name="z245" w:id="221"/>
    <w:p>
      <w:pPr>
        <w:spacing w:after="0"/>
        <w:ind w:left="0"/>
        <w:jc w:val="both"/>
      </w:pPr>
      <w:r>
        <w:rPr>
          <w:rFonts w:ascii="Times New Roman"/>
          <w:b w:val="false"/>
          <w:i w:val="false"/>
          <w:color w:val="000000"/>
          <w:sz w:val="28"/>
        </w:rPr>
        <w:t>
      4. Арбитры, назначенные согласно этому разделу, толкуют и применяют положения настоящего Соглашения в соответствии с обычными правилами толкования международного публичного права.</w:t>
      </w:r>
    </w:p>
    <w:bookmarkEnd w:id="221"/>
    <w:bookmarkStart w:name="z246" w:id="222"/>
    <w:p>
      <w:pPr>
        <w:spacing w:after="0"/>
        <w:ind w:left="0"/>
        <w:jc w:val="both"/>
      </w:pPr>
      <w:r>
        <w:rPr>
          <w:rFonts w:ascii="Times New Roman"/>
          <w:b w:val="false"/>
          <w:i w:val="false"/>
          <w:color w:val="000000"/>
          <w:sz w:val="28"/>
        </w:rPr>
        <w:t xml:space="preserve">
      5. Арбитражный суд определяет собственные правила процедуры с учетом договоренности ВТО о правилах и процедурах разрешения споров, являющейся приложением 2 к Марракешскому соглашению об учреждении Всемирной торговой организации от 15 апреля 1994 года. </w:t>
      </w:r>
    </w:p>
    <w:bookmarkEnd w:id="222"/>
    <w:bookmarkStart w:name="z247" w:id="223"/>
    <w:p>
      <w:pPr>
        <w:spacing w:after="0"/>
        <w:ind w:left="0"/>
        <w:jc w:val="both"/>
      </w:pPr>
      <w:r>
        <w:rPr>
          <w:rFonts w:ascii="Times New Roman"/>
          <w:b w:val="false"/>
          <w:i w:val="false"/>
          <w:color w:val="000000"/>
          <w:sz w:val="28"/>
        </w:rPr>
        <w:t>
      6. Если Стороны не смогут согласовать назначение арбитра(ов) в срок не более 3 (три) месяцев с даты запроса арбитража, любая из Сторон может обратиться в совместную казахстанско-пакистанскую рабочую группу по торговле и инвестициям с просьбой назначить единственного арбитра, не являющегося гражданином ни одной из Сторон, которому будет передан спор.</w:t>
      </w:r>
    </w:p>
    <w:bookmarkEnd w:id="223"/>
    <w:bookmarkStart w:name="z248" w:id="224"/>
    <w:p>
      <w:pPr>
        <w:spacing w:after="0"/>
        <w:ind w:left="0"/>
        <w:jc w:val="both"/>
      </w:pPr>
      <w:r>
        <w:rPr>
          <w:rFonts w:ascii="Times New Roman"/>
          <w:b w:val="false"/>
          <w:i w:val="false"/>
          <w:color w:val="000000"/>
          <w:sz w:val="28"/>
        </w:rPr>
        <w:t xml:space="preserve">
      7. Решение назначенного арбитра(ов) является окончательным и обязательным для обеих Сторон. </w:t>
      </w:r>
    </w:p>
    <w:bookmarkEnd w:id="224"/>
    <w:bookmarkStart w:name="z249" w:id="225"/>
    <w:p>
      <w:pPr>
        <w:spacing w:after="0"/>
        <w:ind w:left="0"/>
        <w:jc w:val="both"/>
      </w:pPr>
      <w:r>
        <w:rPr>
          <w:rFonts w:ascii="Times New Roman"/>
          <w:b w:val="false"/>
          <w:i w:val="false"/>
          <w:color w:val="000000"/>
          <w:sz w:val="28"/>
        </w:rPr>
        <w:t>
      Каждая Сторона принимает необходимые меры для исполнения арбитражного решения в соответствии со своим национальным законодательством.</w:t>
      </w:r>
    </w:p>
    <w:bookmarkEnd w:id="225"/>
    <w:bookmarkStart w:name="z250" w:id="226"/>
    <w:p>
      <w:pPr>
        <w:spacing w:after="0"/>
        <w:ind w:left="0"/>
        <w:jc w:val="both"/>
      </w:pPr>
      <w:r>
        <w:rPr>
          <w:rFonts w:ascii="Times New Roman"/>
          <w:b w:val="false"/>
          <w:i w:val="false"/>
          <w:color w:val="000000"/>
          <w:sz w:val="28"/>
        </w:rPr>
        <w:t>
      8. Арбитр(ы) уведомляют обе Стороны о существовании и характере спора, общих условиях урегулирования; уведомления направляются на английском языке.</w:t>
      </w:r>
    </w:p>
    <w:bookmarkEnd w:id="226"/>
    <w:bookmarkStart w:name="z251" w:id="227"/>
    <w:p>
      <w:pPr>
        <w:spacing w:after="0"/>
        <w:ind w:left="0"/>
        <w:jc w:val="both"/>
      </w:pPr>
      <w:r>
        <w:rPr>
          <w:rFonts w:ascii="Times New Roman"/>
          <w:b w:val="false"/>
          <w:i w:val="false"/>
          <w:color w:val="000000"/>
          <w:sz w:val="28"/>
        </w:rPr>
        <w:t>
      9. Расходы по арбитражу несут поровну обе Стороны.</w:t>
      </w:r>
    </w:p>
    <w:bookmarkEnd w:id="227"/>
    <w:bookmarkStart w:name="z252" w:id="228"/>
    <w:p>
      <w:pPr>
        <w:spacing w:after="0"/>
        <w:ind w:left="0"/>
        <w:jc w:val="both"/>
      </w:pPr>
      <w:r>
        <w:rPr>
          <w:rFonts w:ascii="Times New Roman"/>
          <w:b w:val="false"/>
          <w:i w:val="false"/>
          <w:color w:val="000000"/>
          <w:sz w:val="28"/>
        </w:rPr>
        <w:t>
      10.  Обе Стороны назначают контактное лицо по этому разделу. Любые запросы, подтверждения, письменные документы и прочие материалы, относящиеся к процедурам урегулирования споров, направляются через назначенное контактное лицо.</w:t>
      </w:r>
    </w:p>
    <w:bookmarkEnd w:id="228"/>
    <w:bookmarkStart w:name="z253" w:id="229"/>
    <w:p>
      <w:pPr>
        <w:spacing w:after="0"/>
        <w:ind w:left="0"/>
        <w:jc w:val="both"/>
      </w:pPr>
      <w:r>
        <w:rPr>
          <w:rFonts w:ascii="Times New Roman"/>
          <w:b w:val="false"/>
          <w:i w:val="false"/>
          <w:color w:val="000000"/>
          <w:sz w:val="28"/>
        </w:rPr>
        <w:t>
      11. Арбитражное разбирательство носит конфиденциальный характер, за исключением случаев, когда раскрытие информации требуется для исполнения арбитражного решения либо предусмотрено национальным законодательством Сторон.</w:t>
      </w:r>
    </w:p>
    <w:bookmarkEnd w:id="229"/>
    <w:bookmarkStart w:name="z254" w:id="230"/>
    <w:p>
      <w:pPr>
        <w:spacing w:after="0"/>
        <w:ind w:left="0"/>
        <w:jc w:val="both"/>
      </w:pPr>
      <w:r>
        <w:rPr>
          <w:rFonts w:ascii="Times New Roman"/>
          <w:b w:val="false"/>
          <w:i w:val="false"/>
          <w:color w:val="000000"/>
          <w:sz w:val="28"/>
        </w:rPr>
        <w:t>
      12. Рабочим языком арбитражного разбирательства является английский язык, если иное не согласовано Сторонами.</w:t>
      </w:r>
    </w:p>
    <w:bookmarkEnd w:id="230"/>
    <w:bookmarkStart w:name="z255" w:id="231"/>
    <w:p>
      <w:pPr>
        <w:spacing w:after="0"/>
        <w:ind w:left="0"/>
        <w:jc w:val="left"/>
      </w:pPr>
      <w:r>
        <w:rPr>
          <w:rFonts w:ascii="Times New Roman"/>
          <w:b/>
          <w:i w:val="false"/>
          <w:color w:val="000000"/>
        </w:rPr>
        <w:t xml:space="preserve"> Раздел XIV</w:t>
      </w:r>
      <w:r>
        <w:br/>
      </w:r>
      <w:r>
        <w:rPr>
          <w:rFonts w:ascii="Times New Roman"/>
          <w:b/>
          <w:i w:val="false"/>
          <w:color w:val="000000"/>
        </w:rPr>
        <w:t>Заключительные положения</w:t>
      </w:r>
    </w:p>
    <w:bookmarkEnd w:id="231"/>
    <w:bookmarkStart w:name="z256" w:id="232"/>
    <w:p>
      <w:pPr>
        <w:spacing w:after="0"/>
        <w:ind w:left="0"/>
        <w:jc w:val="left"/>
      </w:pPr>
      <w:r>
        <w:rPr>
          <w:rFonts w:ascii="Times New Roman"/>
          <w:b/>
          <w:i w:val="false"/>
          <w:color w:val="000000"/>
        </w:rPr>
        <w:t xml:space="preserve"> Статья 44</w:t>
      </w:r>
      <w:r>
        <w:br/>
      </w:r>
      <w:r>
        <w:rPr>
          <w:rFonts w:ascii="Times New Roman"/>
          <w:b/>
          <w:i w:val="false"/>
          <w:color w:val="000000"/>
        </w:rPr>
        <w:t>Изменения и дополнения</w:t>
      </w:r>
    </w:p>
    <w:bookmarkEnd w:id="232"/>
    <w:bookmarkStart w:name="z257" w:id="23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статьей 46 настоящего Соглашения.</w:t>
      </w:r>
    </w:p>
    <w:bookmarkEnd w:id="233"/>
    <w:bookmarkStart w:name="z258" w:id="234"/>
    <w:p>
      <w:pPr>
        <w:spacing w:after="0"/>
        <w:ind w:left="0"/>
        <w:jc w:val="left"/>
      </w:pPr>
      <w:r>
        <w:rPr>
          <w:rFonts w:ascii="Times New Roman"/>
          <w:b/>
          <w:i w:val="false"/>
          <w:color w:val="000000"/>
        </w:rPr>
        <w:t xml:space="preserve"> Статья 45</w:t>
      </w:r>
      <w:r>
        <w:br/>
      </w:r>
      <w:r>
        <w:rPr>
          <w:rFonts w:ascii="Times New Roman"/>
          <w:b/>
          <w:i w:val="false"/>
          <w:color w:val="000000"/>
        </w:rPr>
        <w:t>Приложения</w:t>
      </w:r>
    </w:p>
    <w:bookmarkEnd w:id="234"/>
    <w:bookmarkStart w:name="z259" w:id="235"/>
    <w:p>
      <w:pPr>
        <w:spacing w:after="0"/>
        <w:ind w:left="0"/>
        <w:jc w:val="both"/>
      </w:pPr>
      <w:r>
        <w:rPr>
          <w:rFonts w:ascii="Times New Roman"/>
          <w:b w:val="false"/>
          <w:i w:val="false"/>
          <w:color w:val="000000"/>
          <w:sz w:val="28"/>
        </w:rPr>
        <w:t>
      Приложения 1, 2, 3 к настоящему Соглашению являются его неотъемлемыми частями.</w:t>
      </w:r>
    </w:p>
    <w:bookmarkEnd w:id="235"/>
    <w:bookmarkStart w:name="z260" w:id="236"/>
    <w:p>
      <w:pPr>
        <w:spacing w:after="0"/>
        <w:ind w:left="0"/>
        <w:jc w:val="both"/>
      </w:pPr>
      <w:r>
        <w:rPr>
          <w:rFonts w:ascii="Times New Roman"/>
          <w:b w:val="false"/>
          <w:i w:val="false"/>
          <w:color w:val="000000"/>
          <w:sz w:val="28"/>
        </w:rPr>
        <w:t xml:space="preserve">
      Перечень транзитных маршрутов, указанных в настоящем приложении 1 к настоящему Соглашению, может обновляться по взаимному уведомлению Сторон по дипломатическим каналам без внесения изменений в Соглашение. </w:t>
      </w:r>
    </w:p>
    <w:bookmarkEnd w:id="236"/>
    <w:bookmarkStart w:name="z261" w:id="237"/>
    <w:p>
      <w:pPr>
        <w:spacing w:after="0"/>
        <w:ind w:left="0"/>
        <w:jc w:val="left"/>
      </w:pPr>
      <w:r>
        <w:rPr>
          <w:rFonts w:ascii="Times New Roman"/>
          <w:b/>
          <w:i w:val="false"/>
          <w:color w:val="000000"/>
        </w:rPr>
        <w:t xml:space="preserve"> Статья 46</w:t>
      </w:r>
      <w:r>
        <w:br/>
      </w:r>
      <w:r>
        <w:rPr>
          <w:rFonts w:ascii="Times New Roman"/>
          <w:b/>
          <w:i w:val="false"/>
          <w:color w:val="000000"/>
        </w:rPr>
        <w:t>Вступление в силу Соглашения и прекращение действия</w:t>
      </w:r>
    </w:p>
    <w:bookmarkEnd w:id="237"/>
    <w:bookmarkStart w:name="z262" w:id="238"/>
    <w:p>
      <w:pPr>
        <w:spacing w:after="0"/>
        <w:ind w:left="0"/>
        <w:jc w:val="both"/>
      </w:pPr>
      <w:r>
        <w:rPr>
          <w:rFonts w:ascii="Times New Roman"/>
          <w:b w:val="false"/>
          <w:i w:val="false"/>
          <w:color w:val="000000"/>
          <w:sz w:val="28"/>
        </w:rPr>
        <w:t>
      Настоящее Соглашение вступает в силу через 30 (тридцать) календарных дней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38"/>
    <w:bookmarkStart w:name="z263" w:id="239"/>
    <w:p>
      <w:pPr>
        <w:spacing w:after="0"/>
        <w:ind w:left="0"/>
        <w:jc w:val="both"/>
      </w:pPr>
      <w:r>
        <w:rPr>
          <w:rFonts w:ascii="Times New Roman"/>
          <w:b w:val="false"/>
          <w:i w:val="false"/>
          <w:color w:val="000000"/>
          <w:sz w:val="28"/>
        </w:rPr>
        <w:t xml:space="preserve">
      Настоящее Соглашение заключается сроком на 5 (пять) лет и автоматически продлевается на последующие пятилетние (5-летние) периоды, на тех же условиях, если ни одна из Сторон не менее чем за 6 (шесть) месяцев до истечения очередного пятилетнего периода не направит письменное уведомление другой Стороне о своем намерении прекратить действие Соглашения через дипломатические каналы. </w:t>
      </w:r>
    </w:p>
    <w:bookmarkEnd w:id="239"/>
    <w:bookmarkStart w:name="z264" w:id="240"/>
    <w:p>
      <w:pPr>
        <w:spacing w:after="0"/>
        <w:ind w:left="0"/>
        <w:jc w:val="both"/>
      </w:pPr>
      <w:r>
        <w:rPr>
          <w:rFonts w:ascii="Times New Roman"/>
          <w:b w:val="false"/>
          <w:i w:val="false"/>
          <w:color w:val="000000"/>
          <w:sz w:val="28"/>
        </w:rPr>
        <w:t>
      Совершено в городе Исламабаде " " ____________, 2026 года на казахском, русском и английском языках, при этом все тексты являются равноаутентичными.</w:t>
      </w:r>
    </w:p>
    <w:bookmarkEnd w:id="240"/>
    <w:bookmarkStart w:name="z265" w:id="241"/>
    <w:p>
      <w:pPr>
        <w:spacing w:after="0"/>
        <w:ind w:left="0"/>
        <w:jc w:val="both"/>
      </w:pPr>
      <w:r>
        <w:rPr>
          <w:rFonts w:ascii="Times New Roman"/>
          <w:b w:val="false"/>
          <w:i w:val="false"/>
          <w:color w:val="000000"/>
          <w:sz w:val="28"/>
        </w:rPr>
        <w:t>
      В случае любого расхождения в толковании положений настоящего Соглашения Сторонами преимущественную силу имеет текст на английском языке.</w:t>
      </w:r>
    </w:p>
    <w:bookmarkEnd w:id="2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Исламской Республики Пакистан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и Правительством Исламской</w:t>
            </w:r>
            <w:r>
              <w:br/>
            </w:r>
            <w:r>
              <w:rPr>
                <w:rFonts w:ascii="Times New Roman"/>
                <w:b w:val="false"/>
                <w:i w:val="false"/>
                <w:color w:val="000000"/>
                <w:sz w:val="20"/>
              </w:rPr>
              <w:t xml:space="preserve">Республики Пакистан </w:t>
            </w:r>
            <w:r>
              <w:br/>
            </w:r>
            <w:r>
              <w:rPr>
                <w:rFonts w:ascii="Times New Roman"/>
                <w:b w:val="false"/>
                <w:i w:val="false"/>
                <w:color w:val="000000"/>
                <w:sz w:val="20"/>
              </w:rPr>
              <w:t>о транзитной торговле</w:t>
            </w:r>
          </w:p>
        </w:tc>
      </w:tr>
    </w:tbl>
    <w:bookmarkStart w:name="z267" w:id="242"/>
    <w:p>
      <w:pPr>
        <w:spacing w:after="0"/>
        <w:ind w:left="0"/>
        <w:jc w:val="both"/>
      </w:pPr>
      <w:r>
        <w:rPr>
          <w:rFonts w:ascii="Times New Roman"/>
          <w:b w:val="false"/>
          <w:i w:val="false"/>
          <w:color w:val="000000"/>
          <w:sz w:val="28"/>
        </w:rPr>
        <w:t>
      Транзитные маршруты через территорию Республики Казахстан и территорию Исламской Республики Пакистан — обозначенные маршруты (в обоих направлениях) для транзита через территории государств Сторон:</w:t>
      </w:r>
    </w:p>
    <w:bookmarkEnd w:id="242"/>
    <w:bookmarkStart w:name="z268" w:id="243"/>
    <w:p>
      <w:pPr>
        <w:spacing w:after="0"/>
        <w:ind w:left="0"/>
        <w:jc w:val="both"/>
      </w:pPr>
      <w:r>
        <w:rPr>
          <w:rFonts w:ascii="Times New Roman"/>
          <w:b w:val="false"/>
          <w:i w:val="false"/>
          <w:color w:val="000000"/>
          <w:sz w:val="28"/>
        </w:rPr>
        <w:t>
      На территории Исламской Республики Пакистан</w:t>
      </w:r>
    </w:p>
    <w:bookmarkEnd w:id="243"/>
    <w:bookmarkStart w:name="z269" w:id="244"/>
    <w:p>
      <w:pPr>
        <w:spacing w:after="0"/>
        <w:ind w:left="0"/>
        <w:jc w:val="both"/>
      </w:pPr>
      <w:r>
        <w:rPr>
          <w:rFonts w:ascii="Times New Roman"/>
          <w:b w:val="false"/>
          <w:i w:val="false"/>
          <w:color w:val="000000"/>
          <w:sz w:val="28"/>
        </w:rPr>
        <w:t>
      ОТ/ДО В/ИЗ</w:t>
      </w:r>
    </w:p>
    <w:bookmarkEnd w:id="244"/>
    <w:bookmarkStart w:name="z270" w:id="245"/>
    <w:p>
      <w:pPr>
        <w:spacing w:after="0"/>
        <w:ind w:left="0"/>
        <w:jc w:val="both"/>
      </w:pPr>
      <w:r>
        <w:rPr>
          <w:rFonts w:ascii="Times New Roman"/>
          <w:b w:val="false"/>
          <w:i w:val="false"/>
          <w:color w:val="000000"/>
          <w:sz w:val="28"/>
        </w:rPr>
        <w:t>
      Через территорию Республики Казахстан железнодорожным транспортом:</w:t>
      </w:r>
    </w:p>
    <w:bookmarkEnd w:id="245"/>
    <w:bookmarkStart w:name="z271" w:id="246"/>
    <w:p>
      <w:pPr>
        <w:spacing w:after="0"/>
        <w:ind w:left="0"/>
        <w:jc w:val="both"/>
      </w:pPr>
      <w:r>
        <w:rPr>
          <w:rFonts w:ascii="Times New Roman"/>
          <w:b w:val="false"/>
          <w:i w:val="false"/>
          <w:color w:val="000000"/>
          <w:sz w:val="28"/>
        </w:rPr>
        <w:t>
      Железнодорожные транзитные коридоры через территорию Республики Казахстан:</w:t>
      </w:r>
    </w:p>
    <w:bookmarkEnd w:id="246"/>
    <w:bookmarkStart w:name="z272" w:id="247"/>
    <w:p>
      <w:pPr>
        <w:spacing w:after="0"/>
        <w:ind w:left="0"/>
        <w:jc w:val="both"/>
      </w:pPr>
      <w:r>
        <w:rPr>
          <w:rFonts w:ascii="Times New Roman"/>
          <w:b w:val="false"/>
          <w:i w:val="false"/>
          <w:color w:val="000000"/>
          <w:sz w:val="28"/>
        </w:rPr>
        <w:t>
      1. Северный коридор (Достык/Алтынколь – Актогай – Саяк – Мойынты – Астана – Петропавловск).</w:t>
      </w:r>
    </w:p>
    <w:bookmarkEnd w:id="247"/>
    <w:bookmarkStart w:name="z273" w:id="248"/>
    <w:p>
      <w:pPr>
        <w:spacing w:after="0"/>
        <w:ind w:left="0"/>
        <w:jc w:val="both"/>
      </w:pPr>
      <w:r>
        <w:rPr>
          <w:rFonts w:ascii="Times New Roman"/>
          <w:b w:val="false"/>
          <w:i w:val="false"/>
          <w:color w:val="000000"/>
          <w:sz w:val="28"/>
        </w:rPr>
        <w:t>
      2. Южный коридор (Достык/Алтынколь – Актогай – Алматы – Шу – Арыс – Сарыагаш).</w:t>
      </w:r>
    </w:p>
    <w:bookmarkEnd w:id="248"/>
    <w:bookmarkStart w:name="z274" w:id="249"/>
    <w:p>
      <w:pPr>
        <w:spacing w:after="0"/>
        <w:ind w:left="0"/>
        <w:jc w:val="both"/>
      </w:pPr>
      <w:r>
        <w:rPr>
          <w:rFonts w:ascii="Times New Roman"/>
          <w:b w:val="false"/>
          <w:i w:val="false"/>
          <w:color w:val="000000"/>
          <w:sz w:val="28"/>
        </w:rPr>
        <w:t>
      3. Центральноазиатский коридор (Сарыагаш – Арыс – Кандагач – Озинки).</w:t>
      </w:r>
    </w:p>
    <w:bookmarkEnd w:id="249"/>
    <w:bookmarkStart w:name="z275" w:id="250"/>
    <w:p>
      <w:pPr>
        <w:spacing w:after="0"/>
        <w:ind w:left="0"/>
        <w:jc w:val="both"/>
      </w:pPr>
      <w:r>
        <w:rPr>
          <w:rFonts w:ascii="Times New Roman"/>
          <w:b w:val="false"/>
          <w:i w:val="false"/>
          <w:color w:val="000000"/>
          <w:sz w:val="28"/>
        </w:rPr>
        <w:t>
      4. Север-Юг коридор (Илекск/Озинки – Актау/Курык/ст. Болашак).</w:t>
      </w:r>
    </w:p>
    <w:bookmarkEnd w:id="250"/>
    <w:bookmarkStart w:name="z276" w:id="251"/>
    <w:p>
      <w:pPr>
        <w:spacing w:after="0"/>
        <w:ind w:left="0"/>
        <w:jc w:val="both"/>
      </w:pPr>
      <w:r>
        <w:rPr>
          <w:rFonts w:ascii="Times New Roman"/>
          <w:b w:val="false"/>
          <w:i w:val="false"/>
          <w:color w:val="000000"/>
          <w:sz w:val="28"/>
        </w:rPr>
        <w:t>
      5. Транскаспийский международный транспортный маршрут (Достык/Алтынколь – Алматы – Актау/Курык).</w:t>
      </w:r>
    </w:p>
    <w:bookmarkEnd w:id="251"/>
    <w:bookmarkStart w:name="z277" w:id="252"/>
    <w:p>
      <w:pPr>
        <w:spacing w:after="0"/>
        <w:ind w:left="0"/>
        <w:jc w:val="both"/>
      </w:pPr>
      <w:r>
        <w:rPr>
          <w:rFonts w:ascii="Times New Roman"/>
          <w:b w:val="false"/>
          <w:i w:val="false"/>
          <w:color w:val="000000"/>
          <w:sz w:val="28"/>
        </w:rPr>
        <w:t>
      На территории Республики Казахстан автомобильным транспортом:</w:t>
      </w:r>
    </w:p>
    <w:bookmarkEnd w:id="252"/>
    <w:bookmarkStart w:name="z278" w:id="253"/>
    <w:p>
      <w:pPr>
        <w:spacing w:after="0"/>
        <w:ind w:left="0"/>
        <w:jc w:val="both"/>
      </w:pPr>
      <w:r>
        <w:rPr>
          <w:rFonts w:ascii="Times New Roman"/>
          <w:b w:val="false"/>
          <w:i w:val="false"/>
          <w:color w:val="000000"/>
          <w:sz w:val="28"/>
        </w:rPr>
        <w:t>
      Автомобильные транзитные коридоры через территорию Республики Казахстан:</w:t>
      </w:r>
    </w:p>
    <w:bookmarkEnd w:id="253"/>
    <w:bookmarkStart w:name="z279" w:id="254"/>
    <w:p>
      <w:pPr>
        <w:spacing w:after="0"/>
        <w:ind w:left="0"/>
        <w:jc w:val="both"/>
      </w:pPr>
      <w:r>
        <w:rPr>
          <w:rFonts w:ascii="Times New Roman"/>
          <w:b w:val="false"/>
          <w:i w:val="false"/>
          <w:color w:val="000000"/>
          <w:sz w:val="28"/>
        </w:rPr>
        <w:t>
      1. Западная Европа – Западный Китай (Нур Жолы – Тараз – Шымкент – Кызылорда – Актобе – Россия).</w:t>
      </w:r>
    </w:p>
    <w:bookmarkEnd w:id="254"/>
    <w:bookmarkStart w:name="z280" w:id="255"/>
    <w:p>
      <w:pPr>
        <w:spacing w:after="0"/>
        <w:ind w:left="0"/>
        <w:jc w:val="both"/>
      </w:pPr>
      <w:r>
        <w:rPr>
          <w:rFonts w:ascii="Times New Roman"/>
          <w:b w:val="false"/>
          <w:i w:val="false"/>
          <w:color w:val="000000"/>
          <w:sz w:val="28"/>
        </w:rPr>
        <w:t>
      2. Алматы – Караганда – Астана – Петропавловск – граница Российской Федерации до Кургана.</w:t>
      </w:r>
    </w:p>
    <w:bookmarkEnd w:id="255"/>
    <w:bookmarkStart w:name="z281" w:id="256"/>
    <w:p>
      <w:pPr>
        <w:spacing w:after="0"/>
        <w:ind w:left="0"/>
        <w:jc w:val="both"/>
      </w:pPr>
      <w:r>
        <w:rPr>
          <w:rFonts w:ascii="Times New Roman"/>
          <w:b w:val="false"/>
          <w:i w:val="false"/>
          <w:color w:val="000000"/>
          <w:sz w:val="28"/>
        </w:rPr>
        <w:t>
      3. Астана – Костанай – граница Российской Федерации до Челябинска.</w:t>
      </w:r>
    </w:p>
    <w:bookmarkEnd w:id="256"/>
    <w:bookmarkStart w:name="z282" w:id="257"/>
    <w:p>
      <w:pPr>
        <w:spacing w:after="0"/>
        <w:ind w:left="0"/>
        <w:jc w:val="both"/>
      </w:pPr>
      <w:r>
        <w:rPr>
          <w:rFonts w:ascii="Times New Roman"/>
          <w:b w:val="false"/>
          <w:i w:val="false"/>
          <w:color w:val="000000"/>
          <w:sz w:val="28"/>
        </w:rPr>
        <w:t>
      4. Граница Китая – Майкапшагай – Калбатау – Семей – Павлодар – города Российской Федерации до Омска.</w:t>
      </w:r>
    </w:p>
    <w:bookmarkEnd w:id="257"/>
    <w:bookmarkStart w:name="z283" w:id="258"/>
    <w:p>
      <w:pPr>
        <w:spacing w:after="0"/>
        <w:ind w:left="0"/>
        <w:jc w:val="both"/>
      </w:pPr>
      <w:r>
        <w:rPr>
          <w:rFonts w:ascii="Times New Roman"/>
          <w:b w:val="false"/>
          <w:i w:val="false"/>
          <w:color w:val="000000"/>
          <w:sz w:val="28"/>
        </w:rPr>
        <w:t>
      5. Алматы – Талдыкорган – Усть-Каменогорск – Шемонаиха – граница Российской Федерации до Барнаула.</w:t>
      </w:r>
    </w:p>
    <w:bookmarkEnd w:id="258"/>
    <w:bookmarkStart w:name="z284" w:id="259"/>
    <w:p>
      <w:pPr>
        <w:spacing w:after="0"/>
        <w:ind w:left="0"/>
        <w:jc w:val="both"/>
      </w:pPr>
      <w:r>
        <w:rPr>
          <w:rFonts w:ascii="Times New Roman"/>
          <w:b w:val="false"/>
          <w:i w:val="false"/>
          <w:color w:val="000000"/>
          <w:sz w:val="28"/>
        </w:rPr>
        <w:t>
      6. Актобе – Кандыагаш – Макат – Атырау – граница Российской Федерации до Астрахани.</w:t>
      </w:r>
    </w:p>
    <w:bookmarkEnd w:id="259"/>
    <w:bookmarkStart w:name="z285" w:id="260"/>
    <w:p>
      <w:pPr>
        <w:spacing w:after="0"/>
        <w:ind w:left="0"/>
        <w:jc w:val="both"/>
      </w:pPr>
      <w:r>
        <w:rPr>
          <w:rFonts w:ascii="Times New Roman"/>
          <w:b w:val="false"/>
          <w:i w:val="false"/>
          <w:color w:val="000000"/>
          <w:sz w:val="28"/>
        </w:rPr>
        <w:t>
      7. Актобе – Уральск – Самара.</w:t>
      </w:r>
    </w:p>
    <w:bookmarkEnd w:id="260"/>
    <w:bookmarkStart w:name="z286" w:id="261"/>
    <w:p>
      <w:pPr>
        <w:spacing w:after="0"/>
        <w:ind w:left="0"/>
        <w:jc w:val="both"/>
      </w:pPr>
      <w:r>
        <w:rPr>
          <w:rFonts w:ascii="Times New Roman"/>
          <w:b w:val="false"/>
          <w:i w:val="false"/>
          <w:color w:val="000000"/>
          <w:sz w:val="28"/>
        </w:rPr>
        <w:t>
      8. ТРАСЕКА (коридор обеспечивает транзит из Китайской Народной Республики и стран Центральной Азии через морские порты Актау и Курык в Кавказ и далее в Европу).</w:t>
      </w:r>
    </w:p>
    <w:bookmarkEnd w:id="261"/>
    <w:bookmarkStart w:name="z287" w:id="262"/>
    <w:p>
      <w:pPr>
        <w:spacing w:after="0"/>
        <w:ind w:left="0"/>
        <w:jc w:val="both"/>
      </w:pPr>
      <w:r>
        <w:rPr>
          <w:rFonts w:ascii="Times New Roman"/>
          <w:b w:val="false"/>
          <w:i w:val="false"/>
          <w:color w:val="000000"/>
          <w:sz w:val="28"/>
        </w:rPr>
        <w:t>
      На территории Исламской Республики Пакистан железнодорожным транспортом:</w:t>
      </w:r>
    </w:p>
    <w:bookmarkEnd w:id="262"/>
    <w:bookmarkStart w:name="z288" w:id="263"/>
    <w:p>
      <w:pPr>
        <w:spacing w:after="0"/>
        <w:ind w:left="0"/>
        <w:jc w:val="both"/>
      </w:pPr>
      <w:r>
        <w:rPr>
          <w:rFonts w:ascii="Times New Roman"/>
          <w:b w:val="false"/>
          <w:i w:val="false"/>
          <w:color w:val="000000"/>
          <w:sz w:val="28"/>
        </w:rPr>
        <w:t>
      1. Порт Карачи/Касим железнодорожная станция порта Азазель (Торхам *);</w:t>
      </w:r>
    </w:p>
    <w:bookmarkEnd w:id="263"/>
    <w:bookmarkStart w:name="z289" w:id="264"/>
    <w:p>
      <w:pPr>
        <w:spacing w:after="0"/>
        <w:ind w:left="0"/>
        <w:jc w:val="both"/>
      </w:pPr>
      <w:r>
        <w:rPr>
          <w:rFonts w:ascii="Times New Roman"/>
          <w:b w:val="false"/>
          <w:i w:val="false"/>
          <w:color w:val="000000"/>
          <w:sz w:val="28"/>
        </w:rPr>
        <w:t>
      2. Порт Карачи/Касим железнодорожная станция порта Чаман;</w:t>
      </w:r>
    </w:p>
    <w:bookmarkEnd w:id="264"/>
    <w:bookmarkStart w:name="z290" w:id="265"/>
    <w:p>
      <w:pPr>
        <w:spacing w:after="0"/>
        <w:ind w:left="0"/>
        <w:jc w:val="both"/>
      </w:pPr>
      <w:r>
        <w:rPr>
          <w:rFonts w:ascii="Times New Roman"/>
          <w:b w:val="false"/>
          <w:i w:val="false"/>
          <w:color w:val="000000"/>
          <w:sz w:val="28"/>
        </w:rPr>
        <w:t>
      3. Порт Карачи/Касим порт Кветта железнодорожная станция Тафтан.</w:t>
      </w:r>
    </w:p>
    <w:bookmarkEnd w:id="265"/>
    <w:bookmarkStart w:name="z291" w:id="266"/>
    <w:p>
      <w:pPr>
        <w:spacing w:after="0"/>
        <w:ind w:left="0"/>
        <w:jc w:val="both"/>
      </w:pPr>
      <w:r>
        <w:rPr>
          <w:rFonts w:ascii="Times New Roman"/>
          <w:b w:val="false"/>
          <w:i w:val="false"/>
          <w:color w:val="000000"/>
          <w:sz w:val="28"/>
        </w:rPr>
        <w:t>
      *в рабочем состоянии</w:t>
      </w:r>
    </w:p>
    <w:bookmarkEnd w:id="266"/>
    <w:bookmarkStart w:name="z292" w:id="267"/>
    <w:p>
      <w:pPr>
        <w:spacing w:after="0"/>
        <w:ind w:left="0"/>
        <w:jc w:val="both"/>
      </w:pPr>
      <w:r>
        <w:rPr>
          <w:rFonts w:ascii="Times New Roman"/>
          <w:b w:val="false"/>
          <w:i w:val="false"/>
          <w:color w:val="000000"/>
          <w:sz w:val="28"/>
        </w:rPr>
        <w:t>
      На территории Исламской Республики Пакистан автомобильным транспортом:</w:t>
      </w:r>
    </w:p>
    <w:bookmarkEnd w:id="267"/>
    <w:bookmarkStart w:name="z293" w:id="268"/>
    <w:p>
      <w:pPr>
        <w:spacing w:after="0"/>
        <w:ind w:left="0"/>
        <w:jc w:val="both"/>
      </w:pPr>
      <w:r>
        <w:rPr>
          <w:rFonts w:ascii="Times New Roman"/>
          <w:b w:val="false"/>
          <w:i w:val="false"/>
          <w:color w:val="000000"/>
          <w:sz w:val="28"/>
        </w:rPr>
        <w:t>
      1. Карачи – Хайдарабад – Суккур – Мултан – Фейсалабад – Пинди Бхаттиан – Равалпинди – Джамруд – терминал Торхам (граница с Исламской Республикой Афганистан);</w:t>
      </w:r>
    </w:p>
    <w:bookmarkEnd w:id="268"/>
    <w:bookmarkStart w:name="z294" w:id="269"/>
    <w:p>
      <w:pPr>
        <w:spacing w:after="0"/>
        <w:ind w:left="0"/>
        <w:jc w:val="both"/>
      </w:pPr>
      <w:r>
        <w:rPr>
          <w:rFonts w:ascii="Times New Roman"/>
          <w:b w:val="false"/>
          <w:i w:val="false"/>
          <w:color w:val="000000"/>
          <w:sz w:val="28"/>
        </w:rPr>
        <w:t>
      2. Карачи – Хайдарабад – Ротодеро – Д.Г. Кхан – Д.И. Кхан – Кохат – Пешавар – Джамруд – терминал Торхам;</w:t>
      </w:r>
    </w:p>
    <w:bookmarkEnd w:id="269"/>
    <w:bookmarkStart w:name="z295" w:id="270"/>
    <w:p>
      <w:pPr>
        <w:spacing w:after="0"/>
        <w:ind w:left="0"/>
        <w:jc w:val="both"/>
      </w:pPr>
      <w:r>
        <w:rPr>
          <w:rFonts w:ascii="Times New Roman"/>
          <w:b w:val="false"/>
          <w:i w:val="false"/>
          <w:color w:val="000000"/>
          <w:sz w:val="28"/>
        </w:rPr>
        <w:t>
      3. Карачи – Бела – Хуздар – Калат – Кветта – Чаман (граница с Исламской Республикой Афганистан);</w:t>
      </w:r>
    </w:p>
    <w:bookmarkEnd w:id="270"/>
    <w:bookmarkStart w:name="z296" w:id="271"/>
    <w:p>
      <w:pPr>
        <w:spacing w:after="0"/>
        <w:ind w:left="0"/>
        <w:jc w:val="both"/>
      </w:pPr>
      <w:r>
        <w:rPr>
          <w:rFonts w:ascii="Times New Roman"/>
          <w:b w:val="false"/>
          <w:i w:val="false"/>
          <w:color w:val="000000"/>
          <w:sz w:val="28"/>
        </w:rPr>
        <w:t>
      4. Карачи / порт Касим – Хайдарабад – Ротодеро – Д.Г. Кхан – Д.И. Кхан – Кохат – Банну – Мер Шах – Гулам Хан (пограничный пункт с Исламской Республикой Афганистан);</w:t>
      </w:r>
    </w:p>
    <w:bookmarkEnd w:id="271"/>
    <w:bookmarkStart w:name="z297" w:id="272"/>
    <w:p>
      <w:pPr>
        <w:spacing w:after="0"/>
        <w:ind w:left="0"/>
        <w:jc w:val="both"/>
      </w:pPr>
      <w:r>
        <w:rPr>
          <w:rFonts w:ascii="Times New Roman"/>
          <w:b w:val="false"/>
          <w:i w:val="false"/>
          <w:color w:val="000000"/>
          <w:sz w:val="28"/>
        </w:rPr>
        <w:t>
      5. Гвадар – Турбат – Хошаб – Панджгур – Нааг – Бесима – Сораб – Калат – Кветта – Чаман;</w:t>
      </w:r>
    </w:p>
    <w:bookmarkEnd w:id="272"/>
    <w:bookmarkStart w:name="z298" w:id="273"/>
    <w:p>
      <w:pPr>
        <w:spacing w:after="0"/>
        <w:ind w:left="0"/>
        <w:jc w:val="both"/>
      </w:pPr>
      <w:r>
        <w:rPr>
          <w:rFonts w:ascii="Times New Roman"/>
          <w:b w:val="false"/>
          <w:i w:val="false"/>
          <w:color w:val="000000"/>
          <w:sz w:val="28"/>
        </w:rPr>
        <w:t>
      6. Гвадар – Турбат – Хошаб – Панджгур – Нааг – Бесима – Хуздар – Ротодеро – Д.И. Кхан – Кохат – Пешавар – Джамруд – терминал Торхам;</w:t>
      </w:r>
    </w:p>
    <w:bookmarkEnd w:id="273"/>
    <w:bookmarkStart w:name="z299" w:id="274"/>
    <w:p>
      <w:pPr>
        <w:spacing w:after="0"/>
        <w:ind w:left="0"/>
        <w:jc w:val="both"/>
      </w:pPr>
      <w:r>
        <w:rPr>
          <w:rFonts w:ascii="Times New Roman"/>
          <w:b w:val="false"/>
          <w:i w:val="false"/>
          <w:color w:val="000000"/>
          <w:sz w:val="28"/>
        </w:rPr>
        <w:t>
      7. Гвадар – Пасни – Ормара – Лиари – Карачи – Ротодеро – Д.И. Кхан – Кохат – Пешавар – Джамруд – терминал Торхам;</w:t>
      </w:r>
    </w:p>
    <w:bookmarkEnd w:id="274"/>
    <w:bookmarkStart w:name="z300" w:id="275"/>
    <w:p>
      <w:pPr>
        <w:spacing w:after="0"/>
        <w:ind w:left="0"/>
        <w:jc w:val="both"/>
      </w:pPr>
      <w:r>
        <w:rPr>
          <w:rFonts w:ascii="Times New Roman"/>
          <w:b w:val="false"/>
          <w:i w:val="false"/>
          <w:color w:val="000000"/>
          <w:sz w:val="28"/>
        </w:rPr>
        <w:t>
      8. Гвадар – Турбат – Хошаб – Панджгур – Нааг – Бесима – Хуздар – Ротодеро – Д.И. Кхан – Кохат – Пешавар – Джамруд терминал – Торхам;</w:t>
      </w:r>
    </w:p>
    <w:bookmarkEnd w:id="275"/>
    <w:bookmarkStart w:name="z301" w:id="276"/>
    <w:p>
      <w:pPr>
        <w:spacing w:after="0"/>
        <w:ind w:left="0"/>
        <w:jc w:val="both"/>
      </w:pPr>
      <w:r>
        <w:rPr>
          <w:rFonts w:ascii="Times New Roman"/>
          <w:b w:val="false"/>
          <w:i w:val="false"/>
          <w:color w:val="000000"/>
          <w:sz w:val="28"/>
        </w:rPr>
        <w:t>
      9. Гвадар – Пасни – Ормара – Лиари – Карачи – Ротодеро – Д.И. Кхан – Кохат – Банну – Мер Шах – Гулам Хан;</w:t>
      </w:r>
    </w:p>
    <w:bookmarkEnd w:id="276"/>
    <w:bookmarkStart w:name="z302" w:id="277"/>
    <w:p>
      <w:pPr>
        <w:spacing w:after="0"/>
        <w:ind w:left="0"/>
        <w:jc w:val="both"/>
      </w:pPr>
      <w:r>
        <w:rPr>
          <w:rFonts w:ascii="Times New Roman"/>
          <w:b w:val="false"/>
          <w:i w:val="false"/>
          <w:color w:val="000000"/>
          <w:sz w:val="28"/>
        </w:rPr>
        <w:t>
      10. Гвадар – Турбат – Хошаб – Панджгур – Нааг – Бесима – Хуздар – Ротодеро – Д.И. Кхан – Банну – Мер Шах – Гулам Хан;</w:t>
      </w:r>
    </w:p>
    <w:bookmarkEnd w:id="277"/>
    <w:bookmarkStart w:name="z303" w:id="278"/>
    <w:p>
      <w:pPr>
        <w:spacing w:after="0"/>
        <w:ind w:left="0"/>
        <w:jc w:val="both"/>
      </w:pPr>
      <w:r>
        <w:rPr>
          <w:rFonts w:ascii="Times New Roman"/>
          <w:b w:val="false"/>
          <w:i w:val="false"/>
          <w:color w:val="000000"/>
          <w:sz w:val="28"/>
        </w:rPr>
        <w:t>
      11. Гвадар – Турбат – Хошаб – Панджгур – Нааг – Калат – Кветта – Джоб – Мер Шах – Гулам Хан;</w:t>
      </w:r>
    </w:p>
    <w:bookmarkEnd w:id="278"/>
    <w:bookmarkStart w:name="z304" w:id="279"/>
    <w:p>
      <w:pPr>
        <w:spacing w:after="0"/>
        <w:ind w:left="0"/>
        <w:jc w:val="both"/>
      </w:pPr>
      <w:r>
        <w:rPr>
          <w:rFonts w:ascii="Times New Roman"/>
          <w:b w:val="false"/>
          <w:i w:val="false"/>
          <w:color w:val="000000"/>
          <w:sz w:val="28"/>
        </w:rPr>
        <w:t>
      12. (Пограничный пункт с Китаем) Хунджраб – Сост – Чилас – Мансехра – Хасанабдал – Пешавар – Джамруд – терминал Торхам;</w:t>
      </w:r>
    </w:p>
    <w:bookmarkEnd w:id="279"/>
    <w:bookmarkStart w:name="z305" w:id="280"/>
    <w:p>
      <w:pPr>
        <w:spacing w:after="0"/>
        <w:ind w:left="0"/>
        <w:jc w:val="both"/>
      </w:pPr>
      <w:r>
        <w:rPr>
          <w:rFonts w:ascii="Times New Roman"/>
          <w:b w:val="false"/>
          <w:i w:val="false"/>
          <w:color w:val="000000"/>
          <w:sz w:val="28"/>
        </w:rPr>
        <w:t>
      13. Гвадар – Габд (пограничный пункт с Ираном);</w:t>
      </w:r>
    </w:p>
    <w:bookmarkEnd w:id="280"/>
    <w:bookmarkStart w:name="z306" w:id="281"/>
    <w:p>
      <w:pPr>
        <w:spacing w:after="0"/>
        <w:ind w:left="0"/>
        <w:jc w:val="both"/>
      </w:pPr>
      <w:r>
        <w:rPr>
          <w:rFonts w:ascii="Times New Roman"/>
          <w:b w:val="false"/>
          <w:i w:val="false"/>
          <w:color w:val="000000"/>
          <w:sz w:val="28"/>
        </w:rPr>
        <w:t>
      14. Карачи / порт Касим – Лиари – Ормара – Пасни – Габд;</w:t>
      </w:r>
    </w:p>
    <w:bookmarkEnd w:id="281"/>
    <w:bookmarkStart w:name="z307" w:id="282"/>
    <w:p>
      <w:pPr>
        <w:spacing w:after="0"/>
        <w:ind w:left="0"/>
        <w:jc w:val="both"/>
      </w:pPr>
      <w:r>
        <w:rPr>
          <w:rFonts w:ascii="Times New Roman"/>
          <w:b w:val="false"/>
          <w:i w:val="false"/>
          <w:color w:val="000000"/>
          <w:sz w:val="28"/>
        </w:rPr>
        <w:t>
      15. Гвадар – Турбат – Манд (пограничный пункт с Ираном);</w:t>
      </w:r>
    </w:p>
    <w:bookmarkEnd w:id="282"/>
    <w:bookmarkStart w:name="z308" w:id="283"/>
    <w:p>
      <w:pPr>
        <w:spacing w:after="0"/>
        <w:ind w:left="0"/>
        <w:jc w:val="both"/>
      </w:pPr>
      <w:r>
        <w:rPr>
          <w:rFonts w:ascii="Times New Roman"/>
          <w:b w:val="false"/>
          <w:i w:val="false"/>
          <w:color w:val="000000"/>
          <w:sz w:val="28"/>
        </w:rPr>
        <w:t>
      16. Карачи / порт Касим – Хуздар – Далбандин – Тафтан (пограничный пункт с Исламской Республикой Иран).</w:t>
      </w:r>
    </w:p>
    <w:bookmarkEnd w:id="283"/>
    <w:bookmarkStart w:name="z309" w:id="284"/>
    <w:p>
      <w:pPr>
        <w:spacing w:after="0"/>
        <w:ind w:left="0"/>
        <w:jc w:val="both"/>
      </w:pPr>
      <w:r>
        <w:rPr>
          <w:rFonts w:ascii="Times New Roman"/>
          <w:b w:val="false"/>
          <w:i w:val="false"/>
          <w:color w:val="000000"/>
          <w:sz w:val="28"/>
        </w:rPr>
        <w:t>
      ___________________________________________________</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и Правительством Исламской</w:t>
            </w:r>
            <w:r>
              <w:br/>
            </w:r>
            <w:r>
              <w:rPr>
                <w:rFonts w:ascii="Times New Roman"/>
                <w:b w:val="false"/>
                <w:i w:val="false"/>
                <w:color w:val="000000"/>
                <w:sz w:val="20"/>
              </w:rPr>
              <w:t xml:space="preserve">Республики Пакистан </w:t>
            </w:r>
            <w:r>
              <w:br/>
            </w:r>
            <w:r>
              <w:rPr>
                <w:rFonts w:ascii="Times New Roman"/>
                <w:b w:val="false"/>
                <w:i w:val="false"/>
                <w:color w:val="000000"/>
                <w:sz w:val="20"/>
              </w:rPr>
              <w:t>о транзитной торговле</w:t>
            </w:r>
          </w:p>
        </w:tc>
      </w:tr>
    </w:tbl>
    <w:bookmarkStart w:name="z311" w:id="285"/>
    <w:p>
      <w:pPr>
        <w:spacing w:after="0"/>
        <w:ind w:left="0"/>
        <w:jc w:val="left"/>
      </w:pPr>
      <w:r>
        <w:rPr>
          <w:rFonts w:ascii="Times New Roman"/>
          <w:b/>
          <w:i w:val="false"/>
          <w:color w:val="000000"/>
        </w:rPr>
        <w:t xml:space="preserve"> Таможенный контроль и транзитный режим</w:t>
      </w:r>
    </w:p>
    <w:bookmarkEnd w:id="285"/>
    <w:bookmarkStart w:name="z312" w:id="286"/>
    <w:p>
      <w:pPr>
        <w:spacing w:after="0"/>
        <w:ind w:left="0"/>
        <w:jc w:val="left"/>
      </w:pPr>
      <w:r>
        <w:rPr>
          <w:rFonts w:ascii="Times New Roman"/>
          <w:b/>
          <w:i w:val="false"/>
          <w:color w:val="000000"/>
        </w:rPr>
        <w:t xml:space="preserve"> Статья 1</w:t>
      </w:r>
      <w:r>
        <w:br/>
      </w:r>
      <w:r>
        <w:rPr>
          <w:rFonts w:ascii="Times New Roman"/>
          <w:b/>
          <w:i w:val="false"/>
          <w:color w:val="000000"/>
        </w:rPr>
        <w:t>Область применения</w:t>
      </w:r>
    </w:p>
    <w:bookmarkEnd w:id="286"/>
    <w:bookmarkStart w:name="z313" w:id="287"/>
    <w:p>
      <w:pPr>
        <w:spacing w:after="0"/>
        <w:ind w:left="0"/>
        <w:jc w:val="both"/>
      </w:pPr>
      <w:r>
        <w:rPr>
          <w:rFonts w:ascii="Times New Roman"/>
          <w:b w:val="false"/>
          <w:i w:val="false"/>
          <w:color w:val="000000"/>
          <w:sz w:val="28"/>
        </w:rPr>
        <w:t>
      В соответствии с разделами VI и VII Соглашения между Правительством Республики Казахстан и Правительством Исламской Республики Пакистан о транзитной торговле Стороны согласовывают следующие документы и процедуры таможенного оформления с целью сокращения числа документов, упрощения процедур и обеспечения выполнения обязательств перед таможенными органами.</w:t>
      </w:r>
    </w:p>
    <w:bookmarkEnd w:id="287"/>
    <w:bookmarkStart w:name="z314" w:id="288"/>
    <w:p>
      <w:pPr>
        <w:spacing w:after="0"/>
        <w:ind w:left="0"/>
        <w:jc w:val="left"/>
      </w:pPr>
      <w:r>
        <w:rPr>
          <w:rFonts w:ascii="Times New Roman"/>
          <w:b/>
          <w:i w:val="false"/>
          <w:color w:val="000000"/>
        </w:rPr>
        <w:t xml:space="preserve"> Статья 2</w:t>
      </w:r>
      <w:r>
        <w:br/>
      </w:r>
      <w:r>
        <w:rPr>
          <w:rFonts w:ascii="Times New Roman"/>
          <w:b/>
          <w:i w:val="false"/>
          <w:color w:val="000000"/>
        </w:rPr>
        <w:t>Содержание приложения</w:t>
      </w:r>
    </w:p>
    <w:bookmarkEnd w:id="288"/>
    <w:bookmarkStart w:name="z315" w:id="289"/>
    <w:p>
      <w:pPr>
        <w:spacing w:after="0"/>
        <w:ind w:left="0"/>
        <w:jc w:val="both"/>
      </w:pPr>
      <w:r>
        <w:rPr>
          <w:rFonts w:ascii="Times New Roman"/>
          <w:b w:val="false"/>
          <w:i w:val="false"/>
          <w:color w:val="000000"/>
          <w:sz w:val="28"/>
        </w:rPr>
        <w:t>
      Настоящее приложение содержит основные положения в отношении таможенных платежей и налогов, таможенного обеспечения, опечатывания транспортного средства, а также определяет транзитные маршруты и таможенные органы каждой Стороны. В остальных разделах изложены формальности, выполняемые в таможенных органах, и правила взаимной административной помощи.</w:t>
      </w:r>
    </w:p>
    <w:bookmarkEnd w:id="289"/>
    <w:bookmarkStart w:name="z316" w:id="290"/>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End w:id="290"/>
    <w:bookmarkStart w:name="z317" w:id="291"/>
    <w:p>
      <w:pPr>
        <w:spacing w:after="0"/>
        <w:ind w:left="0"/>
        <w:jc w:val="left"/>
      </w:pPr>
      <w:r>
        <w:rPr>
          <w:rFonts w:ascii="Times New Roman"/>
          <w:b/>
          <w:i w:val="false"/>
          <w:color w:val="000000"/>
        </w:rPr>
        <w:t xml:space="preserve"> Статья 3</w:t>
      </w:r>
      <w:r>
        <w:br/>
      </w:r>
      <w:r>
        <w:rPr>
          <w:rFonts w:ascii="Times New Roman"/>
          <w:b/>
          <w:i w:val="false"/>
          <w:color w:val="000000"/>
        </w:rPr>
        <w:t>Сфера применения приложения</w:t>
      </w:r>
    </w:p>
    <w:bookmarkEnd w:id="291"/>
    <w:bookmarkStart w:name="z318" w:id="292"/>
    <w:p>
      <w:pPr>
        <w:spacing w:after="0"/>
        <w:ind w:left="0"/>
        <w:jc w:val="both"/>
      </w:pPr>
      <w:r>
        <w:rPr>
          <w:rFonts w:ascii="Times New Roman"/>
          <w:b w:val="false"/>
          <w:i w:val="false"/>
          <w:color w:val="000000"/>
          <w:sz w:val="28"/>
        </w:rPr>
        <w:t>
      Положения настоящего Приложения охватывают транспортировку транзитных товаров в транспортных единицах:</w:t>
      </w:r>
    </w:p>
    <w:bookmarkEnd w:id="292"/>
    <w:bookmarkStart w:name="z319" w:id="293"/>
    <w:p>
      <w:pPr>
        <w:spacing w:after="0"/>
        <w:ind w:left="0"/>
        <w:jc w:val="both"/>
      </w:pPr>
      <w:r>
        <w:rPr>
          <w:rFonts w:ascii="Times New Roman"/>
          <w:b w:val="false"/>
          <w:i w:val="false"/>
          <w:color w:val="000000"/>
          <w:sz w:val="28"/>
        </w:rPr>
        <w:t>
      a) отправленных с территории третьей страны и направленных в место на территории государства одной из Сторон через территорию государства другой Стороны;</w:t>
      </w:r>
    </w:p>
    <w:bookmarkEnd w:id="293"/>
    <w:bookmarkStart w:name="z320" w:id="294"/>
    <w:p>
      <w:pPr>
        <w:spacing w:after="0"/>
        <w:ind w:left="0"/>
        <w:jc w:val="both"/>
      </w:pPr>
      <w:r>
        <w:rPr>
          <w:rFonts w:ascii="Times New Roman"/>
          <w:b w:val="false"/>
          <w:i w:val="false"/>
          <w:color w:val="000000"/>
          <w:sz w:val="28"/>
        </w:rPr>
        <w:t>
      b) происходящих из одной Стороны и направленных в третью страну, проходя через территорию государства другой Стороны;</w:t>
      </w:r>
    </w:p>
    <w:bookmarkEnd w:id="294"/>
    <w:bookmarkStart w:name="z321" w:id="295"/>
    <w:p>
      <w:pPr>
        <w:spacing w:after="0"/>
        <w:ind w:left="0"/>
        <w:jc w:val="both"/>
      </w:pPr>
      <w:r>
        <w:rPr>
          <w:rFonts w:ascii="Times New Roman"/>
          <w:b w:val="false"/>
          <w:i w:val="false"/>
          <w:color w:val="000000"/>
          <w:sz w:val="28"/>
        </w:rPr>
        <w:t>
      c) проходящих через территории государств обеих Сторон, происходя из и направляясь в третью страну.</w:t>
      </w:r>
    </w:p>
    <w:bookmarkEnd w:id="295"/>
    <w:bookmarkStart w:name="z322" w:id="296"/>
    <w:p>
      <w:pPr>
        <w:spacing w:after="0"/>
        <w:ind w:left="0"/>
        <w:jc w:val="left"/>
      </w:pPr>
      <w:r>
        <w:rPr>
          <w:rFonts w:ascii="Times New Roman"/>
          <w:b/>
          <w:i w:val="false"/>
          <w:color w:val="000000"/>
        </w:rPr>
        <w:t xml:space="preserve"> Статья 4</w:t>
      </w:r>
      <w:r>
        <w:br/>
      </w:r>
      <w:r>
        <w:rPr>
          <w:rFonts w:ascii="Times New Roman"/>
          <w:b/>
          <w:i w:val="false"/>
          <w:color w:val="000000"/>
        </w:rPr>
        <w:t>Таможенные органы для таможенного транзита</w:t>
      </w:r>
    </w:p>
    <w:bookmarkEnd w:id="296"/>
    <w:bookmarkStart w:name="z323" w:id="297"/>
    <w:p>
      <w:pPr>
        <w:spacing w:after="0"/>
        <w:ind w:left="0"/>
        <w:jc w:val="both"/>
      </w:pPr>
      <w:r>
        <w:rPr>
          <w:rFonts w:ascii="Times New Roman"/>
          <w:b w:val="false"/>
          <w:i w:val="false"/>
          <w:color w:val="000000"/>
          <w:sz w:val="28"/>
        </w:rPr>
        <w:t>
      Стороны могут при необходимости уведомлять друг друга о новых введенных пунктах пропуска для применения в рамках Соглашения между Правительством Республики Казахстан и Правительством Исламской Республики Пакистан о транзитной торговле.</w:t>
      </w:r>
    </w:p>
    <w:bookmarkEnd w:id="297"/>
    <w:bookmarkStart w:name="z324" w:id="298"/>
    <w:p>
      <w:pPr>
        <w:spacing w:after="0"/>
        <w:ind w:left="0"/>
        <w:jc w:val="left"/>
      </w:pPr>
      <w:r>
        <w:rPr>
          <w:rFonts w:ascii="Times New Roman"/>
          <w:b/>
          <w:i w:val="false"/>
          <w:color w:val="000000"/>
        </w:rPr>
        <w:t xml:space="preserve"> Статья 5</w:t>
      </w:r>
      <w:r>
        <w:br/>
      </w:r>
      <w:r>
        <w:rPr>
          <w:rFonts w:ascii="Times New Roman"/>
          <w:b/>
          <w:i w:val="false"/>
          <w:color w:val="000000"/>
        </w:rPr>
        <w:t>Рабочие часы и компетенция таможенных органов</w:t>
      </w:r>
    </w:p>
    <w:bookmarkEnd w:id="298"/>
    <w:bookmarkStart w:name="z325" w:id="299"/>
    <w:p>
      <w:pPr>
        <w:spacing w:after="0"/>
        <w:ind w:left="0"/>
        <w:jc w:val="both"/>
      </w:pPr>
      <w:r>
        <w:rPr>
          <w:rFonts w:ascii="Times New Roman"/>
          <w:b w:val="false"/>
          <w:i w:val="false"/>
          <w:color w:val="000000"/>
          <w:sz w:val="28"/>
        </w:rPr>
        <w:t>
      Стороны уполномочивают соответствующие приграничные таможенные органы оформлять все товары, перевозимые в режиме таможенного транзита, в соответствии с настоящим приложением.</w:t>
      </w:r>
    </w:p>
    <w:bookmarkEnd w:id="299"/>
    <w:bookmarkStart w:name="z326" w:id="300"/>
    <w:p>
      <w:pPr>
        <w:spacing w:after="0"/>
        <w:ind w:left="0"/>
        <w:jc w:val="left"/>
      </w:pPr>
      <w:r>
        <w:rPr>
          <w:rFonts w:ascii="Times New Roman"/>
          <w:b/>
          <w:i w:val="false"/>
          <w:color w:val="000000"/>
        </w:rPr>
        <w:t xml:space="preserve"> Статья 6</w:t>
      </w:r>
      <w:r>
        <w:br/>
      </w:r>
      <w:r>
        <w:rPr>
          <w:rFonts w:ascii="Times New Roman"/>
          <w:b/>
          <w:i w:val="false"/>
          <w:color w:val="000000"/>
        </w:rPr>
        <w:t>Таможенная декларация для транзита</w:t>
      </w:r>
    </w:p>
    <w:bookmarkEnd w:id="300"/>
    <w:bookmarkStart w:name="z327" w:id="301"/>
    <w:p>
      <w:pPr>
        <w:spacing w:after="0"/>
        <w:ind w:left="0"/>
        <w:jc w:val="both"/>
      </w:pPr>
      <w:r>
        <w:rPr>
          <w:rFonts w:ascii="Times New Roman"/>
          <w:b w:val="false"/>
          <w:i w:val="false"/>
          <w:color w:val="000000"/>
          <w:sz w:val="28"/>
        </w:rPr>
        <w:t>
      Стороны обязаны использовать транзитные декларации для таможенного транзита установленной формы в соответствии с таможенным законодательством Сторон.</w:t>
      </w:r>
    </w:p>
    <w:bookmarkEnd w:id="301"/>
    <w:bookmarkStart w:name="z328" w:id="302"/>
    <w:p>
      <w:pPr>
        <w:spacing w:after="0"/>
        <w:ind w:left="0"/>
        <w:jc w:val="left"/>
      </w:pPr>
      <w:r>
        <w:rPr>
          <w:rFonts w:ascii="Times New Roman"/>
          <w:b/>
          <w:i w:val="false"/>
          <w:color w:val="000000"/>
        </w:rPr>
        <w:t xml:space="preserve"> Статья 7</w:t>
      </w:r>
      <w:r>
        <w:br/>
      </w:r>
      <w:r>
        <w:rPr>
          <w:rFonts w:ascii="Times New Roman"/>
          <w:b/>
          <w:i w:val="false"/>
          <w:color w:val="000000"/>
        </w:rPr>
        <w:t xml:space="preserve">Освобождение от форм таможенного контроля </w:t>
      </w:r>
    </w:p>
    <w:bookmarkEnd w:id="302"/>
    <w:bookmarkStart w:name="z329" w:id="303"/>
    <w:p>
      <w:pPr>
        <w:spacing w:after="0"/>
        <w:ind w:left="0"/>
        <w:jc w:val="both"/>
      </w:pPr>
      <w:r>
        <w:rPr>
          <w:rFonts w:ascii="Times New Roman"/>
          <w:b w:val="false"/>
          <w:i w:val="false"/>
          <w:color w:val="000000"/>
          <w:sz w:val="28"/>
        </w:rPr>
        <w:t>
      1. Таможенные органы воздерживаются от проведения таможенного досмотра транспортных средств и грузов, следующих транзитом, если таможенные пломбы и другие средства идентификации, установленные таможенными органами, не были повреждены.</w:t>
      </w:r>
    </w:p>
    <w:bookmarkEnd w:id="303"/>
    <w:bookmarkStart w:name="z330" w:id="304"/>
    <w:p>
      <w:pPr>
        <w:spacing w:after="0"/>
        <w:ind w:left="0"/>
        <w:jc w:val="both"/>
      </w:pPr>
      <w:r>
        <w:rPr>
          <w:rFonts w:ascii="Times New Roman"/>
          <w:b w:val="false"/>
          <w:i w:val="false"/>
          <w:color w:val="000000"/>
          <w:sz w:val="28"/>
        </w:rPr>
        <w:t>
      2. Таможенные органы могут досматривать груз, в частности, при подозрении на нарушения в порту или в пути следования.</w:t>
      </w:r>
    </w:p>
    <w:bookmarkEnd w:id="304"/>
    <w:bookmarkStart w:name="z331" w:id="305"/>
    <w:p>
      <w:pPr>
        <w:spacing w:after="0"/>
        <w:ind w:left="0"/>
        <w:jc w:val="left"/>
      </w:pPr>
      <w:r>
        <w:rPr>
          <w:rFonts w:ascii="Times New Roman"/>
          <w:b/>
          <w:i w:val="false"/>
          <w:color w:val="000000"/>
        </w:rPr>
        <w:t xml:space="preserve"> Статья 8</w:t>
      </w:r>
      <w:r>
        <w:br/>
      </w:r>
      <w:r>
        <w:rPr>
          <w:rFonts w:ascii="Times New Roman"/>
          <w:b/>
          <w:i w:val="false"/>
          <w:color w:val="000000"/>
        </w:rPr>
        <w:t>Таможенные пломбы и средства идентификации</w:t>
      </w:r>
    </w:p>
    <w:bookmarkEnd w:id="305"/>
    <w:bookmarkStart w:name="z332" w:id="306"/>
    <w:p>
      <w:pPr>
        <w:spacing w:after="0"/>
        <w:ind w:left="0"/>
        <w:jc w:val="both"/>
      </w:pPr>
      <w:r>
        <w:rPr>
          <w:rFonts w:ascii="Times New Roman"/>
          <w:b w:val="false"/>
          <w:i w:val="false"/>
          <w:color w:val="000000"/>
          <w:sz w:val="28"/>
        </w:rPr>
        <w:t>
      1. Используемые при опечатывании транспортного средства таможенной пломбы и средства идентификации должны соответствовать минимальным требованиям, изложенным в настоящем приложении.</w:t>
      </w:r>
    </w:p>
    <w:bookmarkEnd w:id="306"/>
    <w:bookmarkStart w:name="z333" w:id="307"/>
    <w:p>
      <w:pPr>
        <w:spacing w:after="0"/>
        <w:ind w:left="0"/>
        <w:jc w:val="both"/>
      </w:pPr>
      <w:r>
        <w:rPr>
          <w:rFonts w:ascii="Times New Roman"/>
          <w:b w:val="false"/>
          <w:i w:val="false"/>
          <w:color w:val="000000"/>
          <w:sz w:val="28"/>
        </w:rPr>
        <w:t>
      2. Таможенные пломбы, установленные таможенными органами другой Стороны или третьей страны, соответствующие требованиям настоящего приложения, могут признаваться; однако каждая Сторона вправе наносить свою собственную таможенную пломбу.</w:t>
      </w:r>
    </w:p>
    <w:bookmarkEnd w:id="307"/>
    <w:bookmarkStart w:name="z334" w:id="308"/>
    <w:p>
      <w:pPr>
        <w:spacing w:after="0"/>
        <w:ind w:left="0"/>
        <w:jc w:val="both"/>
      </w:pPr>
      <w:r>
        <w:rPr>
          <w:rFonts w:ascii="Times New Roman"/>
          <w:b w:val="false"/>
          <w:i w:val="false"/>
          <w:color w:val="000000"/>
          <w:sz w:val="28"/>
        </w:rPr>
        <w:t>
      3. Стороны предоставляют друг другу образцы используемых таможенных пломб и средств идентификации для целей таможенного транзита.</w:t>
      </w:r>
    </w:p>
    <w:bookmarkEnd w:id="308"/>
    <w:bookmarkStart w:name="z335" w:id="309"/>
    <w:p>
      <w:pPr>
        <w:spacing w:after="0"/>
        <w:ind w:left="0"/>
        <w:jc w:val="left"/>
      </w:pPr>
      <w:r>
        <w:rPr>
          <w:rFonts w:ascii="Times New Roman"/>
          <w:b/>
          <w:i w:val="false"/>
          <w:color w:val="000000"/>
        </w:rPr>
        <w:t xml:space="preserve"> Статья 9</w:t>
      </w:r>
      <w:r>
        <w:br/>
      </w:r>
      <w:r>
        <w:rPr>
          <w:rFonts w:ascii="Times New Roman"/>
          <w:b/>
          <w:i w:val="false"/>
          <w:color w:val="000000"/>
        </w:rPr>
        <w:t>Опечатывание транспортного средства</w:t>
      </w:r>
    </w:p>
    <w:bookmarkEnd w:id="309"/>
    <w:bookmarkStart w:name="z336" w:id="310"/>
    <w:p>
      <w:pPr>
        <w:spacing w:after="0"/>
        <w:ind w:left="0"/>
        <w:jc w:val="both"/>
      </w:pPr>
      <w:r>
        <w:rPr>
          <w:rFonts w:ascii="Times New Roman"/>
          <w:b w:val="false"/>
          <w:i w:val="false"/>
          <w:color w:val="000000"/>
          <w:sz w:val="28"/>
        </w:rPr>
        <w:t>
      1. Грузовой отсек транспортного средства подлежит опечатыванию таможенным органом пункта отправления.</w:t>
      </w:r>
    </w:p>
    <w:bookmarkEnd w:id="310"/>
    <w:bookmarkStart w:name="z337" w:id="311"/>
    <w:p>
      <w:pPr>
        <w:spacing w:after="0"/>
        <w:ind w:left="0"/>
        <w:jc w:val="both"/>
      </w:pPr>
      <w:r>
        <w:rPr>
          <w:rFonts w:ascii="Times New Roman"/>
          <w:b w:val="false"/>
          <w:i w:val="false"/>
          <w:color w:val="000000"/>
          <w:sz w:val="28"/>
        </w:rPr>
        <w:t>
      2. Таможенные органы принимающей Стороны признают таможенные пломбы, наложенные таможенными органами другой Стороны, при условии их целостности. Однако, если это необходимо для целей контроля, они вправе наложить дополнительные таможенные пломбы при въезде на территорию своих государств.</w:t>
      </w:r>
    </w:p>
    <w:bookmarkEnd w:id="311"/>
    <w:bookmarkStart w:name="z338" w:id="312"/>
    <w:p>
      <w:pPr>
        <w:spacing w:after="0"/>
        <w:ind w:left="0"/>
        <w:jc w:val="both"/>
      </w:pPr>
      <w:r>
        <w:rPr>
          <w:rFonts w:ascii="Times New Roman"/>
          <w:b w:val="false"/>
          <w:i w:val="false"/>
          <w:color w:val="000000"/>
          <w:sz w:val="28"/>
        </w:rPr>
        <w:t>
      3. Если таможенные органы вынуждены вскрыть таможенные пломбы для проведения таможенного досмотра груза в пути, они обязаны наложить новые таможенные пломбы и зафиксировать это действие в транзитных и внутренних документах таможенного оформления.</w:t>
      </w:r>
    </w:p>
    <w:bookmarkEnd w:id="312"/>
    <w:bookmarkStart w:name="z339" w:id="313"/>
    <w:p>
      <w:pPr>
        <w:spacing w:after="0"/>
        <w:ind w:left="0"/>
        <w:jc w:val="both"/>
      </w:pPr>
      <w:r>
        <w:rPr>
          <w:rFonts w:ascii="Times New Roman"/>
          <w:b w:val="false"/>
          <w:i w:val="false"/>
          <w:color w:val="000000"/>
          <w:sz w:val="28"/>
        </w:rPr>
        <w:t>
      4. Крупногабаритные и/или тяжеловесные грузы, которые по своей массе, размеру или характеру обычно не перевозятся в закрытом транспортном средстве, могут перевозиться без опечатывания, при условии, что такие грузы могут быть легко идентифицированы по описанию (упаковочные листы, фотографии, чертежи и т.п.), чтобы предотвратить подмену или изъятие груза.</w:t>
      </w:r>
    </w:p>
    <w:bookmarkEnd w:id="313"/>
    <w:bookmarkStart w:name="z340" w:id="314"/>
    <w:p>
      <w:pPr>
        <w:spacing w:after="0"/>
        <w:ind w:left="0"/>
        <w:jc w:val="left"/>
      </w:pPr>
      <w:r>
        <w:rPr>
          <w:rFonts w:ascii="Times New Roman"/>
          <w:b/>
          <w:i w:val="false"/>
          <w:color w:val="000000"/>
        </w:rPr>
        <w:t xml:space="preserve"> Раздел II</w:t>
      </w:r>
      <w:r>
        <w:br/>
      </w:r>
      <w:r>
        <w:rPr>
          <w:rFonts w:ascii="Times New Roman"/>
          <w:b/>
          <w:i w:val="false"/>
          <w:color w:val="000000"/>
        </w:rPr>
        <w:t>Формальности, выполняемые в пункте отправления</w:t>
      </w:r>
    </w:p>
    <w:bookmarkEnd w:id="314"/>
    <w:bookmarkStart w:name="z341" w:id="315"/>
    <w:p>
      <w:pPr>
        <w:spacing w:after="0"/>
        <w:ind w:left="0"/>
        <w:jc w:val="left"/>
      </w:pPr>
      <w:r>
        <w:rPr>
          <w:rFonts w:ascii="Times New Roman"/>
          <w:b/>
          <w:i w:val="false"/>
          <w:color w:val="000000"/>
        </w:rPr>
        <w:t xml:space="preserve"> Статья 10</w:t>
      </w:r>
      <w:r>
        <w:br/>
      </w:r>
      <w:r>
        <w:rPr>
          <w:rFonts w:ascii="Times New Roman"/>
          <w:b/>
          <w:i w:val="false"/>
          <w:color w:val="000000"/>
        </w:rPr>
        <w:t>Документальные формальности</w:t>
      </w:r>
    </w:p>
    <w:bookmarkEnd w:id="315"/>
    <w:bookmarkStart w:name="z342" w:id="316"/>
    <w:p>
      <w:pPr>
        <w:spacing w:after="0"/>
        <w:ind w:left="0"/>
        <w:jc w:val="both"/>
      </w:pPr>
      <w:r>
        <w:rPr>
          <w:rFonts w:ascii="Times New Roman"/>
          <w:b w:val="false"/>
          <w:i w:val="false"/>
          <w:color w:val="000000"/>
          <w:sz w:val="28"/>
        </w:rPr>
        <w:t>
      1. Документальные формальности при подаче декларации на товары регулируются в соответствии с национальным законодательством Сторон.</w:t>
      </w:r>
    </w:p>
    <w:bookmarkEnd w:id="316"/>
    <w:bookmarkStart w:name="z343" w:id="317"/>
    <w:p>
      <w:pPr>
        <w:spacing w:after="0"/>
        <w:ind w:left="0"/>
        <w:jc w:val="both"/>
      </w:pPr>
      <w:r>
        <w:rPr>
          <w:rFonts w:ascii="Times New Roman"/>
          <w:b w:val="false"/>
          <w:i w:val="false"/>
          <w:color w:val="000000"/>
          <w:sz w:val="28"/>
        </w:rPr>
        <w:t>
      2. Согласованный перечень документов, необходимых для перевозки товаров в режиме таможенного транзита, подлежит обмену между соответствующими органами Сторон.</w:t>
      </w:r>
    </w:p>
    <w:bookmarkEnd w:id="317"/>
    <w:bookmarkStart w:name="z344" w:id="318"/>
    <w:p>
      <w:pPr>
        <w:spacing w:after="0"/>
        <w:ind w:left="0"/>
        <w:jc w:val="both"/>
      </w:pPr>
      <w:r>
        <w:rPr>
          <w:rFonts w:ascii="Times New Roman"/>
          <w:b w:val="false"/>
          <w:i w:val="false"/>
          <w:color w:val="000000"/>
          <w:sz w:val="28"/>
        </w:rPr>
        <w:t>
      3. Соответствующие органы Сторон обязаны уведомлять друг друга о любых изменениях в согласованном перечне документов.</w:t>
      </w:r>
    </w:p>
    <w:bookmarkEnd w:id="318"/>
    <w:bookmarkStart w:name="z345" w:id="319"/>
    <w:p>
      <w:pPr>
        <w:spacing w:after="0"/>
        <w:ind w:left="0"/>
        <w:jc w:val="left"/>
      </w:pPr>
      <w:r>
        <w:rPr>
          <w:rFonts w:ascii="Times New Roman"/>
          <w:b/>
          <w:i w:val="false"/>
          <w:color w:val="000000"/>
        </w:rPr>
        <w:t xml:space="preserve"> Статья 11</w:t>
      </w:r>
      <w:r>
        <w:br/>
      </w:r>
      <w:r>
        <w:rPr>
          <w:rFonts w:ascii="Times New Roman"/>
          <w:b/>
          <w:i w:val="false"/>
          <w:color w:val="000000"/>
        </w:rPr>
        <w:t>Формальности, связанные с таможенными пломбами</w:t>
      </w:r>
    </w:p>
    <w:bookmarkEnd w:id="319"/>
    <w:bookmarkStart w:name="z346" w:id="320"/>
    <w:p>
      <w:pPr>
        <w:spacing w:after="0"/>
        <w:ind w:left="0"/>
        <w:jc w:val="both"/>
      </w:pPr>
      <w:r>
        <w:rPr>
          <w:rFonts w:ascii="Times New Roman"/>
          <w:b w:val="false"/>
          <w:i w:val="false"/>
          <w:color w:val="000000"/>
          <w:sz w:val="28"/>
        </w:rPr>
        <w:t>
      1. В случае, если перевозка товаров соответствует требованиям статьи 8 настоящего приложения, таможенные органы должны опечатать контейнер или принять необходимые меры предосторожности в отношении тяжеловесных, навалочных или крупногабаритных грузов.</w:t>
      </w:r>
    </w:p>
    <w:bookmarkEnd w:id="320"/>
    <w:bookmarkStart w:name="z347" w:id="321"/>
    <w:p>
      <w:pPr>
        <w:spacing w:after="0"/>
        <w:ind w:left="0"/>
        <w:jc w:val="both"/>
      </w:pPr>
      <w:r>
        <w:rPr>
          <w:rFonts w:ascii="Times New Roman"/>
          <w:b w:val="false"/>
          <w:i w:val="false"/>
          <w:color w:val="000000"/>
          <w:sz w:val="28"/>
        </w:rPr>
        <w:t>
      2. Сведения о наложенных таможенных пломбах и дате их наложения должны быть должным образом зафиксированы в декларации на транзитные товары, чтобы орган назначения мог идентифицировать груз и выявить любое несанкционированное вмешательство.</w:t>
      </w:r>
    </w:p>
    <w:bookmarkEnd w:id="321"/>
    <w:bookmarkStart w:name="z348" w:id="322"/>
    <w:p>
      <w:pPr>
        <w:spacing w:after="0"/>
        <w:ind w:left="0"/>
        <w:jc w:val="both"/>
      </w:pPr>
      <w:r>
        <w:rPr>
          <w:rFonts w:ascii="Times New Roman"/>
          <w:b w:val="false"/>
          <w:i w:val="false"/>
          <w:color w:val="000000"/>
          <w:sz w:val="28"/>
        </w:rPr>
        <w:t>
      3. Когда груз представляет собой навалочные или крупногабаритные товары, которые невозможно эффективно опечатать, идентификация должна быть обеспечена, а возможность несанкционированного вмешательства легко обнаруживаема – путем опечатывания отдельных упаковок, нанесения идентификационных меток, описания груза и фиксации этих данных в декларации на товары.</w:t>
      </w:r>
    </w:p>
    <w:bookmarkEnd w:id="322"/>
    <w:bookmarkStart w:name="z349" w:id="323"/>
    <w:p>
      <w:pPr>
        <w:spacing w:after="0"/>
        <w:ind w:left="0"/>
        <w:jc w:val="left"/>
      </w:pPr>
      <w:r>
        <w:rPr>
          <w:rFonts w:ascii="Times New Roman"/>
          <w:b/>
          <w:i w:val="false"/>
          <w:color w:val="000000"/>
        </w:rPr>
        <w:t xml:space="preserve"> Статья 12</w:t>
      </w:r>
      <w:r>
        <w:br/>
      </w:r>
      <w:r>
        <w:rPr>
          <w:rFonts w:ascii="Times New Roman"/>
          <w:b/>
          <w:i w:val="false"/>
          <w:color w:val="000000"/>
        </w:rPr>
        <w:t>Дополнительные контрольные меры</w:t>
      </w:r>
    </w:p>
    <w:bookmarkEnd w:id="323"/>
    <w:bookmarkStart w:name="z350" w:id="324"/>
    <w:p>
      <w:pPr>
        <w:spacing w:after="0"/>
        <w:ind w:left="0"/>
        <w:jc w:val="both"/>
      </w:pPr>
      <w:r>
        <w:rPr>
          <w:rFonts w:ascii="Times New Roman"/>
          <w:b w:val="false"/>
          <w:i w:val="false"/>
          <w:color w:val="000000"/>
          <w:sz w:val="28"/>
        </w:rPr>
        <w:t>
      Таможенные органы могут требовать, чтобы товары, направляемые с территории или на территорию государства другой Стороны, перевозились под таможенным сопровождением на территории государства Стороны в случаях, предусмотренных национальным законодательством Сторон.</w:t>
      </w:r>
    </w:p>
    <w:bookmarkEnd w:id="324"/>
    <w:bookmarkStart w:name="z351" w:id="325"/>
    <w:p>
      <w:pPr>
        <w:spacing w:after="0"/>
        <w:ind w:left="0"/>
        <w:jc w:val="left"/>
      </w:pPr>
      <w:r>
        <w:rPr>
          <w:rFonts w:ascii="Times New Roman"/>
          <w:b/>
          <w:i w:val="false"/>
          <w:color w:val="000000"/>
        </w:rPr>
        <w:t xml:space="preserve"> Раздел III</w:t>
      </w:r>
      <w:r>
        <w:br/>
      </w:r>
      <w:r>
        <w:rPr>
          <w:rFonts w:ascii="Times New Roman"/>
          <w:b/>
          <w:i w:val="false"/>
          <w:color w:val="000000"/>
        </w:rPr>
        <w:t>Формальности, выполняемые в пунктах прохождения и назначения</w:t>
      </w:r>
    </w:p>
    <w:bookmarkEnd w:id="325"/>
    <w:bookmarkStart w:name="z352" w:id="326"/>
    <w:p>
      <w:pPr>
        <w:spacing w:after="0"/>
        <w:ind w:left="0"/>
        <w:jc w:val="left"/>
      </w:pPr>
      <w:r>
        <w:rPr>
          <w:rFonts w:ascii="Times New Roman"/>
          <w:b/>
          <w:i w:val="false"/>
          <w:color w:val="000000"/>
        </w:rPr>
        <w:t xml:space="preserve"> Статья 13</w:t>
      </w:r>
      <w:r>
        <w:br/>
      </w:r>
      <w:r>
        <w:rPr>
          <w:rFonts w:ascii="Times New Roman"/>
          <w:b/>
          <w:i w:val="false"/>
          <w:color w:val="000000"/>
        </w:rPr>
        <w:t>Формальности в пунктах прохождения (транзит)</w:t>
      </w:r>
    </w:p>
    <w:bookmarkEnd w:id="326"/>
    <w:bookmarkStart w:name="z353" w:id="327"/>
    <w:p>
      <w:pPr>
        <w:spacing w:after="0"/>
        <w:ind w:left="0"/>
        <w:jc w:val="both"/>
      </w:pPr>
      <w:r>
        <w:rPr>
          <w:rFonts w:ascii="Times New Roman"/>
          <w:b w:val="false"/>
          <w:i w:val="false"/>
          <w:color w:val="000000"/>
          <w:sz w:val="28"/>
        </w:rPr>
        <w:t>
      1. В пункте выхода товаров из таможенной территории таможенные органы должны убедиться в целостности таможенных пломб, креплений или идентификационных меток. Затем они делают соответствующую отметку в декларации на товары, оставляют один экземпляр и передают другой экземпляр в следующий пункт прохождения, через который товары поступают в последующую транзитную страну. После получения этого экземпляра в соответствии с пунктом 2 настоящей статьи возвращается в пункт отправления или в случае транзитных стран – в предыдущий пункт прохождения.</w:t>
      </w:r>
    </w:p>
    <w:bookmarkEnd w:id="327"/>
    <w:bookmarkStart w:name="z354" w:id="328"/>
    <w:p>
      <w:pPr>
        <w:spacing w:after="0"/>
        <w:ind w:left="0"/>
        <w:jc w:val="both"/>
      </w:pPr>
      <w:r>
        <w:rPr>
          <w:rFonts w:ascii="Times New Roman"/>
          <w:b w:val="false"/>
          <w:i w:val="false"/>
          <w:color w:val="000000"/>
          <w:sz w:val="28"/>
        </w:rPr>
        <w:t>
      2. В пунктах ввоза товаров на таможенную территорию таможенные органы должны удостовериться, что декларация на товары в порядке, таможенные пломбы, крепления или метки целы. Они делают соответствующую отметку в декларации, оставляют один экземпляр и передают другой экземпляр в следующий пункт прохождения внутри таможенной территории.</w:t>
      </w:r>
    </w:p>
    <w:bookmarkEnd w:id="328"/>
    <w:bookmarkStart w:name="z355" w:id="329"/>
    <w:p>
      <w:pPr>
        <w:spacing w:after="0"/>
        <w:ind w:left="0"/>
        <w:jc w:val="both"/>
      </w:pPr>
      <w:r>
        <w:rPr>
          <w:rFonts w:ascii="Times New Roman"/>
          <w:b w:val="false"/>
          <w:i w:val="false"/>
          <w:color w:val="000000"/>
          <w:sz w:val="28"/>
        </w:rPr>
        <w:t>
      3. В случае, если в пункте прохождения необходимо снять таможенные пломбы или идентификационные метки (например, если они признаны ненадежными), такие действия должны быть зафиксированы в декларации, сопровождающей товар, с указанием новых таможенных пломб или меток.</w:t>
      </w:r>
    </w:p>
    <w:bookmarkEnd w:id="329"/>
    <w:bookmarkStart w:name="z356" w:id="330"/>
    <w:p>
      <w:pPr>
        <w:spacing w:after="0"/>
        <w:ind w:left="0"/>
        <w:jc w:val="both"/>
      </w:pPr>
      <w:r>
        <w:rPr>
          <w:rFonts w:ascii="Times New Roman"/>
          <w:b w:val="false"/>
          <w:i w:val="false"/>
          <w:color w:val="000000"/>
          <w:sz w:val="28"/>
        </w:rPr>
        <w:t>
      4. По взаимному соглашению и при внедрении системы электронного обмена данными между двумя таможенными администрациями весь обмен данными будет осуществляться в электронном виде.</w:t>
      </w:r>
    </w:p>
    <w:bookmarkEnd w:id="330"/>
    <w:bookmarkStart w:name="z357" w:id="331"/>
    <w:p>
      <w:pPr>
        <w:spacing w:after="0"/>
        <w:ind w:left="0"/>
        <w:jc w:val="left"/>
      </w:pPr>
      <w:r>
        <w:rPr>
          <w:rFonts w:ascii="Times New Roman"/>
          <w:b/>
          <w:i w:val="false"/>
          <w:color w:val="000000"/>
        </w:rPr>
        <w:t xml:space="preserve"> Статья 14</w:t>
      </w:r>
      <w:r>
        <w:br/>
      </w:r>
      <w:r>
        <w:rPr>
          <w:rFonts w:ascii="Times New Roman"/>
          <w:b/>
          <w:i w:val="false"/>
          <w:color w:val="000000"/>
        </w:rPr>
        <w:t>Формальности в пункте назначения</w:t>
      </w:r>
    </w:p>
    <w:bookmarkEnd w:id="331"/>
    <w:bookmarkStart w:name="z358" w:id="332"/>
    <w:p>
      <w:pPr>
        <w:spacing w:after="0"/>
        <w:ind w:left="0"/>
        <w:jc w:val="both"/>
      </w:pPr>
      <w:r>
        <w:rPr>
          <w:rFonts w:ascii="Times New Roman"/>
          <w:b w:val="false"/>
          <w:i w:val="false"/>
          <w:color w:val="000000"/>
          <w:sz w:val="28"/>
        </w:rPr>
        <w:t>
      1. В пункте назначения таможенная администрация должна удостовериться, что декларация оформлена правильно, таможенные пломбы, крепления и идентификационные метки целы, а транспортное средство находится в надлежащем состоянии. Может быть проведен выборочный или полный досмотр груза.</w:t>
      </w:r>
    </w:p>
    <w:bookmarkEnd w:id="332"/>
    <w:bookmarkStart w:name="z359" w:id="333"/>
    <w:p>
      <w:pPr>
        <w:spacing w:after="0"/>
        <w:ind w:left="0"/>
        <w:jc w:val="both"/>
      </w:pPr>
      <w:r>
        <w:rPr>
          <w:rFonts w:ascii="Times New Roman"/>
          <w:b w:val="false"/>
          <w:i w:val="false"/>
          <w:color w:val="000000"/>
          <w:sz w:val="28"/>
        </w:rPr>
        <w:t>
      2. Убедившись, что все обязательства по транзитной операции выполнены, таможенная администрация пункта назначения делает соответствующую отметку в декларации.</w:t>
      </w:r>
    </w:p>
    <w:bookmarkEnd w:id="333"/>
    <w:bookmarkStart w:name="z360" w:id="334"/>
    <w:p>
      <w:pPr>
        <w:spacing w:after="0"/>
        <w:ind w:left="0"/>
        <w:jc w:val="both"/>
      </w:pPr>
      <w:r>
        <w:rPr>
          <w:rFonts w:ascii="Times New Roman"/>
          <w:b w:val="false"/>
          <w:i w:val="false"/>
          <w:color w:val="000000"/>
          <w:sz w:val="28"/>
        </w:rPr>
        <w:t>
      3. Таможенная администрация пункта назначения направляет копию декларации обратно в соответствующий пункт отправления вместе с копией своей собственной декларации, должным образом оформленной и содержащей перекрестную ссылку на декларацию пункта отправления. Это будет рассматриваться как свидетельство о пересечении границы, позволяющее органам пункта отправления завершить транзитную операцию.</w:t>
      </w:r>
    </w:p>
    <w:bookmarkEnd w:id="334"/>
    <w:bookmarkStart w:name="z361" w:id="335"/>
    <w:p>
      <w:pPr>
        <w:spacing w:after="0"/>
        <w:ind w:left="0"/>
        <w:jc w:val="both"/>
      </w:pPr>
      <w:r>
        <w:rPr>
          <w:rFonts w:ascii="Times New Roman"/>
          <w:b w:val="false"/>
          <w:i w:val="false"/>
          <w:color w:val="000000"/>
          <w:sz w:val="28"/>
        </w:rPr>
        <w:t>
      4. Таможенное обеспечение подлежит освобождению при предоставлении свидетельства о пересечении границы.</w:t>
      </w:r>
    </w:p>
    <w:bookmarkEnd w:id="335"/>
    <w:bookmarkStart w:name="z362" w:id="336"/>
    <w:p>
      <w:pPr>
        <w:spacing w:after="0"/>
        <w:ind w:left="0"/>
        <w:jc w:val="both"/>
      </w:pPr>
      <w:r>
        <w:rPr>
          <w:rFonts w:ascii="Times New Roman"/>
          <w:b w:val="false"/>
          <w:i w:val="false"/>
          <w:color w:val="000000"/>
          <w:sz w:val="28"/>
        </w:rPr>
        <w:t>
      Частичная партия может быть пропущена таможенной администрацией пункта назначения, если часть общего груза задержалась по уважительным причинам.</w:t>
      </w:r>
    </w:p>
    <w:bookmarkEnd w:id="336"/>
    <w:bookmarkStart w:name="z363" w:id="337"/>
    <w:p>
      <w:pPr>
        <w:spacing w:after="0"/>
        <w:ind w:left="0"/>
        <w:jc w:val="left"/>
      </w:pPr>
      <w:r>
        <w:rPr>
          <w:rFonts w:ascii="Times New Roman"/>
          <w:b/>
          <w:i w:val="false"/>
          <w:color w:val="000000"/>
        </w:rPr>
        <w:t xml:space="preserve"> Раздел IV</w:t>
      </w:r>
      <w:r>
        <w:br/>
      </w:r>
      <w:r>
        <w:rPr>
          <w:rFonts w:ascii="Times New Roman"/>
          <w:b/>
          <w:i w:val="false"/>
          <w:color w:val="000000"/>
        </w:rPr>
        <w:t>Взаимная административная помощь</w:t>
      </w:r>
    </w:p>
    <w:bookmarkEnd w:id="337"/>
    <w:bookmarkStart w:name="z364" w:id="338"/>
    <w:p>
      <w:pPr>
        <w:spacing w:after="0"/>
        <w:ind w:left="0"/>
        <w:jc w:val="left"/>
      </w:pPr>
      <w:r>
        <w:rPr>
          <w:rFonts w:ascii="Times New Roman"/>
          <w:b/>
          <w:i w:val="false"/>
          <w:color w:val="000000"/>
        </w:rPr>
        <w:t xml:space="preserve"> Статья 15</w:t>
      </w:r>
      <w:r>
        <w:br/>
      </w:r>
      <w:r>
        <w:rPr>
          <w:rFonts w:ascii="Times New Roman"/>
          <w:b/>
          <w:i w:val="false"/>
          <w:color w:val="000000"/>
        </w:rPr>
        <w:t>Обмен информацией</w:t>
      </w:r>
    </w:p>
    <w:bookmarkEnd w:id="338"/>
    <w:bookmarkStart w:name="z365" w:id="339"/>
    <w:p>
      <w:pPr>
        <w:spacing w:after="0"/>
        <w:ind w:left="0"/>
        <w:jc w:val="both"/>
      </w:pPr>
      <w:r>
        <w:rPr>
          <w:rFonts w:ascii="Times New Roman"/>
          <w:b w:val="false"/>
          <w:i w:val="false"/>
          <w:color w:val="000000"/>
          <w:sz w:val="28"/>
        </w:rPr>
        <w:t xml:space="preserve">
      1. Таможенные органы Сторон обязуются по запросу и в возможно короткий срок передавать друг другу: </w:t>
      </w:r>
    </w:p>
    <w:bookmarkEnd w:id="339"/>
    <w:bookmarkStart w:name="z366" w:id="340"/>
    <w:p>
      <w:pPr>
        <w:spacing w:after="0"/>
        <w:ind w:left="0"/>
        <w:jc w:val="both"/>
      </w:pPr>
      <w:r>
        <w:rPr>
          <w:rFonts w:ascii="Times New Roman"/>
          <w:b w:val="false"/>
          <w:i w:val="false"/>
          <w:color w:val="000000"/>
          <w:sz w:val="28"/>
        </w:rPr>
        <w:t>
      a) любую имеющуюся информацию о декларациях на товары, оформленные или принятые на территории своих государств, подлинность которых вызывает сомнения;</w:t>
      </w:r>
    </w:p>
    <w:bookmarkEnd w:id="340"/>
    <w:bookmarkStart w:name="z367" w:id="341"/>
    <w:p>
      <w:pPr>
        <w:spacing w:after="0"/>
        <w:ind w:left="0"/>
        <w:jc w:val="both"/>
      </w:pPr>
      <w:r>
        <w:rPr>
          <w:rFonts w:ascii="Times New Roman"/>
          <w:b w:val="false"/>
          <w:i w:val="false"/>
          <w:color w:val="000000"/>
          <w:sz w:val="28"/>
        </w:rPr>
        <w:t>
      b) любую имеющуюся информацию, позволяющую проверить подлинность таможенных пломб, якобы наложенных на территории своих государств.</w:t>
      </w:r>
    </w:p>
    <w:bookmarkEnd w:id="341"/>
    <w:bookmarkStart w:name="z368" w:id="342"/>
    <w:p>
      <w:pPr>
        <w:spacing w:after="0"/>
        <w:ind w:left="0"/>
        <w:jc w:val="both"/>
      </w:pPr>
      <w:r>
        <w:rPr>
          <w:rFonts w:ascii="Times New Roman"/>
          <w:b w:val="false"/>
          <w:i w:val="false"/>
          <w:color w:val="000000"/>
          <w:sz w:val="28"/>
        </w:rPr>
        <w:t>
      2. Таможенные администрации Сторон обеспечивают сотрудничество "таможня – таможня" посредством обмена информацией через создание электронного интерфейса.</w:t>
      </w:r>
    </w:p>
    <w:bookmarkEnd w:id="342"/>
    <w:bookmarkStart w:name="z369" w:id="343"/>
    <w:p>
      <w:pPr>
        <w:spacing w:after="0"/>
        <w:ind w:left="0"/>
        <w:jc w:val="both"/>
      </w:pPr>
      <w:r>
        <w:rPr>
          <w:rFonts w:ascii="Times New Roman"/>
          <w:b w:val="false"/>
          <w:i w:val="false"/>
          <w:color w:val="000000"/>
          <w:sz w:val="28"/>
        </w:rPr>
        <w:t>
      3. Таможенные администрации обеих Сторон в пунктах въезда обеспечивают возможность связи через горячую линию.</w:t>
      </w:r>
    </w:p>
    <w:bookmarkEnd w:id="343"/>
    <w:bookmarkStart w:name="z370" w:id="344"/>
    <w:p>
      <w:pPr>
        <w:spacing w:after="0"/>
        <w:ind w:left="0"/>
        <w:jc w:val="left"/>
      </w:pPr>
      <w:r>
        <w:rPr>
          <w:rFonts w:ascii="Times New Roman"/>
          <w:b/>
          <w:i w:val="false"/>
          <w:color w:val="000000"/>
        </w:rPr>
        <w:t xml:space="preserve"> Статья 16</w:t>
      </w:r>
      <w:r>
        <w:br/>
      </w:r>
      <w:r>
        <w:rPr>
          <w:rFonts w:ascii="Times New Roman"/>
          <w:b/>
          <w:i w:val="false"/>
          <w:color w:val="000000"/>
        </w:rPr>
        <w:t>Ответственность учреждения, выдающего Таможенную гарантию</w:t>
      </w:r>
    </w:p>
    <w:bookmarkEnd w:id="344"/>
    <w:bookmarkStart w:name="z371" w:id="345"/>
    <w:p>
      <w:pPr>
        <w:spacing w:after="0"/>
        <w:ind w:left="0"/>
        <w:jc w:val="both"/>
      </w:pPr>
      <w:r>
        <w:rPr>
          <w:rFonts w:ascii="Times New Roman"/>
          <w:b w:val="false"/>
          <w:i w:val="false"/>
          <w:color w:val="000000"/>
          <w:sz w:val="28"/>
        </w:rPr>
        <w:t>
      В случае хищения, замены или выпуска транзитных грузов учреждение, предоставившее таможенную гарантию, несет ответственность за уплату таможенных пошлин и налогов, подлежащих уплате в соответствии с национальным законодательством Сторон.</w:t>
      </w:r>
    </w:p>
    <w:bookmarkEnd w:id="345"/>
    <w:bookmarkStart w:name="z372" w:id="346"/>
    <w:p>
      <w:pPr>
        <w:spacing w:after="0"/>
        <w:ind w:left="0"/>
        <w:jc w:val="left"/>
      </w:pPr>
      <w:r>
        <w:rPr>
          <w:rFonts w:ascii="Times New Roman"/>
          <w:b/>
          <w:i w:val="false"/>
          <w:color w:val="000000"/>
        </w:rPr>
        <w:t xml:space="preserve"> Раздел V</w:t>
      </w:r>
      <w:r>
        <w:br/>
      </w:r>
      <w:r>
        <w:rPr>
          <w:rFonts w:ascii="Times New Roman"/>
          <w:b/>
          <w:i w:val="false"/>
          <w:color w:val="000000"/>
        </w:rPr>
        <w:t>Прочие положения</w:t>
      </w:r>
    </w:p>
    <w:bookmarkEnd w:id="346"/>
    <w:bookmarkStart w:name="z373" w:id="347"/>
    <w:p>
      <w:pPr>
        <w:spacing w:after="0"/>
        <w:ind w:left="0"/>
        <w:jc w:val="left"/>
      </w:pPr>
      <w:r>
        <w:rPr>
          <w:rFonts w:ascii="Times New Roman"/>
          <w:b/>
          <w:i w:val="false"/>
          <w:color w:val="000000"/>
        </w:rPr>
        <w:t xml:space="preserve"> Статья 17</w:t>
      </w:r>
      <w:r>
        <w:br/>
      </w:r>
      <w:r>
        <w:rPr>
          <w:rFonts w:ascii="Times New Roman"/>
          <w:b/>
          <w:i w:val="false"/>
          <w:color w:val="000000"/>
        </w:rPr>
        <w:t>Реализация неоформленных грузов на торгах</w:t>
      </w:r>
    </w:p>
    <w:bookmarkEnd w:id="347"/>
    <w:bookmarkStart w:name="z374" w:id="348"/>
    <w:p>
      <w:pPr>
        <w:spacing w:after="0"/>
        <w:ind w:left="0"/>
        <w:jc w:val="both"/>
      </w:pPr>
      <w:r>
        <w:rPr>
          <w:rFonts w:ascii="Times New Roman"/>
          <w:b w:val="false"/>
          <w:i w:val="false"/>
          <w:color w:val="000000"/>
          <w:sz w:val="28"/>
        </w:rPr>
        <w:t>
      1. Если запрос на транзит и таможенное оформление не подан в течение 30 (тридцать) дней с момента прибытия товаров в порт ввоза/вывоза, уведомление направляется импортеру или его представителю по адресу, указанному в отгрузочных документах, с требованием оформить груз. Если груз по-прежнему остается в порту по истечении 60 (шестьдесят) дней, направляется окончательное уведомление. В случае неоформления груз подлежит продаже на торгах по истечении 90 (девяносто) дней с момента первого уведомления в порядке и в соответствии с условиями, установленными национальным законодательством Сторон, за исключением случаев, когда задержка произошла по вине портовых властей.</w:t>
      </w:r>
    </w:p>
    <w:bookmarkEnd w:id="348"/>
    <w:bookmarkStart w:name="z375" w:id="349"/>
    <w:p>
      <w:pPr>
        <w:spacing w:after="0"/>
        <w:ind w:left="0"/>
        <w:jc w:val="both"/>
      </w:pPr>
      <w:r>
        <w:rPr>
          <w:rFonts w:ascii="Times New Roman"/>
          <w:b w:val="false"/>
          <w:i w:val="false"/>
          <w:color w:val="000000"/>
          <w:sz w:val="28"/>
        </w:rPr>
        <w:t>
      2. Выручка от продажи передается торговцу за вычетом расходов, связанных с организацией торгов, фрахтом, затратами на хранение и таможенными пошлинами и налогами, подлежащими уплате в отношении данных товаров.</w:t>
      </w:r>
    </w:p>
    <w:bookmarkEnd w:id="349"/>
    <w:bookmarkStart w:name="z376" w:id="350"/>
    <w:p>
      <w:pPr>
        <w:spacing w:after="0"/>
        <w:ind w:left="0"/>
        <w:jc w:val="left"/>
      </w:pPr>
      <w:r>
        <w:rPr>
          <w:rFonts w:ascii="Times New Roman"/>
          <w:b/>
          <w:i w:val="false"/>
          <w:color w:val="000000"/>
        </w:rPr>
        <w:t xml:space="preserve"> Статья 18</w:t>
      </w:r>
      <w:r>
        <w:br/>
      </w:r>
      <w:r>
        <w:rPr>
          <w:rFonts w:ascii="Times New Roman"/>
          <w:b/>
          <w:i w:val="false"/>
          <w:color w:val="000000"/>
        </w:rPr>
        <w:t>Приоритет определенным грузам</w:t>
      </w:r>
    </w:p>
    <w:bookmarkEnd w:id="350"/>
    <w:bookmarkStart w:name="z377" w:id="351"/>
    <w:p>
      <w:pPr>
        <w:spacing w:after="0"/>
        <w:ind w:left="0"/>
        <w:jc w:val="both"/>
      </w:pPr>
      <w:r>
        <w:rPr>
          <w:rFonts w:ascii="Times New Roman"/>
          <w:b w:val="false"/>
          <w:i w:val="false"/>
          <w:color w:val="000000"/>
          <w:sz w:val="28"/>
        </w:rPr>
        <w:t>
      Стороны обязуются предоставлять приоритет при таможенном транзите (в любом таможенном пункте) следующим категориям грузов: живые животные, скоропортящиеся товары, иные грузы, срочно нуждающиеся в быстрой доставке.</w:t>
      </w:r>
    </w:p>
    <w:bookmarkEnd w:id="351"/>
    <w:bookmarkStart w:name="z378" w:id="352"/>
    <w:p>
      <w:pPr>
        <w:spacing w:after="0"/>
        <w:ind w:left="0"/>
        <w:jc w:val="left"/>
      </w:pPr>
      <w:r>
        <w:rPr>
          <w:rFonts w:ascii="Times New Roman"/>
          <w:b/>
          <w:i w:val="false"/>
          <w:color w:val="000000"/>
        </w:rPr>
        <w:t xml:space="preserve"> Статья 19</w:t>
      </w:r>
      <w:r>
        <w:br/>
      </w:r>
      <w:r>
        <w:rPr>
          <w:rFonts w:ascii="Times New Roman"/>
          <w:b/>
          <w:i w:val="false"/>
          <w:color w:val="000000"/>
        </w:rPr>
        <w:t>Опасные грузы</w:t>
      </w:r>
    </w:p>
    <w:bookmarkEnd w:id="352"/>
    <w:bookmarkStart w:name="z379" w:id="353"/>
    <w:p>
      <w:pPr>
        <w:spacing w:after="0"/>
        <w:ind w:left="0"/>
        <w:jc w:val="both"/>
      </w:pPr>
      <w:r>
        <w:rPr>
          <w:rFonts w:ascii="Times New Roman"/>
          <w:b w:val="false"/>
          <w:i w:val="false"/>
          <w:color w:val="000000"/>
          <w:sz w:val="28"/>
        </w:rPr>
        <w:t>
      Для перевозки опасных грузов в режиме таможенного транзита необходимо получить специальное разрешение от соответствующих компетентных органов заинтересованной Стороны.</w:t>
      </w:r>
    </w:p>
    <w:bookmarkEnd w:id="353"/>
    <w:bookmarkStart w:name="z380" w:id="354"/>
    <w:p>
      <w:pPr>
        <w:spacing w:after="0"/>
        <w:ind w:left="0"/>
        <w:jc w:val="left"/>
      </w:pPr>
      <w:r>
        <w:rPr>
          <w:rFonts w:ascii="Times New Roman"/>
          <w:b/>
          <w:i w:val="false"/>
          <w:color w:val="000000"/>
        </w:rPr>
        <w:t xml:space="preserve"> Статья 20</w:t>
      </w:r>
      <w:r>
        <w:br/>
      </w:r>
      <w:r>
        <w:rPr>
          <w:rFonts w:ascii="Times New Roman"/>
          <w:b/>
          <w:i w:val="false"/>
          <w:color w:val="000000"/>
        </w:rPr>
        <w:t>Дорожно-транспортные происшествия</w:t>
      </w:r>
    </w:p>
    <w:bookmarkEnd w:id="354"/>
    <w:bookmarkStart w:name="z381" w:id="355"/>
    <w:p>
      <w:pPr>
        <w:spacing w:after="0"/>
        <w:ind w:left="0"/>
        <w:jc w:val="both"/>
      </w:pPr>
      <w:r>
        <w:rPr>
          <w:rFonts w:ascii="Times New Roman"/>
          <w:b w:val="false"/>
          <w:i w:val="false"/>
          <w:color w:val="000000"/>
          <w:sz w:val="28"/>
        </w:rPr>
        <w:t>
      Дорожно-транспортные происшествия и другие непредвиденные события в пути, влияющие на выполнение таможенной транзитной операции, подлежат сообщению и проверке таможенными или другими компетентными органами, находящимися ближе всего к месту происшествия.</w:t>
      </w:r>
    </w:p>
    <w:bookmarkEnd w:id="355"/>
    <w:bookmarkStart w:name="z382" w:id="356"/>
    <w:p>
      <w:pPr>
        <w:spacing w:after="0"/>
        <w:ind w:left="0"/>
        <w:jc w:val="left"/>
      </w:pPr>
      <w:r>
        <w:rPr>
          <w:rFonts w:ascii="Times New Roman"/>
          <w:b/>
          <w:i w:val="false"/>
          <w:color w:val="000000"/>
        </w:rPr>
        <w:t xml:space="preserve"> Статья 21</w:t>
      </w:r>
      <w:r>
        <w:br/>
      </w:r>
      <w:r>
        <w:rPr>
          <w:rFonts w:ascii="Times New Roman"/>
          <w:b/>
          <w:i w:val="false"/>
          <w:color w:val="000000"/>
        </w:rPr>
        <w:t>Потеря, уничтожение или нехватка груза в пути</w:t>
      </w:r>
    </w:p>
    <w:bookmarkEnd w:id="356"/>
    <w:bookmarkStart w:name="z383" w:id="357"/>
    <w:p>
      <w:pPr>
        <w:spacing w:after="0"/>
        <w:ind w:left="0"/>
        <w:jc w:val="both"/>
      </w:pPr>
      <w:r>
        <w:rPr>
          <w:rFonts w:ascii="Times New Roman"/>
          <w:b w:val="false"/>
          <w:i w:val="false"/>
          <w:color w:val="000000"/>
          <w:sz w:val="28"/>
        </w:rPr>
        <w:t>
      Если таможенные органы установят к своему удовлетворению, что товары, указанные в транзитных документах / транзитных декларациях, были уничтожены или безвозвратно утрачены вследствие несчастного случая или иных непредвиденных обстоятельств в пути, либо что их недостача обусловлена их природными свойствами, уплата обычно взимаемых таможенных пошлин и налогов подлежит отмене.</w:t>
      </w:r>
    </w:p>
    <w:bookmarkEnd w:id="357"/>
    <w:bookmarkStart w:name="z384" w:id="358"/>
    <w:p>
      <w:pPr>
        <w:spacing w:after="0"/>
        <w:ind w:left="0"/>
        <w:jc w:val="left"/>
      </w:pPr>
      <w:r>
        <w:rPr>
          <w:rFonts w:ascii="Times New Roman"/>
          <w:b/>
          <w:i w:val="false"/>
          <w:color w:val="000000"/>
        </w:rPr>
        <w:t xml:space="preserve"> Статья 22</w:t>
      </w:r>
      <w:r>
        <w:br/>
      </w:r>
      <w:r>
        <w:rPr>
          <w:rFonts w:ascii="Times New Roman"/>
          <w:b/>
          <w:i w:val="false"/>
          <w:color w:val="000000"/>
        </w:rPr>
        <w:t>Взаимная административная помощь</w:t>
      </w:r>
    </w:p>
    <w:bookmarkEnd w:id="358"/>
    <w:bookmarkStart w:name="z385" w:id="359"/>
    <w:p>
      <w:pPr>
        <w:spacing w:after="0"/>
        <w:ind w:left="0"/>
        <w:jc w:val="both"/>
      </w:pPr>
      <w:r>
        <w:rPr>
          <w:rFonts w:ascii="Times New Roman"/>
          <w:b w:val="false"/>
          <w:i w:val="false"/>
          <w:color w:val="000000"/>
          <w:sz w:val="28"/>
        </w:rPr>
        <w:t>
      Таможенные органы Сторон уведомляют друг друга о любых серьезных неточностях в декларации на товары или других серьезных нарушениях, выявленных в ходе таможенной транзитной операции, для проведения расследования, взыскания таможенных платежей и недопущения повторения подобных ситуаций.</w:t>
      </w:r>
    </w:p>
    <w:bookmarkEnd w:id="359"/>
    <w:bookmarkStart w:name="z386" w:id="360"/>
    <w:p>
      <w:pPr>
        <w:spacing w:after="0"/>
        <w:ind w:left="0"/>
        <w:jc w:val="left"/>
      </w:pPr>
      <w:r>
        <w:rPr>
          <w:rFonts w:ascii="Times New Roman"/>
          <w:b/>
          <w:i w:val="false"/>
          <w:color w:val="000000"/>
        </w:rPr>
        <w:t xml:space="preserve"> Статья 23</w:t>
      </w:r>
      <w:r>
        <w:br/>
      </w:r>
      <w:r>
        <w:rPr>
          <w:rFonts w:ascii="Times New Roman"/>
          <w:b/>
          <w:i w:val="false"/>
          <w:color w:val="000000"/>
        </w:rPr>
        <w:t>Минимальные требования к таможенным пломбам и запирающим устройствам</w:t>
      </w:r>
    </w:p>
    <w:bookmarkEnd w:id="360"/>
    <w:bookmarkStart w:name="z387" w:id="361"/>
    <w:p>
      <w:pPr>
        <w:spacing w:after="0"/>
        <w:ind w:left="0"/>
        <w:jc w:val="both"/>
      </w:pPr>
      <w:r>
        <w:rPr>
          <w:rFonts w:ascii="Times New Roman"/>
          <w:b w:val="false"/>
          <w:i w:val="false"/>
          <w:color w:val="000000"/>
          <w:sz w:val="28"/>
        </w:rPr>
        <w:t>
      1. Общие требования к таможенным пломбам и запирающим устройствам:</w:t>
      </w:r>
    </w:p>
    <w:bookmarkEnd w:id="361"/>
    <w:bookmarkStart w:name="z388" w:id="362"/>
    <w:p>
      <w:pPr>
        <w:spacing w:after="0"/>
        <w:ind w:left="0"/>
        <w:jc w:val="both"/>
      </w:pPr>
      <w:r>
        <w:rPr>
          <w:rFonts w:ascii="Times New Roman"/>
          <w:b w:val="false"/>
          <w:i w:val="false"/>
          <w:color w:val="000000"/>
          <w:sz w:val="28"/>
        </w:rPr>
        <w:t>
      Таможенные пломбы и запирающие устройства должны:</w:t>
      </w:r>
    </w:p>
    <w:bookmarkEnd w:id="362"/>
    <w:bookmarkStart w:name="z389" w:id="363"/>
    <w:p>
      <w:pPr>
        <w:spacing w:after="0"/>
        <w:ind w:left="0"/>
        <w:jc w:val="both"/>
      </w:pPr>
      <w:r>
        <w:rPr>
          <w:rFonts w:ascii="Times New Roman"/>
          <w:b w:val="false"/>
          <w:i w:val="false"/>
          <w:color w:val="000000"/>
          <w:sz w:val="28"/>
        </w:rPr>
        <w:t>
      a) быть прочными и долговечными;</w:t>
      </w:r>
    </w:p>
    <w:bookmarkEnd w:id="363"/>
    <w:bookmarkStart w:name="z390" w:id="364"/>
    <w:p>
      <w:pPr>
        <w:spacing w:after="0"/>
        <w:ind w:left="0"/>
        <w:jc w:val="both"/>
      </w:pPr>
      <w:r>
        <w:rPr>
          <w:rFonts w:ascii="Times New Roman"/>
          <w:b w:val="false"/>
          <w:i w:val="false"/>
          <w:color w:val="000000"/>
          <w:sz w:val="28"/>
        </w:rPr>
        <w:t>
      b) легко и быстро устанавливаться;</w:t>
      </w:r>
    </w:p>
    <w:bookmarkEnd w:id="364"/>
    <w:bookmarkStart w:name="z391" w:id="365"/>
    <w:p>
      <w:pPr>
        <w:spacing w:after="0"/>
        <w:ind w:left="0"/>
        <w:jc w:val="both"/>
      </w:pPr>
      <w:r>
        <w:rPr>
          <w:rFonts w:ascii="Times New Roman"/>
          <w:b w:val="false"/>
          <w:i w:val="false"/>
          <w:color w:val="000000"/>
          <w:sz w:val="28"/>
        </w:rPr>
        <w:t>
      c) легко проверяться и идентифицироваться;</w:t>
      </w:r>
    </w:p>
    <w:bookmarkEnd w:id="365"/>
    <w:bookmarkStart w:name="z392" w:id="366"/>
    <w:p>
      <w:pPr>
        <w:spacing w:after="0"/>
        <w:ind w:left="0"/>
        <w:jc w:val="both"/>
      </w:pPr>
      <w:r>
        <w:rPr>
          <w:rFonts w:ascii="Times New Roman"/>
          <w:b w:val="false"/>
          <w:i w:val="false"/>
          <w:color w:val="000000"/>
          <w:sz w:val="28"/>
        </w:rPr>
        <w:t>
      d) не позволять вскрытие или снятие без повреждения либо без следов вмешательства;</w:t>
      </w:r>
    </w:p>
    <w:bookmarkEnd w:id="366"/>
    <w:bookmarkStart w:name="z393" w:id="367"/>
    <w:p>
      <w:pPr>
        <w:spacing w:after="0"/>
        <w:ind w:left="0"/>
        <w:jc w:val="both"/>
      </w:pPr>
      <w:r>
        <w:rPr>
          <w:rFonts w:ascii="Times New Roman"/>
          <w:b w:val="false"/>
          <w:i w:val="false"/>
          <w:color w:val="000000"/>
          <w:sz w:val="28"/>
        </w:rPr>
        <w:t>
      e) не подлежать повторному использованию;</w:t>
      </w:r>
    </w:p>
    <w:bookmarkEnd w:id="367"/>
    <w:bookmarkStart w:name="z394" w:id="368"/>
    <w:p>
      <w:pPr>
        <w:spacing w:after="0"/>
        <w:ind w:left="0"/>
        <w:jc w:val="both"/>
      </w:pPr>
      <w:r>
        <w:rPr>
          <w:rFonts w:ascii="Times New Roman"/>
          <w:b w:val="false"/>
          <w:i w:val="false"/>
          <w:color w:val="000000"/>
          <w:sz w:val="28"/>
        </w:rPr>
        <w:t>
      f) быть максимально устойчивыми к подделке или копированию.</w:t>
      </w:r>
    </w:p>
    <w:bookmarkEnd w:id="368"/>
    <w:bookmarkStart w:name="z395" w:id="369"/>
    <w:p>
      <w:pPr>
        <w:spacing w:after="0"/>
        <w:ind w:left="0"/>
        <w:jc w:val="both"/>
      </w:pPr>
      <w:r>
        <w:rPr>
          <w:rFonts w:ascii="Times New Roman"/>
          <w:b w:val="false"/>
          <w:i w:val="false"/>
          <w:color w:val="000000"/>
          <w:sz w:val="28"/>
        </w:rPr>
        <w:t>
      2. Физические характеристики таможенных пломб:</w:t>
      </w:r>
    </w:p>
    <w:bookmarkEnd w:id="369"/>
    <w:bookmarkStart w:name="z396" w:id="370"/>
    <w:p>
      <w:pPr>
        <w:spacing w:after="0"/>
        <w:ind w:left="0"/>
        <w:jc w:val="both"/>
      </w:pPr>
      <w:r>
        <w:rPr>
          <w:rFonts w:ascii="Times New Roman"/>
          <w:b w:val="false"/>
          <w:i w:val="false"/>
          <w:color w:val="000000"/>
          <w:sz w:val="28"/>
        </w:rPr>
        <w:t>
      a) форма и размер таможенной пломбы должны обеспечивать четкую читаемость идентификационных знаков;</w:t>
      </w:r>
    </w:p>
    <w:bookmarkEnd w:id="370"/>
    <w:bookmarkStart w:name="z397" w:id="371"/>
    <w:p>
      <w:pPr>
        <w:spacing w:after="0"/>
        <w:ind w:left="0"/>
        <w:jc w:val="both"/>
      </w:pPr>
      <w:r>
        <w:rPr>
          <w:rFonts w:ascii="Times New Roman"/>
          <w:b w:val="false"/>
          <w:i w:val="false"/>
          <w:color w:val="000000"/>
          <w:sz w:val="28"/>
        </w:rPr>
        <w:t>
      b) каждое отверстие таможенной пломбы должно соответствовать размеру используемого запирающего устройства и быть расположено таким образом, чтобы при закрытии запирающее устройство надежно фиксировалось;</w:t>
      </w:r>
    </w:p>
    <w:bookmarkEnd w:id="371"/>
    <w:bookmarkStart w:name="z398" w:id="372"/>
    <w:p>
      <w:pPr>
        <w:spacing w:after="0"/>
        <w:ind w:left="0"/>
        <w:jc w:val="both"/>
      </w:pPr>
      <w:r>
        <w:rPr>
          <w:rFonts w:ascii="Times New Roman"/>
          <w:b w:val="false"/>
          <w:i w:val="false"/>
          <w:color w:val="000000"/>
          <w:sz w:val="28"/>
        </w:rPr>
        <w:t>
      c) материал должен быть достаточно прочным, чтобы исключить случайный разрыв, преждевременное разрушение (воздействие погодных условий, химии и т.д.) или незаметное вмешательство.</w:t>
      </w:r>
    </w:p>
    <w:bookmarkEnd w:id="372"/>
    <w:bookmarkStart w:name="z399" w:id="373"/>
    <w:p>
      <w:pPr>
        <w:spacing w:after="0"/>
        <w:ind w:left="0"/>
        <w:jc w:val="both"/>
      </w:pPr>
      <w:r>
        <w:rPr>
          <w:rFonts w:ascii="Times New Roman"/>
          <w:b w:val="false"/>
          <w:i w:val="false"/>
          <w:color w:val="000000"/>
          <w:sz w:val="28"/>
        </w:rPr>
        <w:t>
      3. Идентификационные отметки:</w:t>
      </w:r>
    </w:p>
    <w:bookmarkEnd w:id="373"/>
    <w:bookmarkStart w:name="z400" w:id="374"/>
    <w:p>
      <w:pPr>
        <w:spacing w:after="0"/>
        <w:ind w:left="0"/>
        <w:jc w:val="both"/>
      </w:pPr>
      <w:r>
        <w:rPr>
          <w:rFonts w:ascii="Times New Roman"/>
          <w:b w:val="false"/>
          <w:i w:val="false"/>
          <w:color w:val="000000"/>
          <w:sz w:val="28"/>
        </w:rPr>
        <w:t>
      Таможенная пломба или запирающее устройство должны содержать маркировку:</w:t>
      </w:r>
    </w:p>
    <w:bookmarkEnd w:id="374"/>
    <w:bookmarkStart w:name="z401" w:id="375"/>
    <w:p>
      <w:pPr>
        <w:spacing w:after="0"/>
        <w:ind w:left="0"/>
        <w:jc w:val="both"/>
      </w:pPr>
      <w:r>
        <w:rPr>
          <w:rFonts w:ascii="Times New Roman"/>
          <w:b w:val="false"/>
          <w:i w:val="false"/>
          <w:color w:val="000000"/>
          <w:sz w:val="28"/>
        </w:rPr>
        <w:t>
      a) свидетельствующую о том, что это таможенная пломба (надпись "Customs");</w:t>
      </w:r>
    </w:p>
    <w:bookmarkEnd w:id="375"/>
    <w:bookmarkStart w:name="z402" w:id="376"/>
    <w:p>
      <w:pPr>
        <w:spacing w:after="0"/>
        <w:ind w:left="0"/>
        <w:jc w:val="both"/>
      </w:pPr>
      <w:r>
        <w:rPr>
          <w:rFonts w:ascii="Times New Roman"/>
          <w:b w:val="false"/>
          <w:i w:val="false"/>
          <w:color w:val="000000"/>
          <w:sz w:val="28"/>
        </w:rPr>
        <w:t>
      b) позволяющую идентифицировать таможенный орган, наложивший таможенную пломбу или выдавший ее (например, использование буквенного или цифрового кода).</w:t>
      </w:r>
    </w:p>
    <w:bookmarkEnd w:id="376"/>
    <w:bookmarkStart w:name="z403" w:id="377"/>
    <w:p>
      <w:pPr>
        <w:spacing w:after="0"/>
        <w:ind w:left="0"/>
        <w:jc w:val="left"/>
      </w:pPr>
      <w:r>
        <w:rPr>
          <w:rFonts w:ascii="Times New Roman"/>
          <w:b/>
          <w:i w:val="false"/>
          <w:color w:val="000000"/>
        </w:rPr>
        <w:t xml:space="preserve"> Статья 24</w:t>
      </w:r>
      <w:r>
        <w:br/>
      </w:r>
      <w:r>
        <w:rPr>
          <w:rFonts w:ascii="Times New Roman"/>
          <w:b/>
          <w:i w:val="false"/>
          <w:color w:val="000000"/>
        </w:rPr>
        <w:t>Регулирование по возникающим проблемным вопросам</w:t>
      </w:r>
    </w:p>
    <w:bookmarkEnd w:id="377"/>
    <w:bookmarkStart w:name="z404" w:id="378"/>
    <w:p>
      <w:pPr>
        <w:spacing w:after="0"/>
        <w:ind w:left="0"/>
        <w:jc w:val="both"/>
      </w:pPr>
      <w:r>
        <w:rPr>
          <w:rFonts w:ascii="Times New Roman"/>
          <w:b w:val="false"/>
          <w:i w:val="false"/>
          <w:color w:val="000000"/>
          <w:sz w:val="28"/>
        </w:rPr>
        <w:t>
      Представители таможенных администраций Сторон собираются не реже одного раза в год или по запросу одной из Сторон для решения возникающих проблем в ходе выполнения положений настоящего приложения.</w:t>
      </w:r>
    </w:p>
    <w:bookmarkEnd w:id="378"/>
    <w:bookmarkStart w:name="z405" w:id="379"/>
    <w:p>
      <w:pPr>
        <w:spacing w:after="0"/>
        <w:ind w:left="0"/>
        <w:jc w:val="left"/>
      </w:pPr>
      <w:r>
        <w:rPr>
          <w:rFonts w:ascii="Times New Roman"/>
          <w:b/>
          <w:i w:val="false"/>
          <w:color w:val="000000"/>
        </w:rPr>
        <w:t xml:space="preserve"> Статья 25</w:t>
      </w:r>
      <w:r>
        <w:br/>
      </w:r>
      <w:r>
        <w:rPr>
          <w:rFonts w:ascii="Times New Roman"/>
          <w:b/>
          <w:i w:val="false"/>
          <w:color w:val="000000"/>
        </w:rPr>
        <w:t xml:space="preserve">Положения об обстоятельствах форс–мажора </w:t>
      </w:r>
    </w:p>
    <w:bookmarkEnd w:id="379"/>
    <w:bookmarkStart w:name="z406" w:id="380"/>
    <w:p>
      <w:pPr>
        <w:spacing w:after="0"/>
        <w:ind w:left="0"/>
        <w:jc w:val="both"/>
      </w:pPr>
      <w:r>
        <w:rPr>
          <w:rFonts w:ascii="Times New Roman"/>
          <w:b w:val="false"/>
          <w:i w:val="false"/>
          <w:color w:val="000000"/>
          <w:sz w:val="28"/>
        </w:rPr>
        <w:t>
      Если перевозка товаров от порта ввоза до порта назначения прерывается в результате аварии или обстоятельств форс-мажора, перевозчик обязан принять разумные меры предосторожности для предотвращения попадания товаров в несанкционированный оборот и незамедлительно сообщить в ближайшее таможенное учреждение или другой компетентный орган о характере аварии или других обстоятельствах, приведших к прерыванию перевозки.</w:t>
      </w:r>
    </w:p>
    <w:bookmarkEnd w:id="380"/>
    <w:bookmarkStart w:name="z407" w:id="381"/>
    <w:p>
      <w:pPr>
        <w:spacing w:after="0"/>
        <w:ind w:left="0"/>
        <w:jc w:val="both"/>
      </w:pPr>
      <w:r>
        <w:rPr>
          <w:rFonts w:ascii="Times New Roman"/>
          <w:b w:val="false"/>
          <w:i w:val="false"/>
          <w:color w:val="000000"/>
          <w:sz w:val="28"/>
        </w:rPr>
        <w:t>
      ___________________________________________________</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и Правительством Исламской</w:t>
            </w:r>
            <w:r>
              <w:br/>
            </w:r>
            <w:r>
              <w:rPr>
                <w:rFonts w:ascii="Times New Roman"/>
                <w:b w:val="false"/>
                <w:i w:val="false"/>
                <w:color w:val="000000"/>
                <w:sz w:val="20"/>
              </w:rPr>
              <w:t xml:space="preserve">Республики Пакистан </w:t>
            </w:r>
            <w:r>
              <w:br/>
            </w:r>
            <w:r>
              <w:rPr>
                <w:rFonts w:ascii="Times New Roman"/>
                <w:b w:val="false"/>
                <w:i w:val="false"/>
                <w:color w:val="000000"/>
                <w:sz w:val="20"/>
              </w:rPr>
              <w:t>о транзитной торговле</w:t>
            </w:r>
          </w:p>
        </w:tc>
      </w:tr>
    </w:tbl>
    <w:bookmarkStart w:name="z409" w:id="382"/>
    <w:p>
      <w:pPr>
        <w:spacing w:after="0"/>
        <w:ind w:left="0"/>
        <w:jc w:val="left"/>
      </w:pPr>
      <w:r>
        <w:rPr>
          <w:rFonts w:ascii="Times New Roman"/>
          <w:b/>
          <w:i w:val="false"/>
          <w:color w:val="000000"/>
        </w:rPr>
        <w:t xml:space="preserve"> По нелегальному производству наркотических средств, их аналогов или психотропных веществ</w:t>
      </w:r>
    </w:p>
    <w:bookmarkEnd w:id="382"/>
    <w:bookmarkStart w:name="z410" w:id="383"/>
    <w:p>
      <w:pPr>
        <w:spacing w:after="0"/>
        <w:ind w:left="0"/>
        <w:jc w:val="left"/>
      </w:pPr>
      <w:r>
        <w:rPr>
          <w:rFonts w:ascii="Times New Roman"/>
          <w:b/>
          <w:i w:val="false"/>
          <w:color w:val="000000"/>
        </w:rPr>
        <w:t xml:space="preserve"> Статья 1</w:t>
      </w:r>
      <w:r>
        <w:br/>
      </w:r>
      <w:r>
        <w:rPr>
          <w:rFonts w:ascii="Times New Roman"/>
          <w:b/>
          <w:i w:val="false"/>
          <w:color w:val="000000"/>
        </w:rPr>
        <w:t>Применение</w:t>
      </w:r>
    </w:p>
    <w:bookmarkEnd w:id="383"/>
    <w:bookmarkStart w:name="z411" w:id="384"/>
    <w:p>
      <w:pPr>
        <w:spacing w:after="0"/>
        <w:ind w:left="0"/>
        <w:jc w:val="both"/>
      </w:pPr>
      <w:r>
        <w:rPr>
          <w:rFonts w:ascii="Times New Roman"/>
          <w:b w:val="false"/>
          <w:i w:val="false"/>
          <w:color w:val="000000"/>
          <w:sz w:val="28"/>
        </w:rPr>
        <w:t xml:space="preserve">
      В соответствии с разделом VI и статьей 25 настоящего Соглашения Стороны согласны применять положения настоящего приложения, касающиеся контроля за прекурсорами и химическими веществами, используемыми для незаконного производства наркотических средств или психотропных веществ. </w:t>
      </w:r>
    </w:p>
    <w:bookmarkEnd w:id="384"/>
    <w:bookmarkStart w:name="z412" w:id="385"/>
    <w:p>
      <w:pPr>
        <w:spacing w:after="0"/>
        <w:ind w:left="0"/>
        <w:jc w:val="left"/>
      </w:pPr>
      <w:r>
        <w:rPr>
          <w:rFonts w:ascii="Times New Roman"/>
          <w:b/>
          <w:i w:val="false"/>
          <w:color w:val="000000"/>
        </w:rPr>
        <w:t xml:space="preserve"> Статья 2</w:t>
      </w:r>
      <w:r>
        <w:br/>
      </w:r>
      <w:r>
        <w:rPr>
          <w:rFonts w:ascii="Times New Roman"/>
          <w:b/>
          <w:i w:val="false"/>
          <w:color w:val="000000"/>
        </w:rPr>
        <w:t>Содержание приложения</w:t>
      </w:r>
    </w:p>
    <w:bookmarkEnd w:id="385"/>
    <w:bookmarkStart w:name="z413" w:id="386"/>
    <w:p>
      <w:pPr>
        <w:spacing w:after="0"/>
        <w:ind w:left="0"/>
        <w:jc w:val="both"/>
      </w:pPr>
      <w:r>
        <w:rPr>
          <w:rFonts w:ascii="Times New Roman"/>
          <w:b w:val="false"/>
          <w:i w:val="false"/>
          <w:color w:val="000000"/>
          <w:sz w:val="28"/>
        </w:rPr>
        <w:t>
      1. Настоящее приложение предусматривает меры по усилению административного сотрудничества между Сторонами с целью предотвращения отклонения веществ, часто используемых для незаконного производства наркотических средств или психотропных веществ, при этом не нарушая законные интересы легальной торговли и промышленности.</w:t>
      </w:r>
    </w:p>
    <w:bookmarkEnd w:id="386"/>
    <w:bookmarkStart w:name="z414" w:id="387"/>
    <w:p>
      <w:pPr>
        <w:spacing w:after="0"/>
        <w:ind w:left="0"/>
        <w:jc w:val="both"/>
      </w:pPr>
      <w:r>
        <w:rPr>
          <w:rFonts w:ascii="Times New Roman"/>
          <w:b w:val="false"/>
          <w:i w:val="false"/>
          <w:color w:val="000000"/>
          <w:sz w:val="28"/>
        </w:rPr>
        <w:t>
      2. Настоящее приложение разработано в рамках Конвенции Организации Объединенных Наций о борьбе против незаконного оборота наркотических средств и психотропных веществ от 20 декабря 1988 года (далее – Конвенция 1988 года), а также в рамках национального законодательства Сторон.</w:t>
      </w:r>
    </w:p>
    <w:bookmarkEnd w:id="387"/>
    <w:bookmarkStart w:name="z415" w:id="388"/>
    <w:p>
      <w:pPr>
        <w:spacing w:after="0"/>
        <w:ind w:left="0"/>
        <w:jc w:val="left"/>
      </w:pPr>
      <w:r>
        <w:rPr>
          <w:rFonts w:ascii="Times New Roman"/>
          <w:b/>
          <w:i w:val="false"/>
          <w:color w:val="000000"/>
        </w:rPr>
        <w:t xml:space="preserve"> Статья 3</w:t>
      </w:r>
      <w:r>
        <w:br/>
      </w:r>
      <w:r>
        <w:rPr>
          <w:rFonts w:ascii="Times New Roman"/>
          <w:b/>
          <w:i w:val="false"/>
          <w:color w:val="000000"/>
        </w:rPr>
        <w:t>Сфера применения приложения</w:t>
      </w:r>
    </w:p>
    <w:bookmarkEnd w:id="388"/>
    <w:bookmarkStart w:name="z416" w:id="389"/>
    <w:p>
      <w:pPr>
        <w:spacing w:after="0"/>
        <w:ind w:left="0"/>
        <w:jc w:val="both"/>
      </w:pPr>
      <w:r>
        <w:rPr>
          <w:rFonts w:ascii="Times New Roman"/>
          <w:b w:val="false"/>
          <w:i w:val="false"/>
          <w:color w:val="000000"/>
          <w:sz w:val="28"/>
        </w:rPr>
        <w:t>
      1. Стороны оказывают друг другу содействие, в частности:</w:t>
      </w:r>
    </w:p>
    <w:bookmarkEnd w:id="389"/>
    <w:bookmarkStart w:name="z417" w:id="390"/>
    <w:p>
      <w:pPr>
        <w:spacing w:after="0"/>
        <w:ind w:left="0"/>
        <w:jc w:val="both"/>
      </w:pPr>
      <w:r>
        <w:rPr>
          <w:rFonts w:ascii="Times New Roman"/>
          <w:b w:val="false"/>
          <w:i w:val="false"/>
          <w:color w:val="000000"/>
          <w:sz w:val="28"/>
        </w:rPr>
        <w:t>
      a) осуществляют контроль за торговлей между ними и транзитом веществ, указанных в пункте 2 статьи 4, с целью предотвращения их отклонения в незаконные цели;</w:t>
      </w:r>
    </w:p>
    <w:bookmarkEnd w:id="390"/>
    <w:bookmarkStart w:name="z418" w:id="391"/>
    <w:p>
      <w:pPr>
        <w:spacing w:after="0"/>
        <w:ind w:left="0"/>
        <w:jc w:val="both"/>
      </w:pPr>
      <w:r>
        <w:rPr>
          <w:rFonts w:ascii="Times New Roman"/>
          <w:b w:val="false"/>
          <w:i w:val="false"/>
          <w:color w:val="000000"/>
          <w:sz w:val="28"/>
        </w:rPr>
        <w:t>
      b) предоставляют административную помощь для обеспечения правильного применения законодательства о контроле за веществами.</w:t>
      </w:r>
    </w:p>
    <w:bookmarkEnd w:id="391"/>
    <w:bookmarkStart w:name="z419" w:id="392"/>
    <w:p>
      <w:pPr>
        <w:spacing w:after="0"/>
        <w:ind w:left="0"/>
        <w:jc w:val="both"/>
      </w:pPr>
      <w:r>
        <w:rPr>
          <w:rFonts w:ascii="Times New Roman"/>
          <w:b w:val="false"/>
          <w:i w:val="false"/>
          <w:color w:val="000000"/>
          <w:sz w:val="28"/>
        </w:rPr>
        <w:t>
      2. Без ущерба для возможных изменений, принимаемых совместно сторонами, настоящее приложение применяется к химическим веществам, указанным в приложениях к Конвенции 1988 года, с учетом внесенных в них изменений (далее – контролируемые вещества).</w:t>
      </w:r>
    </w:p>
    <w:bookmarkEnd w:id="392"/>
    <w:bookmarkStart w:name="z420" w:id="393"/>
    <w:p>
      <w:pPr>
        <w:spacing w:after="0"/>
        <w:ind w:left="0"/>
        <w:jc w:val="both"/>
      </w:pPr>
      <w:r>
        <w:rPr>
          <w:rFonts w:ascii="Times New Roman"/>
          <w:b w:val="false"/>
          <w:i w:val="false"/>
          <w:color w:val="000000"/>
          <w:sz w:val="28"/>
        </w:rPr>
        <w:t xml:space="preserve">
      3. Уксусный ангидрид (Acetic Anhydride) является контролируемым веществом, в случае транзита которого необходимо предварительное уведомление. </w:t>
      </w:r>
    </w:p>
    <w:bookmarkEnd w:id="393"/>
    <w:bookmarkStart w:name="z421" w:id="394"/>
    <w:p>
      <w:pPr>
        <w:spacing w:after="0"/>
        <w:ind w:left="0"/>
        <w:jc w:val="left"/>
      </w:pPr>
      <w:r>
        <w:rPr>
          <w:rFonts w:ascii="Times New Roman"/>
          <w:b/>
          <w:i w:val="false"/>
          <w:color w:val="000000"/>
        </w:rPr>
        <w:t xml:space="preserve"> Статья 4</w:t>
      </w:r>
      <w:r>
        <w:br/>
      </w:r>
      <w:r>
        <w:rPr>
          <w:rFonts w:ascii="Times New Roman"/>
          <w:b/>
          <w:i w:val="false"/>
          <w:color w:val="000000"/>
        </w:rPr>
        <w:t>Мониторинг торговли</w:t>
      </w:r>
    </w:p>
    <w:bookmarkEnd w:id="394"/>
    <w:bookmarkStart w:name="z422" w:id="395"/>
    <w:p>
      <w:pPr>
        <w:spacing w:after="0"/>
        <w:ind w:left="0"/>
        <w:jc w:val="both"/>
      </w:pPr>
      <w:r>
        <w:rPr>
          <w:rFonts w:ascii="Times New Roman"/>
          <w:b w:val="false"/>
          <w:i w:val="false"/>
          <w:color w:val="000000"/>
          <w:sz w:val="28"/>
        </w:rPr>
        <w:t>
      1. Стороны консультируются и информируют друг друга по собственной инициативе в случае, если у них имеются обоснованные подозрения, что контролируемые вещества могут быть использованы для незаконного производства наркотических средств или психотропных веществ, особенно если поставки прекурсоров и химических веществ осуществляются в необычно больших объемах или при необычных обстоятельствах.</w:t>
      </w:r>
    </w:p>
    <w:bookmarkEnd w:id="395"/>
    <w:bookmarkStart w:name="z423" w:id="396"/>
    <w:p>
      <w:pPr>
        <w:spacing w:after="0"/>
        <w:ind w:left="0"/>
        <w:jc w:val="both"/>
      </w:pPr>
      <w:r>
        <w:rPr>
          <w:rFonts w:ascii="Times New Roman"/>
          <w:b w:val="false"/>
          <w:i w:val="false"/>
          <w:color w:val="000000"/>
          <w:sz w:val="28"/>
        </w:rPr>
        <w:t>
      2. В отношении регулируемых веществ, перечисленных в перечне А (таблицы I и II) к приложению 3, импортер обязан получить специальное разрешение от импортирующей Стороны.</w:t>
      </w:r>
    </w:p>
    <w:bookmarkEnd w:id="396"/>
    <w:bookmarkStart w:name="z424" w:id="397"/>
    <w:p>
      <w:pPr>
        <w:spacing w:after="0"/>
        <w:ind w:left="0"/>
        <w:jc w:val="both"/>
      </w:pPr>
      <w:r>
        <w:rPr>
          <w:rFonts w:ascii="Times New Roman"/>
          <w:b w:val="false"/>
          <w:i w:val="false"/>
          <w:color w:val="000000"/>
          <w:sz w:val="28"/>
        </w:rPr>
        <w:t>
      Копия письма-разрешения должна быть направлена другой Стороне, через территорию государства которой будет осуществляться транзит товаров, что позволит произвести таможенную очистку после получения письма-разрешения. Разрешение является основанием для выпуска.</w:t>
      </w:r>
    </w:p>
    <w:bookmarkEnd w:id="397"/>
    <w:bookmarkStart w:name="z425" w:id="398"/>
    <w:p>
      <w:pPr>
        <w:spacing w:after="0"/>
        <w:ind w:left="0"/>
        <w:jc w:val="both"/>
      </w:pPr>
      <w:r>
        <w:rPr>
          <w:rFonts w:ascii="Times New Roman"/>
          <w:b w:val="false"/>
          <w:i w:val="false"/>
          <w:color w:val="000000"/>
          <w:sz w:val="28"/>
        </w:rPr>
        <w:t>
      В случае, если письмо-разрешение не получено на момент представления декларации на товары, компетентный орган Стороны, через территорию которой осуществляется транзит контролируемых веществ, направляет копию разрешения на экспорт/коносамента компетентному органу стороны-импортера, и декларация о контролируемых веществах подлежит таможенному оформлению только после того, как импортирующая сторона дала свое согласие.</w:t>
      </w:r>
    </w:p>
    <w:bookmarkEnd w:id="398"/>
    <w:bookmarkStart w:name="z426" w:id="399"/>
    <w:p>
      <w:pPr>
        <w:spacing w:after="0"/>
        <w:ind w:left="0"/>
        <w:jc w:val="both"/>
      </w:pPr>
      <w:r>
        <w:rPr>
          <w:rFonts w:ascii="Times New Roman"/>
          <w:b w:val="false"/>
          <w:i w:val="false"/>
          <w:color w:val="000000"/>
          <w:sz w:val="28"/>
        </w:rPr>
        <w:t>
      3. Стороны обязуются как можно скорее предоставить ответную информацию на любую предоставленную информацию или на любые меры, запрошенные в соответствии с настоящим приложением.</w:t>
      </w:r>
    </w:p>
    <w:bookmarkEnd w:id="399"/>
    <w:bookmarkStart w:name="z427" w:id="400"/>
    <w:p>
      <w:pPr>
        <w:spacing w:after="0"/>
        <w:ind w:left="0"/>
        <w:jc w:val="both"/>
      </w:pPr>
      <w:r>
        <w:rPr>
          <w:rFonts w:ascii="Times New Roman"/>
          <w:b w:val="false"/>
          <w:i w:val="false"/>
          <w:color w:val="000000"/>
          <w:sz w:val="28"/>
        </w:rPr>
        <w:t>
      4. При реализации вышеуказанных мер контроля торговли должны соблюдаться законные интересы торговли, в частности, в случаях, предусмотренных пунктом 2 настоящей статьи, ответ импортирующей Стороны должен быть предоставлен в течение 15 (пятнадцать) рабочих дней с момента получения запроса от транзитной Стороны. В случае отказа в выдаче разрешения на импорт импортирующая Сторона обязана предоставить письменное уведомление с указанием причин отказа в упомянутый срок.</w:t>
      </w:r>
    </w:p>
    <w:bookmarkEnd w:id="400"/>
    <w:bookmarkStart w:name="z428" w:id="401"/>
    <w:p>
      <w:pPr>
        <w:spacing w:after="0"/>
        <w:ind w:left="0"/>
        <w:jc w:val="both"/>
      </w:pPr>
      <w:r>
        <w:rPr>
          <w:rFonts w:ascii="Times New Roman"/>
          <w:b w:val="false"/>
          <w:i w:val="false"/>
          <w:color w:val="000000"/>
          <w:sz w:val="28"/>
        </w:rPr>
        <w:t>
      5. Поскольку обе Стороны приняли систему предварительного уведомления о поставках (Pre-Export Notification — PEN), вся торговля и транзит контролируемыми веществами осуществляются на ее основе. Копия уведомления PEN, заверенная компетентным органом импортирующей Стороны, направляется Стороне, через территорию которой будет осуществлен транзит веществ в электронном или ином виде.</w:t>
      </w:r>
    </w:p>
    <w:bookmarkEnd w:id="401"/>
    <w:bookmarkStart w:name="z429" w:id="402"/>
    <w:p>
      <w:pPr>
        <w:spacing w:after="0"/>
        <w:ind w:left="0"/>
        <w:jc w:val="both"/>
      </w:pPr>
      <w:r>
        <w:rPr>
          <w:rFonts w:ascii="Times New Roman"/>
          <w:b w:val="false"/>
          <w:i w:val="false"/>
          <w:color w:val="000000"/>
          <w:sz w:val="28"/>
        </w:rPr>
        <w:t>
      6. Контейнеры, содержащие контролируемые вещества, указанные в перечне A (таблицы I и II) приложения 3 настоящего Соглашения, подлежат полной проверке, так как считаются грузами повышенного риска.</w:t>
      </w:r>
    </w:p>
    <w:bookmarkEnd w:id="402"/>
    <w:bookmarkStart w:name="z430" w:id="403"/>
    <w:p>
      <w:pPr>
        <w:spacing w:after="0"/>
        <w:ind w:left="0"/>
        <w:jc w:val="left"/>
      </w:pPr>
      <w:r>
        <w:rPr>
          <w:rFonts w:ascii="Times New Roman"/>
          <w:b/>
          <w:i w:val="false"/>
          <w:color w:val="000000"/>
        </w:rPr>
        <w:t xml:space="preserve"> Статья 5</w:t>
      </w:r>
      <w:r>
        <w:br/>
      </w:r>
      <w:r>
        <w:rPr>
          <w:rFonts w:ascii="Times New Roman"/>
          <w:b/>
          <w:i w:val="false"/>
          <w:color w:val="000000"/>
        </w:rPr>
        <w:t>Приостановка поставки</w:t>
      </w:r>
    </w:p>
    <w:bookmarkEnd w:id="403"/>
    <w:bookmarkStart w:name="z431" w:id="404"/>
    <w:p>
      <w:pPr>
        <w:spacing w:after="0"/>
        <w:ind w:left="0"/>
        <w:jc w:val="both"/>
      </w:pPr>
      <w:r>
        <w:rPr>
          <w:rFonts w:ascii="Times New Roman"/>
          <w:b w:val="false"/>
          <w:i w:val="false"/>
          <w:color w:val="000000"/>
          <w:sz w:val="28"/>
        </w:rPr>
        <w:t>
      1. Без ущерба для возможных технических мер принуждения поставка приостанавливается, если по мнению одной из Сторон имеются достаточные основания полагать, что контролируемые вещества могут быть отклонены для незаконного производства наркотических средств или психотропных веществ, или если импортирующая Сторона требует приостановки, как указано в статье 4(2).</w:t>
      </w:r>
    </w:p>
    <w:bookmarkEnd w:id="404"/>
    <w:bookmarkStart w:name="z432" w:id="405"/>
    <w:p>
      <w:pPr>
        <w:spacing w:after="0"/>
        <w:ind w:left="0"/>
        <w:jc w:val="both"/>
      </w:pPr>
      <w:r>
        <w:rPr>
          <w:rFonts w:ascii="Times New Roman"/>
          <w:b w:val="false"/>
          <w:i w:val="false"/>
          <w:color w:val="000000"/>
          <w:sz w:val="28"/>
        </w:rPr>
        <w:t>
      2. Стороны обязуются сотрудничать, предоставляя друг другу любую информацию, связанную с подозрительными операциями по отклонению контролируемых веществ.</w:t>
      </w:r>
    </w:p>
    <w:bookmarkEnd w:id="405"/>
    <w:bookmarkStart w:name="z433" w:id="406"/>
    <w:p>
      <w:pPr>
        <w:spacing w:after="0"/>
        <w:ind w:left="0"/>
        <w:jc w:val="left"/>
      </w:pPr>
      <w:r>
        <w:rPr>
          <w:rFonts w:ascii="Times New Roman"/>
          <w:b/>
          <w:i w:val="false"/>
          <w:color w:val="000000"/>
        </w:rPr>
        <w:t xml:space="preserve"> Статья 6</w:t>
      </w:r>
      <w:r>
        <w:br/>
      </w:r>
      <w:r>
        <w:rPr>
          <w:rFonts w:ascii="Times New Roman"/>
          <w:b/>
          <w:i w:val="false"/>
          <w:color w:val="000000"/>
        </w:rPr>
        <w:t>Взаимная административная помощь</w:t>
      </w:r>
    </w:p>
    <w:bookmarkEnd w:id="406"/>
    <w:bookmarkStart w:name="z434" w:id="407"/>
    <w:p>
      <w:pPr>
        <w:spacing w:after="0"/>
        <w:ind w:left="0"/>
        <w:jc w:val="both"/>
      </w:pPr>
      <w:r>
        <w:rPr>
          <w:rFonts w:ascii="Times New Roman"/>
          <w:b w:val="false"/>
          <w:i w:val="false"/>
          <w:color w:val="000000"/>
          <w:sz w:val="28"/>
        </w:rPr>
        <w:t>
      1. Стороны предоставляют друг другу как по собственной инициативе, так и по запросу другой Стороны любую информацию, способствующую предотвращению отклонения контролируемых веществ для незаконного производства наркотических средств или психотропных веществ, проводят расследование подозрительных случаев отклонения, а также при необходимости принимают соответствующие меры предосторожности для предотвращения такого отклонения.</w:t>
      </w:r>
    </w:p>
    <w:bookmarkEnd w:id="407"/>
    <w:bookmarkStart w:name="z435" w:id="408"/>
    <w:p>
      <w:pPr>
        <w:spacing w:after="0"/>
        <w:ind w:left="0"/>
        <w:jc w:val="both"/>
      </w:pPr>
      <w:r>
        <w:rPr>
          <w:rFonts w:ascii="Times New Roman"/>
          <w:b w:val="false"/>
          <w:i w:val="false"/>
          <w:color w:val="000000"/>
          <w:sz w:val="28"/>
        </w:rPr>
        <w:t>
      2. Любой запрос о предоставлении информации или принятии мер предосторожности должен исполняться как можно скорее.</w:t>
      </w:r>
    </w:p>
    <w:bookmarkEnd w:id="408"/>
    <w:bookmarkStart w:name="z436" w:id="409"/>
    <w:p>
      <w:pPr>
        <w:spacing w:after="0"/>
        <w:ind w:left="0"/>
        <w:jc w:val="both"/>
      </w:pPr>
      <w:r>
        <w:rPr>
          <w:rFonts w:ascii="Times New Roman"/>
          <w:b w:val="false"/>
          <w:i w:val="false"/>
          <w:color w:val="000000"/>
          <w:sz w:val="28"/>
        </w:rPr>
        <w:t>
      3. Запросы об административной помощи выполняются в соответствии с национальным законодательством Стороны, направившей запрос.</w:t>
      </w:r>
    </w:p>
    <w:bookmarkEnd w:id="409"/>
    <w:bookmarkStart w:name="z437" w:id="410"/>
    <w:p>
      <w:pPr>
        <w:spacing w:after="0"/>
        <w:ind w:left="0"/>
        <w:jc w:val="both"/>
      </w:pPr>
      <w:r>
        <w:rPr>
          <w:rFonts w:ascii="Times New Roman"/>
          <w:b w:val="false"/>
          <w:i w:val="false"/>
          <w:color w:val="000000"/>
          <w:sz w:val="28"/>
        </w:rPr>
        <w:t>
      4. Надлежащим образом уполномоченные должностные лица одной из Сторон могут с согласия другой Стороны и при соблюдении условий, установленных последней, присутствовать при проведении расследований на территории государства этой другой Стороны.</w:t>
      </w:r>
    </w:p>
    <w:bookmarkEnd w:id="410"/>
    <w:bookmarkStart w:name="z438" w:id="411"/>
    <w:p>
      <w:pPr>
        <w:spacing w:after="0"/>
        <w:ind w:left="0"/>
        <w:jc w:val="both"/>
      </w:pPr>
      <w:r>
        <w:rPr>
          <w:rFonts w:ascii="Times New Roman"/>
          <w:b w:val="false"/>
          <w:i w:val="false"/>
          <w:color w:val="000000"/>
          <w:sz w:val="28"/>
        </w:rPr>
        <w:t>
      5. Административная помощь, предоставляемая в рамках настоящей статьи, не должна нарушать правила, регулирующие взаимную помощь по уголовным делам, и не применяется к информации, полученной по запросу судебных органов, за исключением случаев, когда такие органы разрешили передачу соответствующей информации.</w:t>
      </w:r>
    </w:p>
    <w:bookmarkEnd w:id="411"/>
    <w:bookmarkStart w:name="z439" w:id="412"/>
    <w:p>
      <w:pPr>
        <w:spacing w:after="0"/>
        <w:ind w:left="0"/>
        <w:jc w:val="both"/>
      </w:pPr>
      <w:r>
        <w:rPr>
          <w:rFonts w:ascii="Times New Roman"/>
          <w:b w:val="false"/>
          <w:i w:val="false"/>
          <w:color w:val="000000"/>
          <w:sz w:val="28"/>
        </w:rPr>
        <w:t>
      6. Может быть запрошена информация и о химических веществах, часто используемых для незаконного производства наркотиков или психотропных веществ, но не входящих в сферу действия настоящего приложения.</w:t>
      </w:r>
    </w:p>
    <w:bookmarkEnd w:id="412"/>
    <w:bookmarkStart w:name="z440" w:id="413"/>
    <w:p>
      <w:pPr>
        <w:spacing w:after="0"/>
        <w:ind w:left="0"/>
        <w:jc w:val="left"/>
      </w:pPr>
      <w:r>
        <w:rPr>
          <w:rFonts w:ascii="Times New Roman"/>
          <w:b/>
          <w:i w:val="false"/>
          <w:color w:val="000000"/>
        </w:rPr>
        <w:t xml:space="preserve"> Статья 7</w:t>
      </w:r>
      <w:r>
        <w:br/>
      </w:r>
      <w:r>
        <w:rPr>
          <w:rFonts w:ascii="Times New Roman"/>
          <w:b/>
          <w:i w:val="false"/>
          <w:color w:val="000000"/>
        </w:rPr>
        <w:t>Обмен информацией и конфиденциальность</w:t>
      </w:r>
    </w:p>
    <w:bookmarkEnd w:id="413"/>
    <w:bookmarkStart w:name="z441" w:id="414"/>
    <w:p>
      <w:pPr>
        <w:spacing w:after="0"/>
        <w:ind w:left="0"/>
        <w:jc w:val="both"/>
      </w:pPr>
      <w:r>
        <w:rPr>
          <w:rFonts w:ascii="Times New Roman"/>
          <w:b w:val="false"/>
          <w:i w:val="false"/>
          <w:color w:val="000000"/>
          <w:sz w:val="28"/>
        </w:rPr>
        <w:t>
      1. Любая информация, передаваемая в любой форме в соответствии с настоящим приложением, носит конфиденциальный или ограничительный характер в зависимости от применимых правил каждой из Сторон и защищается в соответствии с законодательством или нормативными актами той Стороны, которая ее получила.</w:t>
      </w:r>
    </w:p>
    <w:bookmarkEnd w:id="414"/>
    <w:bookmarkStart w:name="z442" w:id="415"/>
    <w:p>
      <w:pPr>
        <w:spacing w:after="0"/>
        <w:ind w:left="0"/>
        <w:jc w:val="both"/>
      </w:pPr>
      <w:r>
        <w:rPr>
          <w:rFonts w:ascii="Times New Roman"/>
          <w:b w:val="false"/>
          <w:i w:val="false"/>
          <w:color w:val="000000"/>
          <w:sz w:val="28"/>
        </w:rPr>
        <w:t>
      2. Персональные данные, то есть любая информация, относящаяся к идентифицированному или идентифицируемому физическому лицу, могут передаваться только в том случае, если получающая Сторона обязуется защищать такие данные по крайней мере на уровне, эквивалентном защите, обеспечиваемой передающей Стороной. Для этого Стороны обмениваются информацией о своих применимых нормах.</w:t>
      </w:r>
    </w:p>
    <w:bookmarkEnd w:id="415"/>
    <w:bookmarkStart w:name="z443" w:id="416"/>
    <w:p>
      <w:pPr>
        <w:spacing w:after="0"/>
        <w:ind w:left="0"/>
        <w:jc w:val="both"/>
      </w:pPr>
      <w:r>
        <w:rPr>
          <w:rFonts w:ascii="Times New Roman"/>
          <w:b w:val="false"/>
          <w:i w:val="false"/>
          <w:color w:val="000000"/>
          <w:sz w:val="28"/>
        </w:rPr>
        <w:t>
      3. Полученная информация может использоваться исключительно для целей реализации настоящего приложения. В случае, если одна из Сторон желает использовать такую информацию в других целях, она должна предварительно получить письменное согласие органа, предоставившего информацию. В таком случае использование информации подчиняется любым ограничениям, установленным этим органом.</w:t>
      </w:r>
    </w:p>
    <w:bookmarkEnd w:id="416"/>
    <w:bookmarkStart w:name="z444" w:id="417"/>
    <w:p>
      <w:pPr>
        <w:spacing w:after="0"/>
        <w:ind w:left="0"/>
        <w:jc w:val="left"/>
      </w:pPr>
      <w:r>
        <w:rPr>
          <w:rFonts w:ascii="Times New Roman"/>
          <w:b/>
          <w:i w:val="false"/>
          <w:color w:val="000000"/>
        </w:rPr>
        <w:t xml:space="preserve"> Статья 8</w:t>
      </w:r>
      <w:r>
        <w:br/>
      </w:r>
      <w:r>
        <w:rPr>
          <w:rFonts w:ascii="Times New Roman"/>
          <w:b/>
          <w:i w:val="false"/>
          <w:color w:val="000000"/>
        </w:rPr>
        <w:t>Исключения из обязательств по предоставлению помощи</w:t>
      </w:r>
    </w:p>
    <w:bookmarkEnd w:id="417"/>
    <w:bookmarkStart w:name="z445" w:id="418"/>
    <w:p>
      <w:pPr>
        <w:spacing w:after="0"/>
        <w:ind w:left="0"/>
        <w:jc w:val="both"/>
      </w:pPr>
      <w:r>
        <w:rPr>
          <w:rFonts w:ascii="Times New Roman"/>
          <w:b w:val="false"/>
          <w:i w:val="false"/>
          <w:color w:val="000000"/>
          <w:sz w:val="28"/>
        </w:rPr>
        <w:t>
      Помощь может быть отклонена или предоставлена при соблюдении определенных условий или требований, если Сторона считает, что помощь по настоящему приложению:</w:t>
      </w:r>
    </w:p>
    <w:bookmarkEnd w:id="418"/>
    <w:bookmarkStart w:name="z446" w:id="419"/>
    <w:p>
      <w:pPr>
        <w:spacing w:after="0"/>
        <w:ind w:left="0"/>
        <w:jc w:val="both"/>
      </w:pPr>
      <w:r>
        <w:rPr>
          <w:rFonts w:ascii="Times New Roman"/>
          <w:b w:val="false"/>
          <w:i w:val="false"/>
          <w:color w:val="000000"/>
          <w:sz w:val="28"/>
        </w:rPr>
        <w:t>
      a) может нанести ущерб суверенитету Стороны, которой направлен запрос о помощи;</w:t>
      </w:r>
    </w:p>
    <w:bookmarkEnd w:id="419"/>
    <w:bookmarkStart w:name="z447" w:id="420"/>
    <w:p>
      <w:pPr>
        <w:spacing w:after="0"/>
        <w:ind w:left="0"/>
        <w:jc w:val="both"/>
      </w:pPr>
      <w:r>
        <w:rPr>
          <w:rFonts w:ascii="Times New Roman"/>
          <w:b w:val="false"/>
          <w:i w:val="false"/>
          <w:color w:val="000000"/>
          <w:sz w:val="28"/>
        </w:rPr>
        <w:t>
      b) может противоречить общественному порядку, безопасности или иным основополагающим интересам, в частности, в случаях, указанных в статье 7 (2);</w:t>
      </w:r>
    </w:p>
    <w:bookmarkEnd w:id="420"/>
    <w:bookmarkStart w:name="z448" w:id="421"/>
    <w:p>
      <w:pPr>
        <w:spacing w:after="0"/>
        <w:ind w:left="0"/>
        <w:jc w:val="both"/>
      </w:pPr>
      <w:r>
        <w:rPr>
          <w:rFonts w:ascii="Times New Roman"/>
          <w:b w:val="false"/>
          <w:i w:val="false"/>
          <w:color w:val="000000"/>
          <w:sz w:val="28"/>
        </w:rPr>
        <w:t>
      c) может нарушить промышленную, коммерческую или профессиональную тайну.</w:t>
      </w:r>
    </w:p>
    <w:bookmarkEnd w:id="421"/>
    <w:bookmarkStart w:name="z449" w:id="422"/>
    <w:p>
      <w:pPr>
        <w:spacing w:after="0"/>
        <w:ind w:left="0"/>
        <w:jc w:val="left"/>
      </w:pPr>
      <w:r>
        <w:rPr>
          <w:rFonts w:ascii="Times New Roman"/>
          <w:b/>
          <w:i w:val="false"/>
          <w:color w:val="000000"/>
        </w:rPr>
        <w:t xml:space="preserve"> Статья 9</w:t>
      </w:r>
      <w:r>
        <w:br/>
      </w:r>
      <w:r>
        <w:rPr>
          <w:rFonts w:ascii="Times New Roman"/>
          <w:b/>
          <w:i w:val="false"/>
          <w:color w:val="000000"/>
        </w:rPr>
        <w:t>Техническое и научное сотрудничество</w:t>
      </w:r>
    </w:p>
    <w:bookmarkEnd w:id="422"/>
    <w:bookmarkStart w:name="z450" w:id="423"/>
    <w:p>
      <w:pPr>
        <w:spacing w:after="0"/>
        <w:ind w:left="0"/>
        <w:jc w:val="both"/>
      </w:pPr>
      <w:r>
        <w:rPr>
          <w:rFonts w:ascii="Times New Roman"/>
          <w:b w:val="false"/>
          <w:i w:val="false"/>
          <w:color w:val="000000"/>
          <w:sz w:val="28"/>
        </w:rPr>
        <w:t>
      Стороны сотрудничают в выявлении новых методов отклонения и соответствующих контрмер, включая техническое сотрудничество, направленное на укрепление административных и правоохранительных структур в этой области, а также на развитие взаимодействия с торговлей и промышленностью. Такое сотрудничество может, в частности, включать подготовку кадров и обмен программами для соответствующих должностных лиц.</w:t>
      </w:r>
    </w:p>
    <w:bookmarkEnd w:id="423"/>
    <w:bookmarkStart w:name="z451" w:id="424"/>
    <w:p>
      <w:pPr>
        <w:spacing w:after="0"/>
        <w:ind w:left="0"/>
        <w:jc w:val="left"/>
      </w:pPr>
      <w:r>
        <w:rPr>
          <w:rFonts w:ascii="Times New Roman"/>
          <w:b/>
          <w:i w:val="false"/>
          <w:color w:val="000000"/>
        </w:rPr>
        <w:t xml:space="preserve"> Статья 10</w:t>
      </w:r>
      <w:r>
        <w:br/>
      </w:r>
      <w:r>
        <w:rPr>
          <w:rFonts w:ascii="Times New Roman"/>
          <w:b/>
          <w:i w:val="false"/>
          <w:color w:val="000000"/>
        </w:rPr>
        <w:t>Меры по реализации</w:t>
      </w:r>
    </w:p>
    <w:bookmarkEnd w:id="424"/>
    <w:bookmarkStart w:name="z452" w:id="425"/>
    <w:p>
      <w:pPr>
        <w:spacing w:after="0"/>
        <w:ind w:left="0"/>
        <w:jc w:val="both"/>
      </w:pPr>
      <w:r>
        <w:rPr>
          <w:rFonts w:ascii="Times New Roman"/>
          <w:b w:val="false"/>
          <w:i w:val="false"/>
          <w:color w:val="000000"/>
          <w:sz w:val="28"/>
        </w:rPr>
        <w:t>
      1. Каждая из Сторон назначает компетентный орган (органы), ответственный за координацию выполнения настоящего приложения. Эти органы будут взаимодействовать напрямую между собой в целях реализации настоящего приложения.</w:t>
      </w:r>
    </w:p>
    <w:bookmarkEnd w:id="425"/>
    <w:bookmarkStart w:name="z453" w:id="426"/>
    <w:p>
      <w:pPr>
        <w:spacing w:after="0"/>
        <w:ind w:left="0"/>
        <w:jc w:val="both"/>
      </w:pPr>
      <w:r>
        <w:rPr>
          <w:rFonts w:ascii="Times New Roman"/>
          <w:b w:val="false"/>
          <w:i w:val="false"/>
          <w:color w:val="000000"/>
          <w:sz w:val="28"/>
        </w:rPr>
        <w:t>
      2. Компетентные органы:</w:t>
      </w:r>
    </w:p>
    <w:bookmarkEnd w:id="426"/>
    <w:bookmarkStart w:name="z454" w:id="427"/>
    <w:p>
      <w:pPr>
        <w:spacing w:after="0"/>
        <w:ind w:left="0"/>
        <w:jc w:val="both"/>
      </w:pPr>
      <w:r>
        <w:rPr>
          <w:rFonts w:ascii="Times New Roman"/>
          <w:b w:val="false"/>
          <w:i w:val="false"/>
          <w:color w:val="000000"/>
          <w:sz w:val="28"/>
        </w:rPr>
        <w:t>
      В Республике Казахстан: Министерство внутренних дел Республики Казахстан.</w:t>
      </w:r>
    </w:p>
    <w:bookmarkEnd w:id="427"/>
    <w:bookmarkStart w:name="z455" w:id="428"/>
    <w:p>
      <w:pPr>
        <w:spacing w:after="0"/>
        <w:ind w:left="0"/>
        <w:jc w:val="both"/>
      </w:pPr>
      <w:r>
        <w:rPr>
          <w:rFonts w:ascii="Times New Roman"/>
          <w:b w:val="false"/>
          <w:i w:val="false"/>
          <w:color w:val="000000"/>
          <w:sz w:val="28"/>
        </w:rPr>
        <w:t>
      В Исламской Республике Пакистан: Министерство внутренних дел и контроля над наркотиками Исламской Республики Пакистан.</w:t>
      </w:r>
    </w:p>
    <w:bookmarkEnd w:id="428"/>
    <w:bookmarkStart w:name="z456" w:id="429"/>
    <w:p>
      <w:pPr>
        <w:spacing w:after="0"/>
        <w:ind w:left="0"/>
        <w:jc w:val="both"/>
      </w:pPr>
      <w:r>
        <w:rPr>
          <w:rFonts w:ascii="Times New Roman"/>
          <w:b w:val="false"/>
          <w:i w:val="false"/>
          <w:color w:val="000000"/>
          <w:sz w:val="28"/>
        </w:rPr>
        <w:t>
      3. Стороны проводят консультации и далее информируют друг друга о конкретных правилах выполнения положений настоящего приложения.</w:t>
      </w:r>
    </w:p>
    <w:bookmarkEnd w:id="429"/>
    <w:bookmarkStart w:name="z457" w:id="430"/>
    <w:p>
      <w:pPr>
        <w:spacing w:after="0"/>
        <w:ind w:left="0"/>
        <w:jc w:val="both"/>
      </w:pPr>
      <w:r>
        <w:rPr>
          <w:rFonts w:ascii="Times New Roman"/>
          <w:b w:val="false"/>
          <w:i w:val="false"/>
          <w:color w:val="000000"/>
          <w:sz w:val="28"/>
        </w:rPr>
        <w:t>
      ___________________________________________________</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Перечень A к приложению 3</w:t>
            </w:r>
          </w:p>
        </w:tc>
      </w:tr>
    </w:tbl>
    <w:bookmarkStart w:name="z459" w:id="431"/>
    <w:p>
      <w:pPr>
        <w:spacing w:after="0"/>
        <w:ind w:left="0"/>
        <w:jc w:val="both"/>
      </w:pPr>
      <w:r>
        <w:rPr>
          <w:rFonts w:ascii="Times New Roman"/>
          <w:b w:val="false"/>
          <w:i w:val="false"/>
          <w:color w:val="000000"/>
          <w:sz w:val="28"/>
        </w:rPr>
        <w:t xml:space="preserve">
      Конвенция1988 года </w:t>
      </w:r>
    </w:p>
    <w:bookmarkEnd w:id="431"/>
    <w:bookmarkStart w:name="z460" w:id="432"/>
    <w:p>
      <w:pPr>
        <w:spacing w:after="0"/>
        <w:ind w:left="0"/>
        <w:jc w:val="both"/>
      </w:pPr>
      <w:r>
        <w:rPr>
          <w:rFonts w:ascii="Times New Roman"/>
          <w:b w:val="false"/>
          <w:i w:val="false"/>
          <w:color w:val="000000"/>
          <w:sz w:val="28"/>
        </w:rPr>
        <w:t xml:space="preserve">
      Вещества, подпадающие под меры, предусмотренные в статье 4 (2) приложения 3 </w:t>
      </w:r>
    </w:p>
    <w:bookmarkEnd w:id="432"/>
    <w:bookmarkStart w:name="z461" w:id="433"/>
    <w:p>
      <w:pPr>
        <w:spacing w:after="0"/>
        <w:ind w:left="0"/>
        <w:jc w:val="both"/>
      </w:pPr>
      <w:r>
        <w:rPr>
          <w:rFonts w:ascii="Times New Roman"/>
          <w:b w:val="false"/>
          <w:i w:val="false"/>
          <w:color w:val="000000"/>
          <w:sz w:val="28"/>
        </w:rPr>
        <w:t>
      Таблица I:</w:t>
      </w:r>
    </w:p>
    <w:bookmarkEnd w:id="433"/>
    <w:bookmarkStart w:name="z462" w:id="434"/>
    <w:p>
      <w:pPr>
        <w:spacing w:after="0"/>
        <w:ind w:left="0"/>
        <w:jc w:val="both"/>
      </w:pPr>
      <w:r>
        <w:rPr>
          <w:rFonts w:ascii="Times New Roman"/>
          <w:b w:val="false"/>
          <w:i w:val="false"/>
          <w:color w:val="000000"/>
          <w:sz w:val="28"/>
        </w:rPr>
        <w:t>
       Уксусный ангидрид</w:t>
      </w:r>
    </w:p>
    <w:bookmarkEnd w:id="434"/>
    <w:bookmarkStart w:name="z463" w:id="435"/>
    <w:p>
      <w:pPr>
        <w:spacing w:after="0"/>
        <w:ind w:left="0"/>
        <w:jc w:val="both"/>
      </w:pPr>
      <w:r>
        <w:rPr>
          <w:rFonts w:ascii="Times New Roman"/>
          <w:b w:val="false"/>
          <w:i w:val="false"/>
          <w:color w:val="000000"/>
          <w:sz w:val="28"/>
        </w:rPr>
        <w:t>
       N-ацетилантраниловая кислота</w:t>
      </w:r>
    </w:p>
    <w:bookmarkEnd w:id="435"/>
    <w:bookmarkStart w:name="z464" w:id="436"/>
    <w:p>
      <w:pPr>
        <w:spacing w:after="0"/>
        <w:ind w:left="0"/>
        <w:jc w:val="both"/>
      </w:pPr>
      <w:r>
        <w:rPr>
          <w:rFonts w:ascii="Times New Roman"/>
          <w:b w:val="false"/>
          <w:i w:val="false"/>
          <w:color w:val="000000"/>
          <w:sz w:val="28"/>
        </w:rPr>
        <w:t>
       Эфедрин</w:t>
      </w:r>
    </w:p>
    <w:bookmarkEnd w:id="436"/>
    <w:bookmarkStart w:name="z465" w:id="437"/>
    <w:p>
      <w:pPr>
        <w:spacing w:after="0"/>
        <w:ind w:left="0"/>
        <w:jc w:val="both"/>
      </w:pPr>
      <w:r>
        <w:rPr>
          <w:rFonts w:ascii="Times New Roman"/>
          <w:b w:val="false"/>
          <w:i w:val="false"/>
          <w:color w:val="000000"/>
          <w:sz w:val="28"/>
        </w:rPr>
        <w:t>
       Эргометрин</w:t>
      </w:r>
    </w:p>
    <w:bookmarkEnd w:id="437"/>
    <w:bookmarkStart w:name="z466" w:id="438"/>
    <w:p>
      <w:pPr>
        <w:spacing w:after="0"/>
        <w:ind w:left="0"/>
        <w:jc w:val="both"/>
      </w:pPr>
      <w:r>
        <w:rPr>
          <w:rFonts w:ascii="Times New Roman"/>
          <w:b w:val="false"/>
          <w:i w:val="false"/>
          <w:color w:val="000000"/>
          <w:sz w:val="28"/>
        </w:rPr>
        <w:t>
       Эрготамин</w:t>
      </w:r>
    </w:p>
    <w:bookmarkEnd w:id="438"/>
    <w:bookmarkStart w:name="z467" w:id="439"/>
    <w:p>
      <w:pPr>
        <w:spacing w:after="0"/>
        <w:ind w:left="0"/>
        <w:jc w:val="both"/>
      </w:pPr>
      <w:r>
        <w:rPr>
          <w:rFonts w:ascii="Times New Roman"/>
          <w:b w:val="false"/>
          <w:i w:val="false"/>
          <w:color w:val="000000"/>
          <w:sz w:val="28"/>
        </w:rPr>
        <w:t>
       Изосафрол</w:t>
      </w:r>
    </w:p>
    <w:bookmarkEnd w:id="439"/>
    <w:bookmarkStart w:name="z468" w:id="440"/>
    <w:p>
      <w:pPr>
        <w:spacing w:after="0"/>
        <w:ind w:left="0"/>
        <w:jc w:val="both"/>
      </w:pPr>
      <w:r>
        <w:rPr>
          <w:rFonts w:ascii="Times New Roman"/>
          <w:b w:val="false"/>
          <w:i w:val="false"/>
          <w:color w:val="000000"/>
          <w:sz w:val="28"/>
        </w:rPr>
        <w:t>
       Лизергиновая кислота</w:t>
      </w:r>
    </w:p>
    <w:bookmarkEnd w:id="440"/>
    <w:bookmarkStart w:name="z469" w:id="441"/>
    <w:p>
      <w:pPr>
        <w:spacing w:after="0"/>
        <w:ind w:left="0"/>
        <w:jc w:val="both"/>
      </w:pPr>
      <w:r>
        <w:rPr>
          <w:rFonts w:ascii="Times New Roman"/>
          <w:b w:val="false"/>
          <w:i w:val="false"/>
          <w:color w:val="000000"/>
          <w:sz w:val="28"/>
        </w:rPr>
        <w:t>
       3,4-метилендиоксифенил-2-пропанон</w:t>
      </w:r>
    </w:p>
    <w:bookmarkEnd w:id="441"/>
    <w:bookmarkStart w:name="z470" w:id="442"/>
    <w:p>
      <w:pPr>
        <w:spacing w:after="0"/>
        <w:ind w:left="0"/>
        <w:jc w:val="both"/>
      </w:pPr>
      <w:r>
        <w:rPr>
          <w:rFonts w:ascii="Times New Roman"/>
          <w:b w:val="false"/>
          <w:i w:val="false"/>
          <w:color w:val="000000"/>
          <w:sz w:val="28"/>
        </w:rPr>
        <w:t>
       Норэфедрин</w:t>
      </w:r>
    </w:p>
    <w:bookmarkEnd w:id="442"/>
    <w:bookmarkStart w:name="z471" w:id="443"/>
    <w:p>
      <w:pPr>
        <w:spacing w:after="0"/>
        <w:ind w:left="0"/>
        <w:jc w:val="both"/>
      </w:pPr>
      <w:r>
        <w:rPr>
          <w:rFonts w:ascii="Times New Roman"/>
          <w:b w:val="false"/>
          <w:i w:val="false"/>
          <w:color w:val="000000"/>
          <w:sz w:val="28"/>
        </w:rPr>
        <w:t>
       1-фенил-2-пропанон</w:t>
      </w:r>
    </w:p>
    <w:bookmarkEnd w:id="443"/>
    <w:bookmarkStart w:name="z472" w:id="444"/>
    <w:p>
      <w:pPr>
        <w:spacing w:after="0"/>
        <w:ind w:left="0"/>
        <w:jc w:val="both"/>
      </w:pPr>
      <w:r>
        <w:rPr>
          <w:rFonts w:ascii="Times New Roman"/>
          <w:b w:val="false"/>
          <w:i w:val="false"/>
          <w:color w:val="000000"/>
          <w:sz w:val="28"/>
        </w:rPr>
        <w:t>
       Пиперональ</w:t>
      </w:r>
    </w:p>
    <w:bookmarkEnd w:id="444"/>
    <w:bookmarkStart w:name="z473" w:id="445"/>
    <w:p>
      <w:pPr>
        <w:spacing w:after="0"/>
        <w:ind w:left="0"/>
        <w:jc w:val="both"/>
      </w:pPr>
      <w:r>
        <w:rPr>
          <w:rFonts w:ascii="Times New Roman"/>
          <w:b w:val="false"/>
          <w:i w:val="false"/>
          <w:color w:val="000000"/>
          <w:sz w:val="28"/>
        </w:rPr>
        <w:t>
       Перманганат калия</w:t>
      </w:r>
    </w:p>
    <w:bookmarkEnd w:id="445"/>
    <w:bookmarkStart w:name="z474" w:id="446"/>
    <w:p>
      <w:pPr>
        <w:spacing w:after="0"/>
        <w:ind w:left="0"/>
        <w:jc w:val="both"/>
      </w:pPr>
      <w:r>
        <w:rPr>
          <w:rFonts w:ascii="Times New Roman"/>
          <w:b w:val="false"/>
          <w:i w:val="false"/>
          <w:color w:val="000000"/>
          <w:sz w:val="28"/>
        </w:rPr>
        <w:t>
       Псевдоэфедрин</w:t>
      </w:r>
    </w:p>
    <w:bookmarkEnd w:id="446"/>
    <w:bookmarkStart w:name="z475" w:id="447"/>
    <w:p>
      <w:pPr>
        <w:spacing w:after="0"/>
        <w:ind w:left="0"/>
        <w:jc w:val="both"/>
      </w:pPr>
      <w:r>
        <w:rPr>
          <w:rFonts w:ascii="Times New Roman"/>
          <w:b w:val="false"/>
          <w:i w:val="false"/>
          <w:color w:val="000000"/>
          <w:sz w:val="28"/>
        </w:rPr>
        <w:t>
       Сафрол</w:t>
      </w:r>
    </w:p>
    <w:bookmarkEnd w:id="447"/>
    <w:bookmarkStart w:name="z476" w:id="448"/>
    <w:p>
      <w:pPr>
        <w:spacing w:after="0"/>
        <w:ind w:left="0"/>
        <w:jc w:val="both"/>
      </w:pPr>
      <w:r>
        <w:rPr>
          <w:rFonts w:ascii="Times New Roman"/>
          <w:b w:val="false"/>
          <w:i w:val="false"/>
          <w:color w:val="000000"/>
          <w:sz w:val="28"/>
        </w:rPr>
        <w:t>
       Йод</w:t>
      </w:r>
    </w:p>
    <w:bookmarkEnd w:id="448"/>
    <w:bookmarkStart w:name="z477" w:id="449"/>
    <w:p>
      <w:pPr>
        <w:spacing w:after="0"/>
        <w:ind w:left="0"/>
        <w:jc w:val="both"/>
      </w:pPr>
      <w:r>
        <w:rPr>
          <w:rFonts w:ascii="Times New Roman"/>
          <w:b w:val="false"/>
          <w:i w:val="false"/>
          <w:color w:val="000000"/>
          <w:sz w:val="28"/>
        </w:rPr>
        <w:t>
      Вещества, подпадающие под меры, предусмотренные в статье 4 (2) приложения 3</w:t>
      </w:r>
    </w:p>
    <w:bookmarkEnd w:id="449"/>
    <w:bookmarkStart w:name="z478" w:id="450"/>
    <w:p>
      <w:pPr>
        <w:spacing w:after="0"/>
        <w:ind w:left="0"/>
        <w:jc w:val="both"/>
      </w:pPr>
      <w:r>
        <w:rPr>
          <w:rFonts w:ascii="Times New Roman"/>
          <w:b w:val="false"/>
          <w:i w:val="false"/>
          <w:color w:val="000000"/>
          <w:sz w:val="28"/>
        </w:rPr>
        <w:t>
      Таблица II:</w:t>
      </w:r>
    </w:p>
    <w:bookmarkEnd w:id="450"/>
    <w:bookmarkStart w:name="z479" w:id="451"/>
    <w:p>
      <w:pPr>
        <w:spacing w:after="0"/>
        <w:ind w:left="0"/>
        <w:jc w:val="both"/>
      </w:pPr>
      <w:r>
        <w:rPr>
          <w:rFonts w:ascii="Times New Roman"/>
          <w:b w:val="false"/>
          <w:i w:val="false"/>
          <w:color w:val="000000"/>
          <w:sz w:val="28"/>
        </w:rPr>
        <w:t>
       Ацетон</w:t>
      </w:r>
    </w:p>
    <w:bookmarkEnd w:id="451"/>
    <w:bookmarkStart w:name="z480" w:id="452"/>
    <w:p>
      <w:pPr>
        <w:spacing w:after="0"/>
        <w:ind w:left="0"/>
        <w:jc w:val="both"/>
      </w:pPr>
      <w:r>
        <w:rPr>
          <w:rFonts w:ascii="Times New Roman"/>
          <w:b w:val="false"/>
          <w:i w:val="false"/>
          <w:color w:val="000000"/>
          <w:sz w:val="28"/>
        </w:rPr>
        <w:t>
       Антраниловая кислота</w:t>
      </w:r>
    </w:p>
    <w:bookmarkEnd w:id="452"/>
    <w:bookmarkStart w:name="z481" w:id="453"/>
    <w:p>
      <w:pPr>
        <w:spacing w:after="0"/>
        <w:ind w:left="0"/>
        <w:jc w:val="both"/>
      </w:pPr>
      <w:r>
        <w:rPr>
          <w:rFonts w:ascii="Times New Roman"/>
          <w:b w:val="false"/>
          <w:i w:val="false"/>
          <w:color w:val="000000"/>
          <w:sz w:val="28"/>
        </w:rPr>
        <w:t>
       Диэтиловый эфир</w:t>
      </w:r>
    </w:p>
    <w:bookmarkEnd w:id="453"/>
    <w:bookmarkStart w:name="z482" w:id="454"/>
    <w:p>
      <w:pPr>
        <w:spacing w:after="0"/>
        <w:ind w:left="0"/>
        <w:jc w:val="both"/>
      </w:pPr>
      <w:r>
        <w:rPr>
          <w:rFonts w:ascii="Times New Roman"/>
          <w:b w:val="false"/>
          <w:i w:val="false"/>
          <w:color w:val="000000"/>
          <w:sz w:val="28"/>
        </w:rPr>
        <w:t>
       Хлористоводородная кислота</w:t>
      </w:r>
    </w:p>
    <w:bookmarkEnd w:id="454"/>
    <w:bookmarkStart w:name="z483" w:id="455"/>
    <w:p>
      <w:pPr>
        <w:spacing w:after="0"/>
        <w:ind w:left="0"/>
        <w:jc w:val="both"/>
      </w:pPr>
      <w:r>
        <w:rPr>
          <w:rFonts w:ascii="Times New Roman"/>
          <w:b w:val="false"/>
          <w:i w:val="false"/>
          <w:color w:val="000000"/>
          <w:sz w:val="28"/>
        </w:rPr>
        <w:t>
       Метилэтилкетон</w:t>
      </w:r>
    </w:p>
    <w:bookmarkEnd w:id="455"/>
    <w:bookmarkStart w:name="z484" w:id="456"/>
    <w:p>
      <w:pPr>
        <w:spacing w:after="0"/>
        <w:ind w:left="0"/>
        <w:jc w:val="both"/>
      </w:pPr>
      <w:r>
        <w:rPr>
          <w:rFonts w:ascii="Times New Roman"/>
          <w:b w:val="false"/>
          <w:i w:val="false"/>
          <w:color w:val="000000"/>
          <w:sz w:val="28"/>
        </w:rPr>
        <w:t>
       Фенилуксусная кислота</w:t>
      </w:r>
    </w:p>
    <w:bookmarkEnd w:id="456"/>
    <w:bookmarkStart w:name="z485" w:id="457"/>
    <w:p>
      <w:pPr>
        <w:spacing w:after="0"/>
        <w:ind w:left="0"/>
        <w:jc w:val="both"/>
      </w:pPr>
      <w:r>
        <w:rPr>
          <w:rFonts w:ascii="Times New Roman"/>
          <w:b w:val="false"/>
          <w:i w:val="false"/>
          <w:color w:val="000000"/>
          <w:sz w:val="28"/>
        </w:rPr>
        <w:t>
       Пиперидин</w:t>
      </w:r>
    </w:p>
    <w:bookmarkEnd w:id="457"/>
    <w:bookmarkStart w:name="z486" w:id="458"/>
    <w:p>
      <w:pPr>
        <w:spacing w:after="0"/>
        <w:ind w:left="0"/>
        <w:jc w:val="both"/>
      </w:pPr>
      <w:r>
        <w:rPr>
          <w:rFonts w:ascii="Times New Roman"/>
          <w:b w:val="false"/>
          <w:i w:val="false"/>
          <w:color w:val="000000"/>
          <w:sz w:val="28"/>
        </w:rPr>
        <w:t>
       Серная кислота</w:t>
      </w:r>
    </w:p>
    <w:bookmarkEnd w:id="458"/>
    <w:bookmarkStart w:name="z487" w:id="459"/>
    <w:p>
      <w:pPr>
        <w:spacing w:after="0"/>
        <w:ind w:left="0"/>
        <w:jc w:val="both"/>
      </w:pPr>
      <w:r>
        <w:rPr>
          <w:rFonts w:ascii="Times New Roman"/>
          <w:b w:val="false"/>
          <w:i w:val="false"/>
          <w:color w:val="000000"/>
          <w:sz w:val="28"/>
        </w:rPr>
        <w:t>
       Толуол</w:t>
      </w:r>
    </w:p>
    <w:bookmarkEnd w:id="459"/>
    <w:bookmarkStart w:name="z488" w:id="460"/>
    <w:p>
      <w:pPr>
        <w:spacing w:after="0"/>
        <w:ind w:left="0"/>
        <w:jc w:val="both"/>
      </w:pPr>
      <w:r>
        <w:rPr>
          <w:rFonts w:ascii="Times New Roman"/>
          <w:b w:val="false"/>
          <w:i w:val="false"/>
          <w:color w:val="000000"/>
          <w:sz w:val="28"/>
        </w:rPr>
        <w:t>
      ___________________________________________________</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