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4dbf" w14:textId="1f8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2026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контролю за охранной деятельностью Министерства внутренних дел Республики Казахстан (далее – Комитет).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Ликвидировать государственное учреждение "Управление специализированной службы охраны Министерства внутренних дел Республики Казахстан (город Астана)".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уполномоченным органом по руководству соответствующей отраслью (сферой) государственного управления в отношении государственных учреждений, указанных в приложении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48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в отношении которых Комитет по контролю за охранной деятельностью Министерства внутренних дел Республики Казахстан определен уполномоченным органом по руководству соответствующей отраслью (сферой) государственного управления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специализированной службы охраны по охране дипломатических представительств Комитета по контролю за охранной деятельностью Министерства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специализированной службы охраны по охране правительственных учреждений Комитета по контролю за охранной деятельностью Министерства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специализированной службы охраны города Астаны Комитета по контролю за охранной деятельностью Министерства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специализированной службы охраны Акмолинской области Комитета по контролю за охранной деятельностью Министерства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специализированной службы охраны Актюбинской области Комитета по контролю за охранной деятельностью Министерства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специализированной службы охраны города Алматы Комитета по контролю за охранной деятельностью Министерства внутренних дел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специализированной службы охраны Алматинской области и области Жетісу Комитета по контролю за охранной деятельностью Министерства внутренних дел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специализированной службы охраны Атырауской области Комитета по контролю за охранной деятельностью Министерства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специализированной службы охраны Восточно-Казахстанской области и области Абай Комитета по контролю за охранной деятельностью Министерства внутренних дел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специализированной службы охраны Жамбылской области Комитета по контролю за охранной деятельностью Министерства внутренних дел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специализированной службы охраны Западно-Казахстанской области Комитета по контролю за охранной деятельностью Министерства внутренних дел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специализированной службы охраны Карагандинской области и области Ұлытау Комитета по контролю за охранной деятельностью Министерства внутренних дел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специализированной службы охраны города Жезказгана Комитета по контролю за охранной деятельностью Министерства внутренних дел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специализированной службы охраны Костанайской области Комитета по контролю за охранной деятельностью Министерства внутренних дел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специализированной службы охраны Кызылординской области Комитета по контролю за охранной деятельностью Министерства внутренних дел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специализированной службы охраны Мангистауской области Комитета по контролю за охранной деятельностью Министерства внутренних дел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специализированной службы охраны Павлодарской области Комитета по контролю за охранной деятельностью Министерства внутренних дел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специализированной службы охраны Северо-Казахстанской области Комитета по контролю за охранной деятельностью Министерства внутренних дел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специализированной службы охраны города Шымкента и Туркестанской области Комитета по контролю за охранной деятельностью Министерства внутренних дел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48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миграционной службы;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противодействию наркопреступности;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координации профилактической работы;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по контролю за охранной деятельностью.";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9, 32, 33, 34, 35, 36, 37, 38, 39, 40, 41, 42, 43, 44, 45, 46, 47 и 48 исключить;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государственных учреждений, находящихся в ведении Комитета по контролю за охранной деятельностью Министерства внутренних дел Республики Казахстан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специализированной службы охраны по охране дипломатических представительств Комитета по контролю за охранной деятельностью Министерства внутренних дел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специализированной службы охраны по охране правительственных учреждений Комитета по контролю за охранной деятельностью Министерства внутренних дел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специализированной службы охраны города Астаны Комитета по контролю за охранной деятельностью Министерства внутренних дел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специализированной службы охраны Акмолинской области Комитета по контролю за охранной деятельностью Министерства внутренних дел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специализированной службы охраны Актюбинской области Комитета по контролю за охранной деятельностью Министерства внутренних дел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специализированной службы охраны города Алматы Комитета по контролю за охранной деятельностью Министерства внутренних дел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специализированной службы охраны Алматинской области и области Жетісу Комитета по контролю за охранной деятельностью Министерства внутренних дел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специализированной службы охраны Атырауской области Комитета по контролю за охранной деятельностью Министерства внутренних дел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специализированной службы охраны Восточно-Казахстанской области и области Абай Комитета по контролю за охранной деятельностью Министерства внутренних дел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специализированной службы охраны Жамбылской области Комитета по контролю за охранной деятельностью Министерства внутренних дел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специализированной службы охраны Западно-Казахстанской области Комитета по контролю за охранной деятельностью Министерства внутренних дел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специализированной службы охраны Карагандинской области и области Ұлытау Комитета по контролю за охранной деятельностью Министерства внутренних дел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специализированной службы охраны города Жезказгана Комитета по контролю за охранной деятельностью Министерства внутренних дел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специализированной службы охраны Костанайской области Комитета по контролю за охранной деятельностью Министерства внутренних дел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специализированной службы охраны Кызылординской области Комитета по контролю за охранной деятельностью Министерства внутренних дел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специализированной службы охраны Мангистауской области Комитета по контролю за охранной деятельностью Министерства внутренних дел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специализированной службы охраны Павлодарской области Комитета по контролю за охранной деятельностью Министерства внутренних дел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специализированной службы охраны Северо-Казахстанской области Комитета по контролю за охранной деятельностью Министерства внутренних дел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специализированной службы охраны города Шымкента и Туркестанской области Комитета по контролю за охранной деятельностью Министерства внутренних дел Республики Казахстан.".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2025 года № 789 "Об утверждении перечня должностей правоохранительных органов и органов гражданской защиты, подпадающих под получение жилищных выплат":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правоохранительных органов и органов гражданской защиты, подпадающих под получение жилищных выплат, утвержденном указанным постановлением: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Комитет по контролю за охранной деятельностью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дежурной части;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дежурной части;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дежурной части;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 дежурной части;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специальной и профессиональной подготовки;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специальной и профессиональной подготовки;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специальной и профессиональной подготовки;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специальной и профессиональной подготовки.";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охранные подразделения Комитета по контролю за охранной деятельностью Министерства внутренних дел Республики Казахстан:".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