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fe2c4" w14:textId="f1fe2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об инвестициях между Правительством Республики Казахстан и товариществом с ограниченной ответственностью "Pavlodar Green Energy" в отношении проекта ветровой электростанции с аккумуляторной системой накопления энергии в Павлодарской области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28 января 2026 года № 45</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295-2 Предпринимательского кодекса Республики Казахстан Правительство Республики Казахстан </w:t>
      </w:r>
      <w:r>
        <w:rPr>
          <w:rFonts w:ascii="Times New Roman"/>
          <w:b/>
          <w:i w:val="false"/>
          <w:color w:val="000000"/>
          <w:sz w:val="28"/>
        </w:rPr>
        <w:t>ПОСТАНОВЛЯЕТ</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об инвестициях между Правительством Республики Казахстан и товариществом с ограниченной ответственностью "Pavlodar Green Energy" в отношении проекта ветровой электростанции с аккумуляторной системой накопления энергии в Павлодарской области Республики Казахстан. </w:t>
      </w:r>
    </w:p>
    <w:bookmarkEnd w:id="1"/>
    <w:bookmarkStart w:name="z5" w:id="2"/>
    <w:p>
      <w:pPr>
        <w:spacing w:after="0"/>
        <w:ind w:left="0"/>
        <w:jc w:val="both"/>
      </w:pPr>
      <w:r>
        <w:rPr>
          <w:rFonts w:ascii="Times New Roman"/>
          <w:b w:val="false"/>
          <w:i w:val="false"/>
          <w:color w:val="000000"/>
          <w:sz w:val="28"/>
        </w:rPr>
        <w:t xml:space="preserve">
      2. Уполномочить Министра энергетики Республики Казахстан Аккенженова Ерлана Кудайбергеновича подписать от имени Правительства Республики Казахстан Соглашение об инвестициях между Правительством Республики Казахстан и товариществом с ограниченной ответственностью "Pavlodar Green Energy" в отношении проекта ветровой электростанции с аккумуляторной системой накопления энергии в Павлодарской области Республики Казахстан, разрешив вносить изменения и дополнения, не имеющие принципиального характера. </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Одобрен </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28 января 2026 года № 45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Проект </w:t>
            </w:r>
          </w:p>
        </w:tc>
      </w:tr>
    </w:tbl>
    <w:bookmarkStart w:name="z10" w:id="4"/>
    <w:p>
      <w:pPr>
        <w:spacing w:after="0"/>
        <w:ind w:left="0"/>
        <w:jc w:val="left"/>
      </w:pPr>
      <w:r>
        <w:rPr>
          <w:rFonts w:ascii="Times New Roman"/>
          <w:b/>
          <w:i w:val="false"/>
          <w:color w:val="000000"/>
        </w:rPr>
        <w:t xml:space="preserve"> Соглашение об инвестициях</w:t>
      </w:r>
      <w:r>
        <w:br/>
      </w:r>
      <w:r>
        <w:rPr>
          <w:rFonts w:ascii="Times New Roman"/>
          <w:b/>
          <w:i w:val="false"/>
          <w:color w:val="000000"/>
        </w:rPr>
        <w:t>между</w:t>
      </w:r>
      <w:r>
        <w:br/>
      </w:r>
      <w:r>
        <w:rPr>
          <w:rFonts w:ascii="Times New Roman"/>
          <w:b/>
          <w:i w:val="false"/>
          <w:color w:val="000000"/>
        </w:rPr>
        <w:t>Правительством Республики Казахстан</w:t>
      </w:r>
      <w:r>
        <w:br/>
      </w:r>
      <w:r>
        <w:rPr>
          <w:rFonts w:ascii="Times New Roman"/>
          <w:b/>
          <w:i w:val="false"/>
          <w:color w:val="000000"/>
        </w:rPr>
        <w:t>и</w:t>
      </w:r>
      <w:r>
        <w:br/>
      </w:r>
      <w:r>
        <w:rPr>
          <w:rFonts w:ascii="Times New Roman"/>
          <w:b/>
          <w:i w:val="false"/>
          <w:color w:val="000000"/>
        </w:rPr>
        <w:t xml:space="preserve">товариществом с ограниченной ответственностью </w:t>
      </w:r>
      <w:r>
        <w:br/>
      </w:r>
      <w:r>
        <w:rPr>
          <w:rFonts w:ascii="Times New Roman"/>
          <w:b/>
          <w:i w:val="false"/>
          <w:color w:val="000000"/>
        </w:rPr>
        <w:t xml:space="preserve"> "PAVLODAR GREEN ENERGY"</w:t>
      </w:r>
      <w:r>
        <w:br/>
      </w:r>
      <w:r>
        <w:rPr>
          <w:rFonts w:ascii="Times New Roman"/>
          <w:b/>
          <w:i w:val="false"/>
          <w:color w:val="000000"/>
        </w:rPr>
        <w:t>в отношении проекта ветровой электростанции с аккумуляторной системой накопления энергии в Павлодарской области Республики Казахстан</w:t>
      </w:r>
    </w:p>
    <w:bookmarkEnd w:id="4"/>
    <w:bookmarkStart w:name="z11" w:id="5"/>
    <w:p>
      <w:pPr>
        <w:spacing w:after="0"/>
        <w:ind w:left="0"/>
        <w:jc w:val="left"/>
      </w:pPr>
      <w:r>
        <w:rPr>
          <w:rFonts w:ascii="Times New Roman"/>
          <w:b/>
          <w:i w:val="false"/>
          <w:color w:val="000000"/>
        </w:rPr>
        <w:t xml:space="preserve"> [ ], 2026</w:t>
      </w:r>
    </w:p>
    <w:bookmarkEnd w:id="5"/>
    <w:bookmarkStart w:name="z12" w:id="6"/>
    <w:p>
      <w:pPr>
        <w:spacing w:after="0"/>
        <w:ind w:left="0"/>
        <w:jc w:val="left"/>
      </w:pPr>
      <w:r>
        <w:rPr>
          <w:rFonts w:ascii="Times New Roman"/>
          <w:b/>
          <w:i w:val="false"/>
          <w:color w:val="000000"/>
        </w:rPr>
        <w:t xml:space="preserve"> СОДЕРЖАНИЕ</w:t>
      </w:r>
    </w:p>
    <w:bookmarkEnd w:id="6"/>
    <w:bookmarkStart w:name="z13" w:id="7"/>
    <w:p>
      <w:pPr>
        <w:spacing w:after="0"/>
        <w:ind w:left="0"/>
        <w:jc w:val="both"/>
      </w:pPr>
      <w:r>
        <w:rPr>
          <w:rFonts w:ascii="Times New Roman"/>
          <w:b w:val="false"/>
          <w:i w:val="false"/>
          <w:color w:val="000000"/>
          <w:sz w:val="28"/>
        </w:rPr>
        <w:t>
      Пункт Страница</w:t>
      </w:r>
    </w:p>
    <w:bookmarkEnd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Определения и толкование</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bookmarkStart w:name="z16"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Предмет соглашения и права на разработку </w:t>
      </w:r>
      <w:r>
        <w:rPr>
          <w:rFonts w:ascii="Times New Roman"/>
          <w:b w:val="false"/>
          <w:i w:val="false"/>
          <w:color w:val="000000"/>
          <w:sz w:val="28"/>
        </w:rPr>
        <w:t xml:space="preserve">      </w:t>
      </w:r>
      <w:r>
        <w:rPr>
          <w:rFonts w:ascii="Times New Roman"/>
          <w:b w:val="false"/>
          <w:i w:val="false"/>
          <w:color w:val="000000"/>
          <w:sz w:val="28"/>
        </w:rPr>
        <w:t>3. ВСТУПЛЕНИЕ В СИЛУ И СРОК ДЕЙСТВИЯ СОГЛАШЕНИЯ</w:t>
      </w:r>
      <w:r>
        <w:rPr>
          <w:rFonts w:ascii="Times New Roman"/>
          <w:b w:val="false"/>
          <w:i w:val="false"/>
          <w:color w:val="000000"/>
          <w:sz w:val="28"/>
        </w:rPr>
        <w:t xml:space="preserve"> </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ПРАВА СТОРОН</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Обязанности сторон</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ОБЯЗАТЕЛЬСТВА ГОСУДАРСТВЕННОЙ ПОДДЕРЖКИ</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ВОЗРОСШИЕ ИЗДЕРЖКИ</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СТРОИТЕЛЬСТВО ПРОЕКТА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ЭКСПЛУАТАЦИЯ И ОБСЛУЖИВАНИЕ</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Учет</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Случаи освобождения от ответственности</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АККРЕДИТИВ; МЕХАНИЗМ ПОДДЕРЖАНИЯ ЛИКВИДНОСТИ</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ПЛАТЕЖИ ПРАВИТЕЛЬСТВА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ВАЛЮТНЫЙ РЕЖИМ</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Заверения и гарантии</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ЭКОНОМИЧЕСКИЕ САНКЦИИ; ПРОТИВОДЕЙСТВИЕ КОРРУПЦИИ</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ДЕФОЛТ И РАСТОРЖЕНИЕ СОГЛАШЕНИЯ</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КОНФИДЕНЦИАЛЬНОСТЬ</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ПЕРЕДАЧА И УСТУПКА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РАЗРЕШЕНИЕ споров</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ОТКАЗ ОТ СУВЕРЕННОГО ИММУНИТЕТА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УВЕДОМЛЕНИЯ</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ОБЩИЕ ПОЛОЖЕНИЯ</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 Информация о Проекте</w:t>
      </w:r>
      <w:r>
        <w:rPr>
          <w:rFonts w:ascii="Times New Roman"/>
          <w:b w:val="false"/>
          <w:i w:val="false"/>
          <w:color w:val="000000"/>
          <w:sz w:val="28"/>
        </w:rPr>
        <w:t xml:space="preserve"> </w:t>
      </w:r>
    </w:p>
    <w:bookmarkStart w:name="z38" w:id="9"/>
    <w:p>
      <w:pPr>
        <w:spacing w:after="0"/>
        <w:ind w:left="0"/>
        <w:jc w:val="both"/>
      </w:pPr>
      <w:r>
        <w:rPr>
          <w:rFonts w:ascii="Times New Roman"/>
          <w:b w:val="false"/>
          <w:i w:val="false"/>
          <w:color w:val="000000"/>
          <w:sz w:val="28"/>
        </w:rPr>
        <w:t xml:space="preserve">
      ПРИЛОЖЕНИЕ 2 ЛЬГОТЫ И ОСВОБОЖДЕНИЯ </w:t>
      </w:r>
    </w:p>
    <w:bookmarkEnd w:id="9"/>
    <w:bookmarkStart w:name="z39" w:id="10"/>
    <w:p>
      <w:pPr>
        <w:spacing w:after="0"/>
        <w:ind w:left="0"/>
        <w:jc w:val="both"/>
      </w:pPr>
      <w:r>
        <w:rPr>
          <w:rFonts w:ascii="Times New Roman"/>
          <w:b w:val="false"/>
          <w:i w:val="false"/>
          <w:color w:val="000000"/>
          <w:sz w:val="28"/>
        </w:rPr>
        <w:t xml:space="preserve">
      ПРИЛОЖЕНИЕ 3 ПЕРЕЧЕНЬ РАЗРЕШЕНИЙ </w:t>
      </w:r>
    </w:p>
    <w:bookmarkEnd w:id="10"/>
    <w:bookmarkStart w:name="z40" w:id="11"/>
    <w:p>
      <w:pPr>
        <w:spacing w:after="0"/>
        <w:ind w:left="0"/>
        <w:jc w:val="both"/>
      </w:pPr>
      <w:r>
        <w:rPr>
          <w:rFonts w:ascii="Times New Roman"/>
          <w:b w:val="false"/>
          <w:i w:val="false"/>
          <w:color w:val="000000"/>
          <w:sz w:val="28"/>
        </w:rPr>
        <w:t xml:space="preserve">
      ПРИЛОЖЕНИЕ 4 платежи при РАСТОРЖЕНИИ и передача </w:t>
      </w:r>
    </w:p>
    <w:bookmarkEnd w:id="11"/>
    <w:bookmarkStart w:name="z41" w:id="12"/>
    <w:p>
      <w:pPr>
        <w:spacing w:after="0"/>
        <w:ind w:left="0"/>
        <w:jc w:val="both"/>
      </w:pPr>
      <w:r>
        <w:rPr>
          <w:rFonts w:ascii="Times New Roman"/>
          <w:b w:val="false"/>
          <w:i w:val="false"/>
          <w:color w:val="000000"/>
          <w:sz w:val="28"/>
        </w:rPr>
        <w:t xml:space="preserve">
      ПРИЛОЖЕНИЕ 5 ТЕХНИЧЕСКИЕ ХАРАКТЕРИСТИКИ И СТАНДАРТЫ ВЕТРОВОЙ ЭЛЕКТРОСТАНЦИИ И СИСТЕМЫ НАКОПЛЕНИЯ ЭНЕРГИИ (BESS) </w:t>
      </w:r>
    </w:p>
    <w:bookmarkEnd w:id="12"/>
    <w:bookmarkStart w:name="z42" w:id="13"/>
    <w:p>
      <w:pPr>
        <w:spacing w:after="0"/>
        <w:ind w:left="0"/>
        <w:jc w:val="both"/>
      </w:pPr>
      <w:r>
        <w:rPr>
          <w:rFonts w:ascii="Times New Roman"/>
          <w:b w:val="false"/>
          <w:i w:val="false"/>
          <w:color w:val="000000"/>
          <w:sz w:val="28"/>
        </w:rPr>
        <w:t xml:space="preserve">
      ПРИЛОЖЕНИЕ 6 ОБЪЕКТЫ ЭЛЕКТРИЧЕСКОГО ПРИСОЕДИНЕНИЯ </w:t>
      </w:r>
    </w:p>
    <w:bookmarkEnd w:id="13"/>
    <w:bookmarkStart w:name="z43" w:id="14"/>
    <w:p>
      <w:pPr>
        <w:spacing w:after="0"/>
        <w:ind w:left="0"/>
        <w:jc w:val="both"/>
      </w:pPr>
      <w:r>
        <w:rPr>
          <w:rFonts w:ascii="Times New Roman"/>
          <w:b w:val="false"/>
          <w:i w:val="false"/>
          <w:color w:val="000000"/>
          <w:sz w:val="28"/>
        </w:rPr>
        <w:t xml:space="preserve">
      ПРИЛОЖЕНИЕ 7 ВВОД В ЭКСПЛУАТАЦИЮ И ИСПЫТАНИЯ </w:t>
      </w:r>
    </w:p>
    <w:bookmarkEnd w:id="14"/>
    <w:bookmarkStart w:name="z44" w:id="15"/>
    <w:p>
      <w:pPr>
        <w:spacing w:after="0"/>
        <w:ind w:left="0"/>
        <w:jc w:val="both"/>
      </w:pPr>
      <w:r>
        <w:rPr>
          <w:rFonts w:ascii="Times New Roman"/>
          <w:b w:val="false"/>
          <w:i w:val="false"/>
          <w:color w:val="000000"/>
          <w:sz w:val="28"/>
        </w:rPr>
        <w:t xml:space="preserve">
      ПРИЛОЖЕНИЕ 8 ТРЕБОВАНИЯ К УЧЕТУ </w:t>
      </w:r>
    </w:p>
    <w:bookmarkEnd w:id="15"/>
    <w:bookmarkStart w:name="z45" w:id="16"/>
    <w:p>
      <w:pPr>
        <w:spacing w:after="0"/>
        <w:ind w:left="0"/>
        <w:jc w:val="both"/>
      </w:pPr>
      <w:r>
        <w:rPr>
          <w:rFonts w:ascii="Times New Roman"/>
          <w:b w:val="false"/>
          <w:i w:val="false"/>
          <w:color w:val="000000"/>
          <w:sz w:val="28"/>
        </w:rPr>
        <w:t xml:space="preserve">
      ПРИЛОЖЕНИЕ 9 ГРАФИК РЕАЛИЗАЦИИ ИНВЕСТИЦИОННОГО ПРОЕКТА </w:t>
      </w:r>
    </w:p>
    <w:bookmarkEnd w:id="16"/>
    <w:p>
      <w:pPr>
        <w:spacing w:after="0"/>
        <w:ind w:left="0"/>
        <w:jc w:val="both"/>
      </w:pPr>
      <w:r>
        <w:rPr>
          <w:rFonts w:ascii="Times New Roman"/>
          <w:b w:val="false"/>
          <w:i w:val="false"/>
          <w:color w:val="000000"/>
          <w:sz w:val="28"/>
        </w:rPr>
        <w:t>
      ПРИЛОЖЕНИЕ 10 ДОГОВОР О ПОКУПКЕ ЭЛЕКТРИЧЕСКОЙ ЭНЕРГИИ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6" w:id="17"/>
    <w:p>
      <w:pPr>
        <w:spacing w:after="0"/>
        <w:ind w:left="0"/>
        <w:jc w:val="both"/>
      </w:pPr>
      <w:r>
        <w:rPr>
          <w:rFonts w:ascii="Times New Roman"/>
          <w:b w:val="false"/>
          <w:i w:val="false"/>
          <w:color w:val="000000"/>
          <w:sz w:val="28"/>
        </w:rPr>
        <w:t xml:space="preserve">
      </w:t>
      </w:r>
      <w:r>
        <w:rPr>
          <w:rFonts w:ascii="Times New Roman"/>
          <w:b/>
          <w:i w:val="false"/>
          <w:color w:val="000000"/>
          <w:sz w:val="28"/>
        </w:rPr>
        <w:t>НАСТОЯЩЕЕ СОГЛАШЕНИЕ ОБ ИНВЕСТИЦИЯХ</w:t>
      </w:r>
      <w:r>
        <w:rPr>
          <w:rFonts w:ascii="Times New Roman"/>
          <w:b w:val="false"/>
          <w:i w:val="false"/>
          <w:color w:val="000000"/>
          <w:sz w:val="28"/>
        </w:rPr>
        <w:t xml:space="preserve"> (настоящее "</w:t>
      </w:r>
      <w:r>
        <w:rPr>
          <w:rFonts w:ascii="Times New Roman"/>
          <w:b/>
          <w:i w:val="false"/>
          <w:color w:val="000000"/>
          <w:sz w:val="28"/>
        </w:rPr>
        <w:t>Соглашение</w:t>
      </w:r>
      <w:r>
        <w:rPr>
          <w:rFonts w:ascii="Times New Roman"/>
          <w:b w:val="false"/>
          <w:i w:val="false"/>
          <w:color w:val="000000"/>
          <w:sz w:val="28"/>
        </w:rPr>
        <w:t>") заключено [ ] 2026г.</w:t>
      </w:r>
    </w:p>
    <w:bookmarkEnd w:id="17"/>
    <w:bookmarkStart w:name="z47" w:id="18"/>
    <w:p>
      <w:pPr>
        <w:spacing w:after="0"/>
        <w:ind w:left="0"/>
        <w:jc w:val="both"/>
      </w:pPr>
      <w:r>
        <w:rPr>
          <w:rFonts w:ascii="Times New Roman"/>
          <w:b w:val="false"/>
          <w:i w:val="false"/>
          <w:color w:val="000000"/>
          <w:sz w:val="28"/>
        </w:rPr>
        <w:t xml:space="preserve">
      </w:t>
      </w:r>
      <w:r>
        <w:rPr>
          <w:rFonts w:ascii="Times New Roman"/>
          <w:b/>
          <w:i w:val="false"/>
          <w:color w:val="000000"/>
          <w:sz w:val="28"/>
        </w:rPr>
        <w:t>МЕЖДУ</w:t>
      </w:r>
      <w:r>
        <w:rPr>
          <w:rFonts w:ascii="Times New Roman"/>
          <w:b w:val="false"/>
          <w:i w:val="false"/>
          <w:color w:val="000000"/>
          <w:sz w:val="28"/>
        </w:rPr>
        <w:t>:</w:t>
      </w:r>
    </w:p>
    <w:bookmarkEnd w:id="18"/>
    <w:bookmarkStart w:name="z48" w:id="19"/>
    <w:p>
      <w:pPr>
        <w:spacing w:after="0"/>
        <w:ind w:left="0"/>
        <w:jc w:val="both"/>
      </w:pPr>
      <w:r>
        <w:rPr>
          <w:rFonts w:ascii="Times New Roman"/>
          <w:b w:val="false"/>
          <w:i w:val="false"/>
          <w:color w:val="000000"/>
          <w:sz w:val="28"/>
        </w:rPr>
        <w:t xml:space="preserve">
      (1) </w:t>
      </w:r>
      <w:r>
        <w:rPr>
          <w:rFonts w:ascii="Times New Roman"/>
          <w:b/>
          <w:i w:val="false"/>
          <w:color w:val="000000"/>
          <w:sz w:val="28"/>
        </w:rPr>
        <w:t>ПРАВИТЕЛЬСТВОМ РЕСПУБЛИКИ КАЗАХСТАН</w:t>
      </w:r>
      <w:r>
        <w:rPr>
          <w:rFonts w:ascii="Times New Roman"/>
          <w:b w:val="false"/>
          <w:i w:val="false"/>
          <w:color w:val="000000"/>
          <w:sz w:val="28"/>
        </w:rPr>
        <w:t>, в лице Министерства энергетики Республики Казахстан, действующего на основании Постановления Правительства Республики Казахстан № [ ] от [ ] , (далее - "Правительство"),</w:t>
      </w:r>
    </w:p>
    <w:bookmarkEnd w:id="19"/>
    <w:bookmarkStart w:name="z49" w:id="20"/>
    <w:p>
      <w:pPr>
        <w:spacing w:after="0"/>
        <w:ind w:left="0"/>
        <w:jc w:val="both"/>
      </w:pPr>
      <w:r>
        <w:rPr>
          <w:rFonts w:ascii="Times New Roman"/>
          <w:b w:val="false"/>
          <w:i w:val="false"/>
          <w:color w:val="000000"/>
          <w:sz w:val="28"/>
        </w:rPr>
        <w:t xml:space="preserve">
      (2) </w:t>
      </w:r>
      <w:r>
        <w:rPr>
          <w:rFonts w:ascii="Times New Roman"/>
          <w:b/>
          <w:i w:val="false"/>
          <w:color w:val="000000"/>
          <w:sz w:val="28"/>
        </w:rPr>
        <w:t>Товариществом с ограниченной ответственностью</w:t>
      </w:r>
      <w:r>
        <w:rPr>
          <w:rFonts w:ascii="Times New Roman"/>
          <w:b/>
          <w:i w:val="false"/>
          <w:color w:val="000000"/>
          <w:sz w:val="28"/>
        </w:rPr>
        <w:t xml:space="preserve"> "</w:t>
      </w:r>
      <w:r>
        <w:rPr>
          <w:rFonts w:ascii="Times New Roman"/>
          <w:b/>
          <w:i w:val="false"/>
          <w:color w:val="000000"/>
          <w:sz w:val="28"/>
        </w:rPr>
        <w:t>Pavlodar</w:t>
      </w:r>
      <w:r>
        <w:rPr>
          <w:rFonts w:ascii="Times New Roman"/>
          <w:b/>
          <w:i w:val="false"/>
          <w:color w:val="000000"/>
          <w:sz w:val="28"/>
        </w:rPr>
        <w:t xml:space="preserve"> Green Energy"</w:t>
      </w:r>
      <w:r>
        <w:rPr>
          <w:rFonts w:ascii="Times New Roman"/>
          <w:b w:val="false"/>
          <w:i w:val="false"/>
          <w:color w:val="000000"/>
          <w:sz w:val="28"/>
        </w:rPr>
        <w:t>, надлежащим образом образованным и осуществляющим деятельность в соответствии с законодательством Республики Казахстан, юридический адрес: 141200, Республика Казахстан, Павлодарская область, г. Экибастуз, улица Абая, дом 74, бизнес-идентификационный номер (БИН): 250740014401 ("</w:t>
      </w:r>
      <w:r>
        <w:rPr>
          <w:rFonts w:ascii="Times New Roman"/>
          <w:b/>
          <w:i w:val="false"/>
          <w:color w:val="000000"/>
          <w:sz w:val="28"/>
        </w:rPr>
        <w:t>Проектная Компания"</w:t>
      </w:r>
      <w:r>
        <w:rPr>
          <w:rFonts w:ascii="Times New Roman"/>
          <w:b w:val="false"/>
          <w:i w:val="false"/>
          <w:color w:val="000000"/>
          <w:sz w:val="28"/>
        </w:rPr>
        <w:t>),</w:t>
      </w:r>
    </w:p>
    <w:bookmarkEnd w:id="20"/>
    <w:bookmarkStart w:name="z50" w:id="21"/>
    <w:p>
      <w:pPr>
        <w:spacing w:after="0"/>
        <w:ind w:left="0"/>
        <w:jc w:val="both"/>
      </w:pPr>
      <w:r>
        <w:rPr>
          <w:rFonts w:ascii="Times New Roman"/>
          <w:b w:val="false"/>
          <w:i w:val="false"/>
          <w:color w:val="000000"/>
          <w:sz w:val="28"/>
        </w:rPr>
        <w:t>
      (далее по отдельности именуемыми "</w:t>
      </w:r>
      <w:r>
        <w:rPr>
          <w:rFonts w:ascii="Times New Roman"/>
          <w:b/>
          <w:i w:val="false"/>
          <w:color w:val="000000"/>
          <w:sz w:val="28"/>
        </w:rPr>
        <w:t>Сторона</w:t>
      </w:r>
      <w:r>
        <w:rPr>
          <w:rFonts w:ascii="Times New Roman"/>
          <w:b w:val="false"/>
          <w:i w:val="false"/>
          <w:color w:val="000000"/>
          <w:sz w:val="28"/>
        </w:rPr>
        <w:t>", а совместно – "</w:t>
      </w:r>
      <w:r>
        <w:rPr>
          <w:rFonts w:ascii="Times New Roman"/>
          <w:b/>
          <w:i w:val="false"/>
          <w:color w:val="000000"/>
          <w:sz w:val="28"/>
        </w:rPr>
        <w:t>Стороны</w:t>
      </w:r>
      <w:r>
        <w:rPr>
          <w:rFonts w:ascii="Times New Roman"/>
          <w:b w:val="false"/>
          <w:i w:val="false"/>
          <w:color w:val="000000"/>
          <w:sz w:val="28"/>
        </w:rPr>
        <w:t>").</w:t>
      </w:r>
    </w:p>
    <w:bookmarkEnd w:id="21"/>
    <w:bookmarkStart w:name="z51" w:id="22"/>
    <w:p>
      <w:pPr>
        <w:spacing w:after="0"/>
        <w:ind w:left="0"/>
        <w:jc w:val="both"/>
      </w:pPr>
      <w:r>
        <w:rPr>
          <w:rFonts w:ascii="Times New Roman"/>
          <w:b w:val="false"/>
          <w:i w:val="false"/>
          <w:color w:val="000000"/>
          <w:sz w:val="28"/>
        </w:rPr>
        <w:t xml:space="preserve">
      </w:t>
      </w:r>
      <w:r>
        <w:rPr>
          <w:rFonts w:ascii="Times New Roman"/>
          <w:b/>
          <w:i w:val="false"/>
          <w:color w:val="000000"/>
          <w:sz w:val="28"/>
        </w:rPr>
        <w:t>ПРИНИМАЯ ВО ВНИМАНИЕ, ЧТО:</w:t>
      </w:r>
    </w:p>
    <w:bookmarkEnd w:id="22"/>
    <w:bookmarkStart w:name="z52" w:id="23"/>
    <w:p>
      <w:pPr>
        <w:spacing w:after="0"/>
        <w:ind w:left="0"/>
        <w:jc w:val="both"/>
      </w:pPr>
      <w:r>
        <w:rPr>
          <w:rFonts w:ascii="Times New Roman"/>
          <w:b w:val="false"/>
          <w:i w:val="false"/>
          <w:color w:val="000000"/>
          <w:sz w:val="28"/>
        </w:rPr>
        <w:t>
      (A) Правительство Республики Казахстан и Правительство Китайской Народной Республики (далее - "</w:t>
      </w:r>
      <w:r>
        <w:rPr>
          <w:rFonts w:ascii="Times New Roman"/>
          <w:b/>
          <w:i w:val="false"/>
          <w:color w:val="000000"/>
          <w:sz w:val="28"/>
        </w:rPr>
        <w:t>Китай</w:t>
      </w:r>
      <w:r>
        <w:rPr>
          <w:rFonts w:ascii="Times New Roman"/>
          <w:b w:val="false"/>
          <w:i w:val="false"/>
          <w:color w:val="000000"/>
          <w:sz w:val="28"/>
        </w:rPr>
        <w:t>") 12 ноября 2024 года заключили Соглашение о реализации проектов по возобновляемым источникам энергии (далее - "</w:t>
      </w:r>
      <w:r>
        <w:rPr>
          <w:rFonts w:ascii="Times New Roman"/>
          <w:b/>
          <w:i w:val="false"/>
          <w:color w:val="000000"/>
          <w:sz w:val="28"/>
        </w:rPr>
        <w:t>МПС</w:t>
      </w:r>
      <w:r>
        <w:rPr>
          <w:rFonts w:ascii="Times New Roman"/>
          <w:b w:val="false"/>
          <w:i w:val="false"/>
          <w:color w:val="000000"/>
          <w:sz w:val="28"/>
        </w:rPr>
        <w:t>"), в соответствии с которым Правительства двух стран намерены содействовать разработке определенных проектов по возобновляемым источникам энергии в Казахстане. Проект создания ветровой электростанции мощностью 1000 МВт и аккумуляторной системы накопления энергии в городе Экибастуз, Павлодарской области Республики Казахстан, а также Электросетевые Объекты (далее - "</w:t>
      </w:r>
      <w:r>
        <w:rPr>
          <w:rFonts w:ascii="Times New Roman"/>
          <w:b/>
          <w:i w:val="false"/>
          <w:color w:val="000000"/>
          <w:sz w:val="28"/>
        </w:rPr>
        <w:t>П</w:t>
      </w:r>
      <w:r>
        <w:rPr>
          <w:rFonts w:ascii="Times New Roman"/>
          <w:b/>
          <w:i w:val="false"/>
          <w:color w:val="000000"/>
          <w:sz w:val="28"/>
        </w:rPr>
        <w:t>роект</w:t>
      </w:r>
      <w:r>
        <w:rPr>
          <w:rFonts w:ascii="Times New Roman"/>
          <w:b w:val="false"/>
          <w:i w:val="false"/>
          <w:color w:val="000000"/>
          <w:sz w:val="28"/>
        </w:rPr>
        <w:t>") входит в число проектов, перечисленных в МПС.</w:t>
      </w:r>
    </w:p>
    <w:bookmarkEnd w:id="23"/>
    <w:bookmarkStart w:name="z53" w:id="24"/>
    <w:p>
      <w:pPr>
        <w:spacing w:after="0"/>
        <w:ind w:left="0"/>
        <w:jc w:val="both"/>
      </w:pPr>
      <w:r>
        <w:rPr>
          <w:rFonts w:ascii="Times New Roman"/>
          <w:b w:val="false"/>
          <w:i w:val="false"/>
          <w:color w:val="000000"/>
          <w:sz w:val="28"/>
        </w:rPr>
        <w:t>
      (B) В соответствии с условиями МПС, Проектная Компания и Правительство заключают настоящее Соглашение.</w:t>
      </w:r>
    </w:p>
    <w:bookmarkEnd w:id="24"/>
    <w:bookmarkStart w:name="z54" w:id="25"/>
    <w:p>
      <w:pPr>
        <w:spacing w:after="0"/>
        <w:ind w:left="0"/>
        <w:jc w:val="both"/>
      </w:pPr>
      <w:r>
        <w:rPr>
          <w:rFonts w:ascii="Times New Roman"/>
          <w:b w:val="false"/>
          <w:i w:val="false"/>
          <w:color w:val="000000"/>
          <w:sz w:val="28"/>
        </w:rPr>
        <w:t>
      (C) В соответствии с условиями МПС, Проектная Компания в качестве "Продавца" заключит Договор о покупке электрической энергии с ТОО "Расчетно-финансовый центр по поддержке возобновляемых источников энергии" (далее - "</w:t>
      </w:r>
      <w:r>
        <w:rPr>
          <w:rFonts w:ascii="Times New Roman"/>
          <w:b/>
          <w:i w:val="false"/>
          <w:color w:val="000000"/>
          <w:sz w:val="28"/>
        </w:rPr>
        <w:t>Покупатель</w:t>
      </w:r>
      <w:r>
        <w:rPr>
          <w:rFonts w:ascii="Times New Roman"/>
          <w:b w:val="false"/>
          <w:i w:val="false"/>
          <w:color w:val="000000"/>
          <w:sz w:val="28"/>
        </w:rPr>
        <w:t>") на покупку всей электрической энергии, вырабатываемой Проектом, и относящейся ко всей мощности аккумуляторной системы накопления энергии (далее - "</w:t>
      </w:r>
      <w:r>
        <w:rPr>
          <w:rFonts w:ascii="Times New Roman"/>
          <w:b/>
          <w:i w:val="false"/>
          <w:color w:val="000000"/>
          <w:sz w:val="28"/>
        </w:rPr>
        <w:t>Договор о покупке электрической энергии</w:t>
      </w:r>
      <w:r>
        <w:rPr>
          <w:rFonts w:ascii="Times New Roman"/>
          <w:b w:val="false"/>
          <w:i w:val="false"/>
          <w:color w:val="000000"/>
          <w:sz w:val="28"/>
        </w:rPr>
        <w:t>" или "</w:t>
      </w:r>
      <w:r>
        <w:rPr>
          <w:rFonts w:ascii="Times New Roman"/>
          <w:b/>
          <w:i w:val="false"/>
          <w:color w:val="000000"/>
          <w:sz w:val="28"/>
        </w:rPr>
        <w:t>ДПЭ</w:t>
      </w:r>
      <w:r>
        <w:rPr>
          <w:rFonts w:ascii="Times New Roman"/>
          <w:b w:val="false"/>
          <w:i w:val="false"/>
          <w:color w:val="000000"/>
          <w:sz w:val="28"/>
        </w:rPr>
        <w:t>").</w:t>
      </w:r>
    </w:p>
    <w:bookmarkEnd w:id="25"/>
    <w:bookmarkStart w:name="z55" w:id="26"/>
    <w:p>
      <w:pPr>
        <w:spacing w:after="0"/>
        <w:ind w:left="0"/>
        <w:jc w:val="both"/>
      </w:pPr>
      <w:r>
        <w:rPr>
          <w:rFonts w:ascii="Times New Roman"/>
          <w:b w:val="false"/>
          <w:i w:val="false"/>
          <w:color w:val="000000"/>
          <w:sz w:val="28"/>
        </w:rPr>
        <w:t xml:space="preserve">
      (D) В целях содействия реализации Проекта, Правительство согласилось предоставить Проектной Компании и Спонсорам определенную помощь, поддержку и концессии, предусмотренные настоящим Соглашением. </w:t>
      </w:r>
    </w:p>
    <w:bookmarkEnd w:id="26"/>
    <w:bookmarkStart w:name="z56" w:id="27"/>
    <w:p>
      <w:pPr>
        <w:spacing w:after="0"/>
        <w:ind w:left="0"/>
        <w:jc w:val="both"/>
      </w:pPr>
      <w:r>
        <w:rPr>
          <w:rFonts w:ascii="Times New Roman"/>
          <w:b w:val="false"/>
          <w:i w:val="false"/>
          <w:color w:val="000000"/>
          <w:sz w:val="28"/>
        </w:rPr>
        <w:t>
      (E) Стороны согласились с тем, чтобы их взаимные права и обязанности регулировались настоящим Соглашением в течение всего срока его действия.</w:t>
      </w:r>
    </w:p>
    <w:bookmarkEnd w:id="27"/>
    <w:bookmarkStart w:name="z57" w:id="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НАСТОЯЩИМ ДОГОВОРИЛИСЬ </w:t>
      </w:r>
      <w:r>
        <w:rPr>
          <w:rFonts w:ascii="Times New Roman"/>
          <w:b w:val="false"/>
          <w:i w:val="false"/>
          <w:color w:val="000000"/>
          <w:sz w:val="28"/>
        </w:rPr>
        <w:t>о нижеследующем:</w:t>
      </w:r>
    </w:p>
    <w:bookmarkEnd w:id="28"/>
    <w:p>
      <w:pPr>
        <w:spacing w:after="0"/>
        <w:ind w:left="0"/>
        <w:jc w:val="both"/>
      </w:pPr>
      <w:r>
        <w:rPr>
          <w:rFonts w:ascii="Times New Roman"/>
          <w:b/>
          <w:i w:val="false"/>
          <w:color w:val="000000"/>
          <w:sz w:val="28"/>
        </w:rPr>
        <w:t>1. Определения и толкование</w:t>
      </w:r>
    </w:p>
    <w:bookmarkStart w:name="z59" w:id="29"/>
    <w:p>
      <w:pPr>
        <w:spacing w:after="0"/>
        <w:ind w:left="0"/>
        <w:jc w:val="both"/>
      </w:pPr>
      <w:r>
        <w:rPr>
          <w:rFonts w:ascii="Times New Roman"/>
          <w:b w:val="false"/>
          <w:i w:val="false"/>
          <w:color w:val="000000"/>
          <w:sz w:val="28"/>
        </w:rPr>
        <w:t xml:space="preserve">
      </w:t>
      </w:r>
      <w:r>
        <w:rPr>
          <w:rFonts w:ascii="Times New Roman"/>
          <w:b/>
          <w:i w:val="false"/>
          <w:color w:val="000000"/>
          <w:sz w:val="28"/>
        </w:rPr>
        <w:t>1.1.</w:t>
      </w:r>
      <w:r>
        <w:rPr>
          <w:rFonts w:ascii="Times New Roman"/>
          <w:b w:val="false"/>
          <w:i w:val="false"/>
          <w:color w:val="000000"/>
          <w:sz w:val="28"/>
        </w:rPr>
        <w:t xml:space="preserve"> </w:t>
      </w:r>
      <w:r>
        <w:rPr>
          <w:rFonts w:ascii="Times New Roman"/>
          <w:b/>
          <w:i w:val="false"/>
          <w:color w:val="000000"/>
          <w:sz w:val="28"/>
        </w:rPr>
        <w:t>Определения</w:t>
      </w:r>
    </w:p>
    <w:bookmarkEnd w:id="29"/>
    <w:bookmarkStart w:name="z60" w:id="30"/>
    <w:p>
      <w:pPr>
        <w:spacing w:after="0"/>
        <w:ind w:left="0"/>
        <w:jc w:val="both"/>
      </w:pPr>
      <w:r>
        <w:rPr>
          <w:rFonts w:ascii="Times New Roman"/>
          <w:b w:val="false"/>
          <w:i w:val="false"/>
          <w:color w:val="000000"/>
          <w:sz w:val="28"/>
        </w:rPr>
        <w:t>
      В настоящем Соглашении, если в нем не определено иное, термины, определенные в Договоре о покупке электрической энергии, имеют те же значения (и считаются включенными в настоящее Соглашение путем отсылок), а следующие термины имеют значения, указанные для них ниже.</w:t>
      </w:r>
    </w:p>
    <w:bookmarkEnd w:id="30"/>
    <w:bookmarkStart w:name="z61" w:id="31"/>
    <w:p>
      <w:pPr>
        <w:spacing w:after="0"/>
        <w:ind w:left="0"/>
        <w:jc w:val="both"/>
      </w:pPr>
      <w:r>
        <w:rPr>
          <w:rFonts w:ascii="Times New Roman"/>
          <w:b w:val="false"/>
          <w:i w:val="false"/>
          <w:color w:val="000000"/>
          <w:sz w:val="28"/>
        </w:rPr>
        <w:t>
      "</w:t>
      </w:r>
      <w:r>
        <w:rPr>
          <w:rFonts w:ascii="Times New Roman"/>
          <w:b/>
          <w:i w:val="false"/>
          <w:color w:val="000000"/>
          <w:sz w:val="28"/>
        </w:rPr>
        <w:t>Приемлемый банк</w:t>
      </w:r>
      <w:r>
        <w:rPr>
          <w:rFonts w:ascii="Times New Roman"/>
          <w:b w:val="false"/>
          <w:i w:val="false"/>
          <w:color w:val="000000"/>
          <w:sz w:val="28"/>
        </w:rPr>
        <w:t>" означает банк или финансовое учреждение с международным рейтингом своих долгосрочных необеспеченных долговых обязательств с преимущественным правом требования, как минимум, от одного из Standard &amp; Poor’s Ratings Services, Fitch Ratings Limited и Moody’s Investors Service, Inc. и не ниже "ВВВ-" от Standard &amp; Poor’s Ratings Services, "ВВВ-" от Fitch Ratings Limited или "Ваа3" от Moody’s Investors Service, Inc.</w:t>
      </w:r>
    </w:p>
    <w:bookmarkEnd w:id="31"/>
    <w:bookmarkStart w:name="z62" w:id="32"/>
    <w:p>
      <w:pPr>
        <w:spacing w:after="0"/>
        <w:ind w:left="0"/>
        <w:jc w:val="both"/>
      </w:pPr>
      <w:r>
        <w:rPr>
          <w:rFonts w:ascii="Times New Roman"/>
          <w:b w:val="false"/>
          <w:i w:val="false"/>
          <w:color w:val="000000"/>
          <w:sz w:val="28"/>
        </w:rPr>
        <w:t>
      "</w:t>
      </w:r>
      <w:r>
        <w:rPr>
          <w:rFonts w:ascii="Times New Roman"/>
          <w:b/>
          <w:i w:val="false"/>
          <w:color w:val="000000"/>
          <w:sz w:val="28"/>
        </w:rPr>
        <w:t>Аффилированное лицо</w:t>
      </w:r>
      <w:r>
        <w:rPr>
          <w:rFonts w:ascii="Times New Roman"/>
          <w:b w:val="false"/>
          <w:i w:val="false"/>
          <w:color w:val="000000"/>
          <w:sz w:val="28"/>
        </w:rPr>
        <w:t>" по отношению к какой-либо Стороне означает:</w:t>
      </w:r>
    </w:p>
    <w:bookmarkEnd w:id="32"/>
    <w:bookmarkStart w:name="z63" w:id="33"/>
    <w:p>
      <w:pPr>
        <w:spacing w:after="0"/>
        <w:ind w:left="0"/>
        <w:jc w:val="both"/>
      </w:pPr>
      <w:r>
        <w:rPr>
          <w:rFonts w:ascii="Times New Roman"/>
          <w:b w:val="false"/>
          <w:i w:val="false"/>
          <w:color w:val="000000"/>
          <w:sz w:val="28"/>
        </w:rPr>
        <w:t>
      (a) если Сторона является дочерней компанией другой компании, - конечную управляющую (холдинговую) компанию Стороны и любую дочернюю компанию (кроме самой Стороны) конечной управляющей (холдинговой) компании Стороны; или</w:t>
      </w:r>
    </w:p>
    <w:bookmarkEnd w:id="33"/>
    <w:bookmarkStart w:name="z64" w:id="34"/>
    <w:p>
      <w:pPr>
        <w:spacing w:after="0"/>
        <w:ind w:left="0"/>
        <w:jc w:val="both"/>
      </w:pPr>
      <w:r>
        <w:rPr>
          <w:rFonts w:ascii="Times New Roman"/>
          <w:b w:val="false"/>
          <w:i w:val="false"/>
          <w:color w:val="000000"/>
          <w:sz w:val="28"/>
        </w:rPr>
        <w:t>
      (b) если Сторона не является дочерней компанией другой компании, то любую дочернюю компанию Стороны.</w:t>
      </w:r>
    </w:p>
    <w:bookmarkEnd w:id="34"/>
    <w:bookmarkStart w:name="z65" w:id="35"/>
    <w:p>
      <w:pPr>
        <w:spacing w:after="0"/>
        <w:ind w:left="0"/>
        <w:jc w:val="both"/>
      </w:pPr>
      <w:r>
        <w:rPr>
          <w:rFonts w:ascii="Times New Roman"/>
          <w:b w:val="false"/>
          <w:i w:val="false"/>
          <w:color w:val="000000"/>
          <w:sz w:val="28"/>
        </w:rPr>
        <w:t>
      "</w:t>
      </w:r>
      <w:r>
        <w:rPr>
          <w:rFonts w:ascii="Times New Roman"/>
          <w:b/>
          <w:i w:val="false"/>
          <w:color w:val="000000"/>
          <w:sz w:val="28"/>
        </w:rPr>
        <w:t>Уполномоченный Орган</w:t>
      </w:r>
      <w:r>
        <w:rPr>
          <w:rFonts w:ascii="Times New Roman"/>
          <w:b w:val="false"/>
          <w:i w:val="false"/>
          <w:color w:val="000000"/>
          <w:sz w:val="28"/>
        </w:rPr>
        <w:t>" означает Министерство Энергетики или другой Государственный орган, который может быть согласован между Сторонами время от времени.</w:t>
      </w:r>
    </w:p>
    <w:bookmarkEnd w:id="35"/>
    <w:bookmarkStart w:name="z66" w:id="36"/>
    <w:p>
      <w:pPr>
        <w:spacing w:after="0"/>
        <w:ind w:left="0"/>
        <w:jc w:val="both"/>
      </w:pPr>
      <w:r>
        <w:rPr>
          <w:rFonts w:ascii="Times New Roman"/>
          <w:b w:val="false"/>
          <w:i w:val="false"/>
          <w:color w:val="000000"/>
          <w:sz w:val="28"/>
        </w:rPr>
        <w:t>
      "</w:t>
      </w:r>
      <w:r>
        <w:rPr>
          <w:rFonts w:ascii="Times New Roman"/>
          <w:b/>
          <w:i w:val="false"/>
          <w:color w:val="000000"/>
          <w:sz w:val="28"/>
        </w:rPr>
        <w:t>Рабочий День</w:t>
      </w:r>
      <w:r>
        <w:rPr>
          <w:rFonts w:ascii="Times New Roman"/>
          <w:b w:val="false"/>
          <w:i w:val="false"/>
          <w:color w:val="000000"/>
          <w:sz w:val="28"/>
        </w:rPr>
        <w:t>" означает день, кроме субботы, воскресенья или официального государственного праздника или нерабочего дня в Республике Казахстан.</w:t>
      </w:r>
    </w:p>
    <w:bookmarkEnd w:id="36"/>
    <w:bookmarkStart w:name="z67" w:id="37"/>
    <w:p>
      <w:pPr>
        <w:spacing w:after="0"/>
        <w:ind w:left="0"/>
        <w:jc w:val="both"/>
      </w:pPr>
      <w:r>
        <w:rPr>
          <w:rFonts w:ascii="Times New Roman"/>
          <w:b w:val="false"/>
          <w:i w:val="false"/>
          <w:color w:val="000000"/>
          <w:sz w:val="28"/>
        </w:rPr>
        <w:t>
      "</w:t>
      </w:r>
      <w:r>
        <w:rPr>
          <w:rFonts w:ascii="Times New Roman"/>
          <w:b/>
          <w:i w:val="false"/>
          <w:color w:val="000000"/>
          <w:sz w:val="28"/>
        </w:rPr>
        <w:t>Курс Покупки</w:t>
      </w:r>
      <w:r>
        <w:rPr>
          <w:rFonts w:ascii="Times New Roman"/>
          <w:b w:val="false"/>
          <w:i w:val="false"/>
          <w:color w:val="000000"/>
          <w:sz w:val="28"/>
        </w:rPr>
        <w:t>" означает в отношении какого-либо платежа, сумму в Казахстанских Тенге, рассчитанную на соответствующую дату платежа по последнему официальному курсу Юаня, установленному Национальным банком.</w:t>
      </w:r>
    </w:p>
    <w:bookmarkEnd w:id="37"/>
    <w:bookmarkStart w:name="z68" w:id="38"/>
    <w:p>
      <w:pPr>
        <w:spacing w:after="0"/>
        <w:ind w:left="0"/>
        <w:jc w:val="both"/>
      </w:pPr>
      <w:r>
        <w:rPr>
          <w:rFonts w:ascii="Times New Roman"/>
          <w:b w:val="false"/>
          <w:i w:val="false"/>
          <w:color w:val="000000"/>
          <w:sz w:val="28"/>
        </w:rPr>
        <w:t>
      "</w:t>
      </w:r>
      <w:r>
        <w:rPr>
          <w:rFonts w:ascii="Times New Roman"/>
          <w:b/>
          <w:i w:val="false"/>
          <w:color w:val="000000"/>
          <w:sz w:val="28"/>
        </w:rPr>
        <w:t>Балансирующий Рынок Электрической Энергии</w:t>
      </w:r>
      <w:r>
        <w:rPr>
          <w:rFonts w:ascii="Times New Roman"/>
          <w:b w:val="false"/>
          <w:i w:val="false"/>
          <w:color w:val="000000"/>
          <w:sz w:val="28"/>
        </w:rPr>
        <w:t>" означает систему взаимоотношений между субъектами балансирующего рынка электрической энергии и расчетным центром балансирующего рынка, возникающих в результате физического урегулирования дисбалансов электрической энергии в Единой электроэнергетической системе Республики Казахстан системным оператором и связанных с куплей-продажей балансирующей электрической энергии и отрицательных дисбалансов.</w:t>
      </w:r>
    </w:p>
    <w:bookmarkEnd w:id="38"/>
    <w:bookmarkStart w:name="z69" w:id="39"/>
    <w:p>
      <w:pPr>
        <w:spacing w:after="0"/>
        <w:ind w:left="0"/>
        <w:jc w:val="both"/>
      </w:pPr>
      <w:r>
        <w:rPr>
          <w:rFonts w:ascii="Times New Roman"/>
          <w:b w:val="false"/>
          <w:i w:val="false"/>
          <w:color w:val="000000"/>
          <w:sz w:val="28"/>
        </w:rPr>
        <w:t>
      "</w:t>
      </w:r>
      <w:r>
        <w:rPr>
          <w:rFonts w:ascii="Times New Roman"/>
          <w:b/>
          <w:i w:val="false"/>
          <w:color w:val="000000"/>
          <w:sz w:val="28"/>
        </w:rPr>
        <w:t>Счетчик СНЭ</w:t>
      </w:r>
      <w:r>
        <w:rPr>
          <w:rFonts w:ascii="Times New Roman"/>
          <w:b w:val="false"/>
          <w:i w:val="false"/>
          <w:color w:val="000000"/>
          <w:sz w:val="28"/>
        </w:rPr>
        <w:t>" означает прибор учета энергии (и все сопутствующее оборудование), установленный и обслуживаемый Проектной Компанией в точке измерения для СНЭ для мониторинга технических измерений СНЭ.</w:t>
      </w:r>
    </w:p>
    <w:bookmarkEnd w:id="39"/>
    <w:bookmarkStart w:name="z70" w:id="40"/>
    <w:p>
      <w:pPr>
        <w:spacing w:after="0"/>
        <w:ind w:left="0"/>
        <w:jc w:val="both"/>
      </w:pPr>
      <w:r>
        <w:rPr>
          <w:rFonts w:ascii="Times New Roman"/>
          <w:b w:val="false"/>
          <w:i w:val="false"/>
          <w:color w:val="000000"/>
          <w:sz w:val="28"/>
        </w:rPr>
        <w:t xml:space="preserve">
      </w:t>
      </w:r>
      <w:r>
        <w:rPr>
          <w:rFonts w:ascii="Times New Roman"/>
          <w:b/>
          <w:i w:val="false"/>
          <w:color w:val="000000"/>
          <w:sz w:val="28"/>
        </w:rPr>
        <w:t>"Изменение Законодательства"</w:t>
      </w:r>
      <w:r>
        <w:rPr>
          <w:rFonts w:ascii="Times New Roman"/>
          <w:b w:val="false"/>
          <w:i w:val="false"/>
          <w:color w:val="000000"/>
          <w:sz w:val="28"/>
        </w:rPr>
        <w:t xml:space="preserve"> означает наступление любого из следующих событий после даты заключения настоящего Соглашения:</w:t>
      </w:r>
    </w:p>
    <w:bookmarkEnd w:id="40"/>
    <w:bookmarkStart w:name="z71" w:id="41"/>
    <w:p>
      <w:pPr>
        <w:spacing w:after="0"/>
        <w:ind w:left="0"/>
        <w:jc w:val="both"/>
      </w:pPr>
      <w:r>
        <w:rPr>
          <w:rFonts w:ascii="Times New Roman"/>
          <w:b w:val="false"/>
          <w:i w:val="false"/>
          <w:color w:val="000000"/>
          <w:sz w:val="28"/>
        </w:rPr>
        <w:t>
      (a) введение, принятие, издание, обнародование или вступление в силу любого нового Законодательства Республики Казахстан или любого нового закона Республики Казахстан;</w:t>
      </w:r>
    </w:p>
    <w:bookmarkEnd w:id="41"/>
    <w:bookmarkStart w:name="z72" w:id="42"/>
    <w:p>
      <w:pPr>
        <w:spacing w:after="0"/>
        <w:ind w:left="0"/>
        <w:jc w:val="both"/>
      </w:pPr>
      <w:r>
        <w:rPr>
          <w:rFonts w:ascii="Times New Roman"/>
          <w:b w:val="false"/>
          <w:i w:val="false"/>
          <w:color w:val="000000"/>
          <w:sz w:val="28"/>
        </w:rPr>
        <w:t>
      (b) отмена, внесение изменений, повторное принятие, прекращение действия или уступка любого действующего Законодательства Республики Казахстан;</w:t>
      </w:r>
    </w:p>
    <w:bookmarkEnd w:id="42"/>
    <w:bookmarkStart w:name="z73" w:id="43"/>
    <w:p>
      <w:pPr>
        <w:spacing w:after="0"/>
        <w:ind w:left="0"/>
        <w:jc w:val="both"/>
      </w:pPr>
      <w:r>
        <w:rPr>
          <w:rFonts w:ascii="Times New Roman"/>
          <w:b w:val="false"/>
          <w:i w:val="false"/>
          <w:color w:val="000000"/>
          <w:sz w:val="28"/>
        </w:rPr>
        <w:t>
      (c) любое изменение в толковании или применении любого Законодательства Республики Казахстан;</w:t>
      </w:r>
    </w:p>
    <w:bookmarkEnd w:id="43"/>
    <w:bookmarkStart w:name="z74" w:id="44"/>
    <w:p>
      <w:pPr>
        <w:spacing w:after="0"/>
        <w:ind w:left="0"/>
        <w:jc w:val="both"/>
      </w:pPr>
      <w:r>
        <w:rPr>
          <w:rFonts w:ascii="Times New Roman"/>
          <w:b w:val="false"/>
          <w:i w:val="false"/>
          <w:color w:val="000000"/>
          <w:sz w:val="28"/>
        </w:rPr>
        <w:t>
      (d) любое из вышеуказанного, повлекшее изменение действующих или введение новых Налогов или и/или обязательных платежей в соответствии с Налоговым Кодексом.</w:t>
      </w:r>
    </w:p>
    <w:bookmarkEnd w:id="44"/>
    <w:bookmarkStart w:name="z75" w:id="45"/>
    <w:p>
      <w:pPr>
        <w:spacing w:after="0"/>
        <w:ind w:left="0"/>
        <w:jc w:val="both"/>
      </w:pPr>
      <w:r>
        <w:rPr>
          <w:rFonts w:ascii="Times New Roman"/>
          <w:b w:val="false"/>
          <w:i w:val="false"/>
          <w:color w:val="000000"/>
          <w:sz w:val="28"/>
        </w:rPr>
        <w:t>
      и включает любое из вышеуказанного, если оно является результатом действий любого регулятора, обладающего юрисдикцией в отношении Проектной Компании или Проекта, независимо от того, является ли он независимым от Правительства, но при условии, что Изменение Законодательства не включает любые из вышеуказанных изменений, которые требуются для принятия Правительством или любым Государственным органом мер в области прав человека, занятости труда или охраны здоровья, безопасности, экологических и социальных стандартов, в порядке, который обоснованно предусмотрен международными договорами о труде и/или правах человека, участником которых является Правительство, и которые не являются дискриминационными и применяются в целом ко всем отраслям или аналогичным инвесторам.</w:t>
      </w:r>
    </w:p>
    <w:bookmarkEnd w:id="45"/>
    <w:bookmarkStart w:name="z76" w:id="46"/>
    <w:p>
      <w:pPr>
        <w:spacing w:after="0"/>
        <w:ind w:left="0"/>
        <w:jc w:val="both"/>
      </w:pPr>
      <w:r>
        <w:rPr>
          <w:rFonts w:ascii="Times New Roman"/>
          <w:b w:val="false"/>
          <w:i w:val="false"/>
          <w:color w:val="000000"/>
          <w:sz w:val="28"/>
        </w:rPr>
        <w:t>
      "</w:t>
      </w:r>
      <w:r>
        <w:rPr>
          <w:rFonts w:ascii="Times New Roman"/>
          <w:b/>
          <w:i w:val="false"/>
          <w:color w:val="000000"/>
          <w:sz w:val="28"/>
        </w:rPr>
        <w:t>Зарядная энергия</w:t>
      </w:r>
      <w:r>
        <w:rPr>
          <w:rFonts w:ascii="Times New Roman"/>
          <w:b w:val="false"/>
          <w:i w:val="false"/>
          <w:color w:val="000000"/>
          <w:sz w:val="28"/>
        </w:rPr>
        <w:t>" означает всю Энергию, которая поставляется в СНЭ в соответствии с Соглашением для целей зарядки СНЭ, в том числе путем команды, выданной Централизованной системой автоматического регулирования частоты и перетоков мощности ("</w:t>
      </w:r>
      <w:r>
        <w:rPr>
          <w:rFonts w:ascii="Times New Roman"/>
          <w:b/>
          <w:i w:val="false"/>
          <w:color w:val="000000"/>
          <w:sz w:val="28"/>
        </w:rPr>
        <w:t>ЦС АРЧМ</w:t>
      </w:r>
      <w:r>
        <w:rPr>
          <w:rFonts w:ascii="Times New Roman"/>
          <w:b w:val="false"/>
          <w:i w:val="false"/>
          <w:color w:val="000000"/>
          <w:sz w:val="28"/>
        </w:rPr>
        <w:t xml:space="preserve">"). </w:t>
      </w:r>
    </w:p>
    <w:bookmarkEnd w:id="46"/>
    <w:bookmarkStart w:name="z77" w:id="47"/>
    <w:p>
      <w:pPr>
        <w:spacing w:after="0"/>
        <w:ind w:left="0"/>
        <w:jc w:val="both"/>
      </w:pPr>
      <w:r>
        <w:rPr>
          <w:rFonts w:ascii="Times New Roman"/>
          <w:b w:val="false"/>
          <w:i w:val="false"/>
          <w:color w:val="000000"/>
          <w:sz w:val="28"/>
        </w:rPr>
        <w:t>
      "</w:t>
      </w:r>
      <w:r>
        <w:rPr>
          <w:rFonts w:ascii="Times New Roman"/>
          <w:b/>
          <w:i w:val="false"/>
          <w:color w:val="000000"/>
          <w:sz w:val="28"/>
        </w:rPr>
        <w:t>Уведомление о зарядке</w:t>
      </w:r>
      <w:r>
        <w:rPr>
          <w:rFonts w:ascii="Times New Roman"/>
          <w:b w:val="false"/>
          <w:i w:val="false"/>
          <w:color w:val="000000"/>
          <w:sz w:val="28"/>
        </w:rPr>
        <w:t>" означает операционную инструкцию и любые последующие обновления, включая команды ЦС АРЧМ, предоставленные Системным Оператором Проектной Компании, предписывающие Накопителю осуществлять зарядку с заданным уровнем мощности до определенного уровня накопленной энергии с использованием Зарядной энергии, при условии, что любая операционная инструкция в Уведомлении о зарядке должна соответствовать Эксплуатационным Ограничениям Накопителя. Во избежание сомнений, любой запрос на инициирование Испытания емкости накопителя или Испытания выходной мощности не считается Уведомлением о зарядке.</w:t>
      </w:r>
    </w:p>
    <w:bookmarkEnd w:id="47"/>
    <w:bookmarkStart w:name="z78" w:id="48"/>
    <w:p>
      <w:pPr>
        <w:spacing w:after="0"/>
        <w:ind w:left="0"/>
        <w:jc w:val="both"/>
      </w:pPr>
      <w:r>
        <w:rPr>
          <w:rFonts w:ascii="Times New Roman"/>
          <w:b w:val="false"/>
          <w:i w:val="false"/>
          <w:color w:val="000000"/>
          <w:sz w:val="28"/>
        </w:rPr>
        <w:t>
      "</w:t>
      </w:r>
      <w:r>
        <w:rPr>
          <w:rFonts w:ascii="Times New Roman"/>
          <w:b/>
          <w:i w:val="false"/>
          <w:color w:val="000000"/>
          <w:sz w:val="28"/>
        </w:rPr>
        <w:t>Контрольный прибор учета</w:t>
      </w:r>
      <w:r>
        <w:rPr>
          <w:rFonts w:ascii="Times New Roman"/>
          <w:b w:val="false"/>
          <w:i w:val="false"/>
          <w:color w:val="000000"/>
          <w:sz w:val="28"/>
        </w:rPr>
        <w:t>" - прибор учета, используемый для измерений и расчетов в случаях, предусмотренных Законодательством Республики Казахстан (в случае непредоставления показаний прибора учета расчетов и измерений, в случае выхода из строя прибора учета расчетов и измерений и т.д.). Требования к контрольным приборам учета электрической энергии, их метрологическим характеристикам, схемам подключения, местам установки и допускам к эксплуатации аналогичны требованиям к расчетно-измерительным приборам учета.</w:t>
      </w:r>
    </w:p>
    <w:bookmarkEnd w:id="48"/>
    <w:bookmarkStart w:name="z79" w:id="49"/>
    <w:p>
      <w:pPr>
        <w:spacing w:after="0"/>
        <w:ind w:left="0"/>
        <w:jc w:val="both"/>
      </w:pPr>
      <w:r>
        <w:rPr>
          <w:rFonts w:ascii="Times New Roman"/>
          <w:b w:val="false"/>
          <w:i w:val="false"/>
          <w:color w:val="000000"/>
          <w:sz w:val="28"/>
        </w:rPr>
        <w:t>
      "</w:t>
      </w:r>
      <w:r>
        <w:rPr>
          <w:rFonts w:ascii="Times New Roman"/>
          <w:b/>
          <w:i w:val="false"/>
          <w:color w:val="000000"/>
          <w:sz w:val="28"/>
        </w:rPr>
        <w:t>Дата Начала Коммерческой Эксплуатации</w:t>
      </w:r>
      <w:r>
        <w:rPr>
          <w:rFonts w:ascii="Times New Roman"/>
          <w:b w:val="false"/>
          <w:i w:val="false"/>
          <w:color w:val="000000"/>
          <w:sz w:val="28"/>
        </w:rPr>
        <w:t>" имеет значение, указанное в ДПЭ.</w:t>
      </w:r>
    </w:p>
    <w:bookmarkEnd w:id="49"/>
    <w:bookmarkStart w:name="z80" w:id="50"/>
    <w:p>
      <w:pPr>
        <w:spacing w:after="0"/>
        <w:ind w:left="0"/>
        <w:jc w:val="both"/>
      </w:pPr>
      <w:r>
        <w:rPr>
          <w:rFonts w:ascii="Times New Roman"/>
          <w:b w:val="false"/>
          <w:i w:val="false"/>
          <w:color w:val="000000"/>
          <w:sz w:val="28"/>
        </w:rPr>
        <w:t>
      "</w:t>
      </w:r>
      <w:r>
        <w:rPr>
          <w:rFonts w:ascii="Times New Roman"/>
          <w:b/>
          <w:i w:val="false"/>
          <w:color w:val="000000"/>
          <w:sz w:val="28"/>
        </w:rPr>
        <w:t>Введенный в Эксплуатацию</w:t>
      </w:r>
      <w:r>
        <w:rPr>
          <w:rFonts w:ascii="Times New Roman"/>
          <w:b w:val="false"/>
          <w:i w:val="false"/>
          <w:color w:val="000000"/>
          <w:sz w:val="28"/>
        </w:rPr>
        <w:t>" означает в отношении Станции и Электросетевых объектов, что Станция прошла Пусконаладочные Испытания для всей Станции в соответствии с требованиями Приложения 7 (</w:t>
      </w:r>
      <w:r>
        <w:rPr>
          <w:rFonts w:ascii="Times New Roman"/>
          <w:b w:val="false"/>
          <w:i/>
          <w:color w:val="000000"/>
          <w:sz w:val="28"/>
        </w:rPr>
        <w:t>Ввод в Эксплуатацию и Испытания</w:t>
      </w:r>
      <w:r>
        <w:rPr>
          <w:rFonts w:ascii="Times New Roman"/>
          <w:b w:val="false"/>
          <w:i w:val="false"/>
          <w:color w:val="000000"/>
          <w:sz w:val="28"/>
        </w:rPr>
        <w:t>) и Приложения 6 (</w:t>
      </w:r>
      <w:r>
        <w:rPr>
          <w:rFonts w:ascii="Times New Roman"/>
          <w:b w:val="false"/>
          <w:i/>
          <w:color w:val="000000"/>
          <w:sz w:val="28"/>
        </w:rPr>
        <w:t>Объекты электрического присоединения</w:t>
      </w:r>
      <w:r>
        <w:rPr>
          <w:rFonts w:ascii="Times New Roman"/>
          <w:b w:val="false"/>
          <w:i w:val="false"/>
          <w:color w:val="000000"/>
          <w:sz w:val="28"/>
        </w:rPr>
        <w:t>), а "</w:t>
      </w:r>
      <w:r>
        <w:rPr>
          <w:rFonts w:ascii="Times New Roman"/>
          <w:b/>
          <w:i w:val="false"/>
          <w:color w:val="000000"/>
          <w:sz w:val="28"/>
        </w:rPr>
        <w:t>Ввод в Эксплуатацию</w:t>
      </w:r>
      <w:r>
        <w:rPr>
          <w:rFonts w:ascii="Times New Roman"/>
          <w:b w:val="false"/>
          <w:i w:val="false"/>
          <w:color w:val="000000"/>
          <w:sz w:val="28"/>
        </w:rPr>
        <w:t>" означает проведение соответствующих Пусконаладочных Испытаний.</w:t>
      </w:r>
    </w:p>
    <w:bookmarkEnd w:id="50"/>
    <w:bookmarkStart w:name="z81" w:id="51"/>
    <w:p>
      <w:pPr>
        <w:spacing w:after="0"/>
        <w:ind w:left="0"/>
        <w:jc w:val="both"/>
      </w:pPr>
      <w:r>
        <w:rPr>
          <w:rFonts w:ascii="Times New Roman"/>
          <w:b w:val="false"/>
          <w:i w:val="false"/>
          <w:color w:val="000000"/>
          <w:sz w:val="28"/>
        </w:rPr>
        <w:t>
      "</w:t>
      </w:r>
      <w:r>
        <w:rPr>
          <w:rFonts w:ascii="Times New Roman"/>
          <w:b/>
          <w:i w:val="false"/>
          <w:color w:val="000000"/>
          <w:sz w:val="28"/>
        </w:rPr>
        <w:t>Пусконаладочные Испытания</w:t>
      </w:r>
      <w:r>
        <w:rPr>
          <w:rFonts w:ascii="Times New Roman"/>
          <w:b w:val="false"/>
          <w:i w:val="false"/>
          <w:color w:val="000000"/>
          <w:sz w:val="28"/>
        </w:rPr>
        <w:t>" означают пусконаладочные испытания для Станции и Электросетевых Объектов, как указано в Приложении 7 (</w:t>
      </w:r>
      <w:r>
        <w:rPr>
          <w:rFonts w:ascii="Times New Roman"/>
          <w:b w:val="false"/>
          <w:i/>
          <w:color w:val="000000"/>
          <w:sz w:val="28"/>
        </w:rPr>
        <w:t>Ввод в Эксплуатацию и Испытания</w:t>
      </w:r>
      <w:r>
        <w:rPr>
          <w:rFonts w:ascii="Times New Roman"/>
          <w:b w:val="false"/>
          <w:i w:val="false"/>
          <w:color w:val="000000"/>
          <w:sz w:val="28"/>
        </w:rPr>
        <w:t>) и Приложении 6 (</w:t>
      </w:r>
      <w:r>
        <w:rPr>
          <w:rFonts w:ascii="Times New Roman"/>
          <w:b w:val="false"/>
          <w:i/>
          <w:color w:val="000000"/>
          <w:sz w:val="28"/>
        </w:rPr>
        <w:t>Объекты электрического присоединения</w:t>
      </w:r>
      <w:r>
        <w:rPr>
          <w:rFonts w:ascii="Times New Roman"/>
          <w:b w:val="false"/>
          <w:i w:val="false"/>
          <w:color w:val="000000"/>
          <w:sz w:val="28"/>
        </w:rPr>
        <w:t xml:space="preserve">), которые будут согласованы Сторонами. </w:t>
      </w:r>
    </w:p>
    <w:bookmarkEnd w:id="51"/>
    <w:bookmarkStart w:name="z82" w:id="52"/>
    <w:p>
      <w:pPr>
        <w:spacing w:after="0"/>
        <w:ind w:left="0"/>
        <w:jc w:val="both"/>
      </w:pPr>
      <w:r>
        <w:rPr>
          <w:rFonts w:ascii="Times New Roman"/>
          <w:b w:val="false"/>
          <w:i w:val="false"/>
          <w:color w:val="000000"/>
          <w:sz w:val="28"/>
        </w:rPr>
        <w:t>
      "</w:t>
      </w:r>
      <w:r>
        <w:rPr>
          <w:rFonts w:ascii="Times New Roman"/>
          <w:b/>
          <w:i w:val="false"/>
          <w:color w:val="000000"/>
          <w:sz w:val="28"/>
        </w:rPr>
        <w:t>Конкурирующая застройка</w:t>
      </w:r>
      <w:r>
        <w:rPr>
          <w:rFonts w:ascii="Times New Roman"/>
          <w:b w:val="false"/>
          <w:i w:val="false"/>
          <w:color w:val="000000"/>
          <w:sz w:val="28"/>
        </w:rPr>
        <w:t>" означает:</w:t>
      </w:r>
    </w:p>
    <w:bookmarkEnd w:id="52"/>
    <w:bookmarkStart w:name="z83" w:id="53"/>
    <w:p>
      <w:pPr>
        <w:spacing w:after="0"/>
        <w:ind w:left="0"/>
        <w:jc w:val="both"/>
      </w:pPr>
      <w:r>
        <w:rPr>
          <w:rFonts w:ascii="Times New Roman"/>
          <w:b w:val="false"/>
          <w:i w:val="false"/>
          <w:color w:val="000000"/>
          <w:sz w:val="28"/>
        </w:rPr>
        <w:t>
      (a) любое развитие ветровой электростанции; или</w:t>
      </w:r>
    </w:p>
    <w:bookmarkEnd w:id="53"/>
    <w:bookmarkStart w:name="z84" w:id="54"/>
    <w:p>
      <w:pPr>
        <w:spacing w:after="0"/>
        <w:ind w:left="0"/>
        <w:jc w:val="both"/>
      </w:pPr>
      <w:r>
        <w:rPr>
          <w:rFonts w:ascii="Times New Roman"/>
          <w:b w:val="false"/>
          <w:i w:val="false"/>
          <w:color w:val="000000"/>
          <w:sz w:val="28"/>
        </w:rPr>
        <w:t>
      (b) любая конструкция или строительство высотой более двадцати (20) метров, каждая – в радиусе 5000 метров от любой ветровой турбины Ветровой Установки.</w:t>
      </w:r>
    </w:p>
    <w:bookmarkEnd w:id="54"/>
    <w:bookmarkStart w:name="z85" w:id="55"/>
    <w:p>
      <w:pPr>
        <w:spacing w:after="0"/>
        <w:ind w:left="0"/>
        <w:jc w:val="both"/>
      </w:pPr>
      <w:r>
        <w:rPr>
          <w:rFonts w:ascii="Times New Roman"/>
          <w:b w:val="false"/>
          <w:i w:val="false"/>
          <w:color w:val="000000"/>
          <w:sz w:val="28"/>
        </w:rPr>
        <w:t xml:space="preserve">
      </w:t>
      </w:r>
      <w:r>
        <w:rPr>
          <w:rFonts w:ascii="Times New Roman"/>
          <w:b/>
          <w:i w:val="false"/>
          <w:color w:val="000000"/>
          <w:sz w:val="28"/>
        </w:rPr>
        <w:t>"Событие конкурирующей застройки"</w:t>
      </w:r>
      <w:r>
        <w:rPr>
          <w:rFonts w:ascii="Times New Roman"/>
          <w:b w:val="false"/>
          <w:i w:val="false"/>
          <w:color w:val="000000"/>
          <w:sz w:val="28"/>
        </w:rPr>
        <w:t xml:space="preserve"> означает конкурирующую застройку, которая влияет на ресурсы ветра и/или скорость ветра на Ветровой Установке таким образом, что Энергия, производимая и передаваемая Ветровой Установки, уменьшается.</w:t>
      </w:r>
    </w:p>
    <w:bookmarkEnd w:id="55"/>
    <w:bookmarkStart w:name="z86" w:id="56"/>
    <w:p>
      <w:pPr>
        <w:spacing w:after="0"/>
        <w:ind w:left="0"/>
        <w:jc w:val="both"/>
      </w:pPr>
      <w:r>
        <w:rPr>
          <w:rFonts w:ascii="Times New Roman"/>
          <w:b w:val="false"/>
          <w:i w:val="false"/>
          <w:color w:val="000000"/>
          <w:sz w:val="28"/>
        </w:rPr>
        <w:t>
      "</w:t>
      </w:r>
      <w:r>
        <w:rPr>
          <w:rFonts w:ascii="Times New Roman"/>
          <w:b/>
          <w:i w:val="false"/>
          <w:color w:val="000000"/>
          <w:sz w:val="28"/>
        </w:rPr>
        <w:t>Предварительные Условия Даты Вступления в Силу ДПЭ</w:t>
      </w:r>
      <w:r>
        <w:rPr>
          <w:rFonts w:ascii="Times New Roman"/>
          <w:b w:val="false"/>
          <w:i w:val="false"/>
          <w:color w:val="000000"/>
          <w:sz w:val="28"/>
        </w:rPr>
        <w:t>" означают условия вступления в силу ДПЭ, изложенные в соответствующем Приложении ДПЭ.</w:t>
      </w:r>
    </w:p>
    <w:bookmarkEnd w:id="56"/>
    <w:bookmarkStart w:name="z87" w:id="57"/>
    <w:p>
      <w:pPr>
        <w:spacing w:after="0"/>
        <w:ind w:left="0"/>
        <w:jc w:val="both"/>
      </w:pPr>
      <w:r>
        <w:rPr>
          <w:rFonts w:ascii="Times New Roman"/>
          <w:b w:val="false"/>
          <w:i w:val="false"/>
          <w:color w:val="000000"/>
          <w:sz w:val="28"/>
        </w:rPr>
        <w:t>
      "</w:t>
      </w:r>
      <w:r>
        <w:rPr>
          <w:rFonts w:ascii="Times New Roman"/>
          <w:b/>
          <w:i w:val="false"/>
          <w:color w:val="000000"/>
          <w:sz w:val="28"/>
        </w:rPr>
        <w:t>Разрешения</w:t>
      </w:r>
      <w:r>
        <w:rPr>
          <w:rFonts w:ascii="Times New Roman"/>
          <w:b w:val="false"/>
          <w:i w:val="false"/>
          <w:color w:val="000000"/>
          <w:sz w:val="28"/>
        </w:rPr>
        <w:t>" означают любые и все разрешения, лицензии, допуски, согласования, полномочия (предусмотренные учредительными документами или иным образом) одобрения, сертификаты, регистрации, указы, предоставление права или соглашения (за исключением необязательных к исполнению рекомендаций или меморандумов о взаимопонимании), которые в соответствии с Законодательством Республики Казахстан должны быть получены от любого Государственного органа или Единой электроэнергетической системы Республики Казахстан для:</w:t>
      </w:r>
    </w:p>
    <w:bookmarkEnd w:id="57"/>
    <w:bookmarkStart w:name="z88" w:id="58"/>
    <w:p>
      <w:pPr>
        <w:spacing w:after="0"/>
        <w:ind w:left="0"/>
        <w:jc w:val="both"/>
      </w:pPr>
      <w:r>
        <w:rPr>
          <w:rFonts w:ascii="Times New Roman"/>
          <w:b w:val="false"/>
          <w:i w:val="false"/>
          <w:color w:val="000000"/>
          <w:sz w:val="28"/>
        </w:rPr>
        <w:t>
      (a) разработки, финансирования, проектирования, инжиниринга, закупки, производства, заводских испытаний, транспортировки, строительства, монтажа, установки, завершения, испытаний, Ввода в эксплуатацию, страхования, владения на праве собственности, эксплуатации, технического обслуживания и, если применимо, вывода из эксплуатации или передачи Станции;</w:t>
      </w:r>
    </w:p>
    <w:bookmarkEnd w:id="58"/>
    <w:bookmarkStart w:name="z89" w:id="59"/>
    <w:p>
      <w:pPr>
        <w:spacing w:after="0"/>
        <w:ind w:left="0"/>
        <w:jc w:val="both"/>
      </w:pPr>
      <w:r>
        <w:rPr>
          <w:rFonts w:ascii="Times New Roman"/>
          <w:b w:val="false"/>
          <w:i w:val="false"/>
          <w:color w:val="000000"/>
          <w:sz w:val="28"/>
        </w:rPr>
        <w:t>
      (b) разработки, финансирования, проектирования, инжиниринга, закупки, производства, заводских испытаний, транспортировки, строительства, монтажа, установки, завершения, испытаний, Ввода в Эксплуатацию, страхования, владения на праве собственности, обслуживания, и, если применимо, вывода из эксплуатации и передачи Электросетевых Объектов; и</w:t>
      </w:r>
    </w:p>
    <w:bookmarkEnd w:id="59"/>
    <w:bookmarkStart w:name="z90" w:id="60"/>
    <w:p>
      <w:pPr>
        <w:spacing w:after="0"/>
        <w:ind w:left="0"/>
        <w:jc w:val="both"/>
      </w:pPr>
      <w:r>
        <w:rPr>
          <w:rFonts w:ascii="Times New Roman"/>
          <w:b w:val="false"/>
          <w:i w:val="false"/>
          <w:color w:val="000000"/>
          <w:sz w:val="28"/>
        </w:rPr>
        <w:t>
      (c) иных потребностей для целей Проекта.</w:t>
      </w:r>
    </w:p>
    <w:bookmarkEnd w:id="60"/>
    <w:bookmarkStart w:name="z91" w:id="61"/>
    <w:p>
      <w:pPr>
        <w:spacing w:after="0"/>
        <w:ind w:left="0"/>
        <w:jc w:val="both"/>
      </w:pPr>
      <w:r>
        <w:rPr>
          <w:rFonts w:ascii="Times New Roman"/>
          <w:b w:val="false"/>
          <w:i w:val="false"/>
          <w:color w:val="000000"/>
          <w:sz w:val="28"/>
        </w:rPr>
        <w:t>
      "</w:t>
      </w:r>
      <w:r>
        <w:rPr>
          <w:rFonts w:ascii="Times New Roman"/>
          <w:b/>
          <w:i w:val="false"/>
          <w:color w:val="000000"/>
          <w:sz w:val="28"/>
        </w:rPr>
        <w:t>Подрядчики</w:t>
      </w:r>
      <w:r>
        <w:rPr>
          <w:rFonts w:ascii="Times New Roman"/>
          <w:b w:val="false"/>
          <w:i w:val="false"/>
          <w:color w:val="000000"/>
          <w:sz w:val="28"/>
        </w:rPr>
        <w:t>" означает EPC-Подрядчика, O&amp;M-Подрядчика и любых других прямых подрядчиков Продавца и любых их прямых субподрядчиков, участвующих в Проекте.</w:t>
      </w:r>
    </w:p>
    <w:bookmarkEnd w:id="61"/>
    <w:bookmarkStart w:name="z92" w:id="62"/>
    <w:p>
      <w:pPr>
        <w:spacing w:after="0"/>
        <w:ind w:left="0"/>
        <w:jc w:val="both"/>
      </w:pPr>
      <w:r>
        <w:rPr>
          <w:rFonts w:ascii="Times New Roman"/>
          <w:b w:val="false"/>
          <w:i w:val="false"/>
          <w:color w:val="000000"/>
          <w:sz w:val="28"/>
        </w:rPr>
        <w:t>
      "</w:t>
      </w:r>
      <w:r>
        <w:rPr>
          <w:rFonts w:ascii="Times New Roman"/>
          <w:b/>
          <w:i w:val="false"/>
          <w:color w:val="000000"/>
          <w:sz w:val="28"/>
        </w:rPr>
        <w:t>Контрактный Год</w:t>
      </w:r>
      <w:r>
        <w:rPr>
          <w:rFonts w:ascii="Times New Roman"/>
          <w:b w:val="false"/>
          <w:i w:val="false"/>
          <w:color w:val="000000"/>
          <w:sz w:val="28"/>
        </w:rPr>
        <w:t>" означает:</w:t>
      </w:r>
    </w:p>
    <w:bookmarkEnd w:id="62"/>
    <w:bookmarkStart w:name="z93" w:id="63"/>
    <w:p>
      <w:pPr>
        <w:spacing w:after="0"/>
        <w:ind w:left="0"/>
        <w:jc w:val="both"/>
      </w:pPr>
      <w:r>
        <w:rPr>
          <w:rFonts w:ascii="Times New Roman"/>
          <w:b w:val="false"/>
          <w:i w:val="false"/>
          <w:color w:val="000000"/>
          <w:sz w:val="28"/>
        </w:rPr>
        <w:t xml:space="preserve">
      (a) изначально - период, начинающийся в 00:00 часов Даты Начала Коммерческой Эксплуатации и продолжающийся в течение двенадцати (12) последовательных месяцев (данный период именуется далее </w:t>
      </w:r>
      <w:r>
        <w:rPr>
          <w:rFonts w:ascii="Times New Roman"/>
          <w:b/>
          <w:i w:val="false"/>
          <w:color w:val="000000"/>
          <w:sz w:val="28"/>
        </w:rPr>
        <w:t>"</w:t>
      </w:r>
      <w:r>
        <w:rPr>
          <w:rFonts w:ascii="Times New Roman"/>
          <w:b/>
          <w:i w:val="false"/>
          <w:color w:val="000000"/>
          <w:sz w:val="28"/>
        </w:rPr>
        <w:t>Контрактный Год № 1</w:t>
      </w:r>
      <w:r>
        <w:rPr>
          <w:rFonts w:ascii="Times New Roman"/>
          <w:b/>
          <w:i w:val="false"/>
          <w:color w:val="000000"/>
          <w:sz w:val="28"/>
        </w:rPr>
        <w:t>");</w:t>
      </w:r>
      <w:r>
        <w:rPr>
          <w:rFonts w:ascii="Times New Roman"/>
          <w:b w:val="false"/>
          <w:i w:val="false"/>
          <w:color w:val="000000"/>
          <w:sz w:val="28"/>
        </w:rPr>
        <w:t xml:space="preserve"> и</w:t>
      </w:r>
    </w:p>
    <w:bookmarkEnd w:id="63"/>
    <w:bookmarkStart w:name="z94" w:id="64"/>
    <w:p>
      <w:pPr>
        <w:spacing w:after="0"/>
        <w:ind w:left="0"/>
        <w:jc w:val="both"/>
      </w:pPr>
      <w:r>
        <w:rPr>
          <w:rFonts w:ascii="Times New Roman"/>
          <w:b w:val="false"/>
          <w:i w:val="false"/>
          <w:color w:val="000000"/>
          <w:sz w:val="28"/>
        </w:rPr>
        <w:t>
      (b) в последующем - каждый следующий период продолжительностью двенадцать (12) последовательных месяцев, при этом последний Контрактный Год оканчивается в 00:00 часов последнего дня Срока.</w:t>
      </w:r>
    </w:p>
    <w:bookmarkEnd w:id="64"/>
    <w:bookmarkStart w:name="z95" w:id="65"/>
    <w:p>
      <w:pPr>
        <w:spacing w:after="0"/>
        <w:ind w:left="0"/>
        <w:jc w:val="both"/>
      </w:pPr>
      <w:r>
        <w:rPr>
          <w:rFonts w:ascii="Times New Roman"/>
          <w:b w:val="false"/>
          <w:i w:val="false"/>
          <w:color w:val="000000"/>
          <w:sz w:val="28"/>
        </w:rPr>
        <w:t>
      "</w:t>
      </w:r>
      <w:r>
        <w:rPr>
          <w:rFonts w:ascii="Times New Roman"/>
          <w:b/>
          <w:i w:val="false"/>
          <w:color w:val="000000"/>
          <w:sz w:val="28"/>
        </w:rPr>
        <w:t>Случаи Ограничения Генерации"</w:t>
      </w:r>
      <w:r>
        <w:rPr>
          <w:rFonts w:ascii="Times New Roman"/>
          <w:b w:val="false"/>
          <w:i w:val="false"/>
          <w:color w:val="000000"/>
          <w:sz w:val="28"/>
        </w:rPr>
        <w:t xml:space="preserve"> означает Системную Ситуацию или иное ограничение, отсутствие, в том числе для планового и внепланового технического обслуживания, сбой или отказ Единой электроэнергетической системы Республики Казахстан или физические условия, преобладающие в Единой электроэнергетической системе Республики Казахстан, любое из которых препятствует или ограничивает Единую электроэнергетическую систему Республики Казахстан в приеме в соответствующей Точке подключения Ветровой установки энергии, которую Станция, эксплуатируемая в соответствии с требованиями настоящего Соглашения, в противном случае произвела бы и поставила по любой причине, либо ситуацию, при которой Единая электроэнергетическая система Республики Казахстан не обслуживается и не поддерживается в состоянии, позволяющем беспрепятственно принимать всю электрическую энергию, которую Станция способна произвести, с учетом ограничений, предусмотренных Схемой выдачи мощности Станции (и во избежание сомнений, любое ограничение или допустимое сокращение, предусмотренное Схемой выдачи мощности Станции, для целей расчета Периода освобождения, включается в Период Освобождения и является его частью, но не учитывается дополнительно к Периоду освобождения).</w:t>
      </w:r>
    </w:p>
    <w:bookmarkEnd w:id="65"/>
    <w:bookmarkStart w:name="z96" w:id="66"/>
    <w:p>
      <w:pPr>
        <w:spacing w:after="0"/>
        <w:ind w:left="0"/>
        <w:jc w:val="both"/>
      </w:pPr>
      <w:r>
        <w:rPr>
          <w:rFonts w:ascii="Times New Roman"/>
          <w:b w:val="false"/>
          <w:i w:val="false"/>
          <w:color w:val="000000"/>
          <w:sz w:val="28"/>
        </w:rPr>
        <w:t>
      "</w:t>
      </w:r>
      <w:r>
        <w:rPr>
          <w:rFonts w:ascii="Times New Roman"/>
          <w:b/>
          <w:i w:val="false"/>
          <w:color w:val="000000"/>
          <w:sz w:val="28"/>
        </w:rPr>
        <w:t>Условно Выработанная Электроэнергия</w:t>
      </w:r>
      <w:r>
        <w:rPr>
          <w:rFonts w:ascii="Times New Roman"/>
          <w:b w:val="false"/>
          <w:i w:val="false"/>
          <w:color w:val="000000"/>
          <w:sz w:val="28"/>
        </w:rPr>
        <w:t>" означает объем Энергии в кВт*ч, определяемый в соответствии с Приложением 3 (</w:t>
      </w:r>
      <w:r>
        <w:rPr>
          <w:rFonts w:ascii="Times New Roman"/>
          <w:b w:val="false"/>
          <w:i/>
          <w:color w:val="000000"/>
          <w:sz w:val="28"/>
        </w:rPr>
        <w:t>Расчет Платежей</w:t>
      </w:r>
      <w:r>
        <w:rPr>
          <w:rFonts w:ascii="Times New Roman"/>
          <w:b w:val="false"/>
          <w:i w:val="false"/>
          <w:color w:val="000000"/>
          <w:sz w:val="28"/>
        </w:rPr>
        <w:t>) ДПЭ, который Продавец произвел и поставил бы в соответствующую Точку Подключения Ветровой Установки в соответствии с условиями ДПЭ, но который не был произведен или поставлен в Точку Подключения Ветровой Установки из-за Случая Ограничения Генерации, Случая Риска Покупателя, Случая Риска Правительства или События Политического Форс - Мажора.</w:t>
      </w:r>
    </w:p>
    <w:bookmarkEnd w:id="66"/>
    <w:bookmarkStart w:name="z97" w:id="67"/>
    <w:p>
      <w:pPr>
        <w:spacing w:after="0"/>
        <w:ind w:left="0"/>
        <w:jc w:val="both"/>
      </w:pPr>
      <w:r>
        <w:rPr>
          <w:rFonts w:ascii="Times New Roman"/>
          <w:b w:val="false"/>
          <w:i w:val="false"/>
          <w:color w:val="000000"/>
          <w:sz w:val="28"/>
        </w:rPr>
        <w:t>
      "</w:t>
      </w:r>
      <w:r>
        <w:rPr>
          <w:rFonts w:ascii="Times New Roman"/>
          <w:b/>
          <w:i w:val="false"/>
          <w:color w:val="000000"/>
          <w:sz w:val="28"/>
        </w:rPr>
        <w:t>Права на Разработку</w:t>
      </w:r>
      <w:r>
        <w:rPr>
          <w:rFonts w:ascii="Times New Roman"/>
          <w:b w:val="false"/>
          <w:i w:val="false"/>
          <w:color w:val="000000"/>
          <w:sz w:val="28"/>
        </w:rPr>
        <w:t>" имеют значение, указанное в пункте 2.2 (</w:t>
      </w:r>
      <w:r>
        <w:rPr>
          <w:rFonts w:ascii="Times New Roman"/>
          <w:b w:val="false"/>
          <w:i/>
          <w:color w:val="000000"/>
          <w:sz w:val="28"/>
        </w:rPr>
        <w:t>Предоставление Прав на Разработку Правительством</w:t>
      </w:r>
      <w:r>
        <w:rPr>
          <w:rFonts w:ascii="Times New Roman"/>
          <w:b w:val="false"/>
          <w:i w:val="false"/>
          <w:color w:val="000000"/>
          <w:sz w:val="28"/>
        </w:rPr>
        <w:t>).</w:t>
      </w:r>
    </w:p>
    <w:bookmarkEnd w:id="67"/>
    <w:bookmarkStart w:name="z98" w:id="68"/>
    <w:p>
      <w:pPr>
        <w:spacing w:after="0"/>
        <w:ind w:left="0"/>
        <w:jc w:val="both"/>
      </w:pPr>
      <w:r>
        <w:rPr>
          <w:rFonts w:ascii="Times New Roman"/>
          <w:b w:val="false"/>
          <w:i w:val="false"/>
          <w:color w:val="000000"/>
          <w:sz w:val="28"/>
        </w:rPr>
        <w:t>
      "</w:t>
      </w:r>
      <w:r>
        <w:rPr>
          <w:rFonts w:ascii="Times New Roman"/>
          <w:b/>
          <w:i w:val="false"/>
          <w:color w:val="000000"/>
          <w:sz w:val="28"/>
        </w:rPr>
        <w:t>Прямое соглашение</w:t>
      </w:r>
      <w:r>
        <w:rPr>
          <w:rFonts w:ascii="Times New Roman"/>
          <w:b w:val="false"/>
          <w:i w:val="false"/>
          <w:color w:val="000000"/>
          <w:sz w:val="28"/>
        </w:rPr>
        <w:t xml:space="preserve">" означает прямое соглашение, заключенное между Правительством, Покупателем или другими Связанными с Правительством сторонами, Проектной Компанией и любыми Кредиторами, форма и содержание которых должны быть согласованы сторонами. </w:t>
      </w:r>
    </w:p>
    <w:bookmarkEnd w:id="68"/>
    <w:bookmarkStart w:name="z99" w:id="69"/>
    <w:p>
      <w:pPr>
        <w:spacing w:after="0"/>
        <w:ind w:left="0"/>
        <w:jc w:val="both"/>
      </w:pPr>
      <w:r>
        <w:rPr>
          <w:rFonts w:ascii="Times New Roman"/>
          <w:b w:val="false"/>
          <w:i w:val="false"/>
          <w:color w:val="000000"/>
          <w:sz w:val="28"/>
        </w:rPr>
        <w:t>
      "</w:t>
      </w:r>
      <w:r>
        <w:rPr>
          <w:rFonts w:ascii="Times New Roman"/>
          <w:b/>
          <w:i w:val="false"/>
          <w:color w:val="000000"/>
          <w:sz w:val="28"/>
        </w:rPr>
        <w:t>Разрядная энергия</w:t>
      </w:r>
      <w:r>
        <w:rPr>
          <w:rFonts w:ascii="Times New Roman"/>
          <w:b w:val="false"/>
          <w:i w:val="false"/>
          <w:color w:val="000000"/>
          <w:sz w:val="28"/>
        </w:rPr>
        <w:t xml:space="preserve">" означает всю электрическую энергию, сброшенную Накопителем и доставленную в Точку подключения Накопителя в соответствии с Уведомлением о разряде от ЦС АРЧМ в соответствии с настоящим Соглашением. </w:t>
      </w:r>
    </w:p>
    <w:bookmarkEnd w:id="69"/>
    <w:bookmarkStart w:name="z100" w:id="70"/>
    <w:p>
      <w:pPr>
        <w:spacing w:after="0"/>
        <w:ind w:left="0"/>
        <w:jc w:val="both"/>
      </w:pPr>
      <w:r>
        <w:rPr>
          <w:rFonts w:ascii="Times New Roman"/>
          <w:b w:val="false"/>
          <w:i w:val="false"/>
          <w:color w:val="000000"/>
          <w:sz w:val="28"/>
        </w:rPr>
        <w:t>
      "</w:t>
      </w:r>
      <w:r>
        <w:rPr>
          <w:rFonts w:ascii="Times New Roman"/>
          <w:b/>
          <w:i w:val="false"/>
          <w:color w:val="000000"/>
          <w:sz w:val="28"/>
        </w:rPr>
        <w:t>Уведомление о разрядке</w:t>
      </w:r>
      <w:r>
        <w:rPr>
          <w:rFonts w:ascii="Times New Roman"/>
          <w:b w:val="false"/>
          <w:i w:val="false"/>
          <w:color w:val="000000"/>
          <w:sz w:val="28"/>
        </w:rPr>
        <w:t>" означает инструкцию и любые последующие обновления, включая команды ЦС АРЧМ, предоставленные Системным Оператором Продавцу, предписывающие Накопителю сбрасывать энергию в качестве Разрядной энергии в Точку подключения Накопителя до указанного уровня накопленной энергии, при условии, что любая инструкция в Уведомлении о разрядке должна соответствовать Эксплуатационным Ограничениям СНЭ.</w:t>
      </w:r>
    </w:p>
    <w:bookmarkEnd w:id="70"/>
    <w:bookmarkStart w:name="z101" w:id="71"/>
    <w:p>
      <w:pPr>
        <w:spacing w:after="0"/>
        <w:ind w:left="0"/>
        <w:jc w:val="both"/>
      </w:pPr>
      <w:r>
        <w:rPr>
          <w:rFonts w:ascii="Times New Roman"/>
          <w:b w:val="false"/>
          <w:i w:val="false"/>
          <w:color w:val="000000"/>
          <w:sz w:val="28"/>
        </w:rPr>
        <w:t>
      "</w:t>
      </w:r>
      <w:r>
        <w:rPr>
          <w:rFonts w:ascii="Times New Roman"/>
          <w:b/>
          <w:i w:val="false"/>
          <w:color w:val="000000"/>
          <w:sz w:val="28"/>
        </w:rPr>
        <w:t>Спор</w:t>
      </w:r>
      <w:r>
        <w:rPr>
          <w:rFonts w:ascii="Times New Roman"/>
          <w:b w:val="false"/>
          <w:i w:val="false"/>
          <w:color w:val="000000"/>
          <w:sz w:val="28"/>
        </w:rPr>
        <w:t>" имеет значение, данное ему в пункте 20 (</w:t>
      </w:r>
      <w:r>
        <w:rPr>
          <w:rFonts w:ascii="Times New Roman"/>
          <w:b w:val="false"/>
          <w:i/>
          <w:color w:val="000000"/>
          <w:sz w:val="28"/>
        </w:rPr>
        <w:t>Разрешение Споров</w:t>
      </w:r>
      <w:r>
        <w:rPr>
          <w:rFonts w:ascii="Times New Roman"/>
          <w:b w:val="false"/>
          <w:i w:val="false"/>
          <w:color w:val="000000"/>
          <w:sz w:val="28"/>
        </w:rPr>
        <w:t>).</w:t>
      </w:r>
    </w:p>
    <w:bookmarkEnd w:id="71"/>
    <w:bookmarkStart w:name="z102" w:id="72"/>
    <w:p>
      <w:pPr>
        <w:spacing w:after="0"/>
        <w:ind w:left="0"/>
        <w:jc w:val="both"/>
      </w:pPr>
      <w:r>
        <w:rPr>
          <w:rFonts w:ascii="Times New Roman"/>
          <w:b w:val="false"/>
          <w:i w:val="false"/>
          <w:color w:val="000000"/>
          <w:sz w:val="28"/>
        </w:rPr>
        <w:t>
      "</w:t>
      </w:r>
      <w:r>
        <w:rPr>
          <w:rFonts w:ascii="Times New Roman"/>
          <w:b/>
          <w:i w:val="false"/>
          <w:color w:val="000000"/>
          <w:sz w:val="28"/>
        </w:rPr>
        <w:t>Срок Оплаты</w:t>
      </w:r>
      <w:r>
        <w:rPr>
          <w:rFonts w:ascii="Times New Roman"/>
          <w:b w:val="false"/>
          <w:i w:val="false"/>
          <w:color w:val="000000"/>
          <w:sz w:val="28"/>
        </w:rPr>
        <w:t>" имеет значение, данное этому термину в ДПЭ.</w:t>
      </w:r>
    </w:p>
    <w:bookmarkEnd w:id="72"/>
    <w:bookmarkStart w:name="z103" w:id="73"/>
    <w:p>
      <w:pPr>
        <w:spacing w:after="0"/>
        <w:ind w:left="0"/>
        <w:jc w:val="both"/>
      </w:pPr>
      <w:r>
        <w:rPr>
          <w:rFonts w:ascii="Times New Roman"/>
          <w:b w:val="false"/>
          <w:i w:val="false"/>
          <w:color w:val="000000"/>
          <w:sz w:val="28"/>
        </w:rPr>
        <w:t>
      "</w:t>
      </w:r>
      <w:r>
        <w:rPr>
          <w:rFonts w:ascii="Times New Roman"/>
          <w:b/>
          <w:i w:val="false"/>
          <w:color w:val="000000"/>
          <w:sz w:val="28"/>
        </w:rPr>
        <w:t>Дата Вступления в Силу</w:t>
      </w:r>
      <w:r>
        <w:rPr>
          <w:rFonts w:ascii="Times New Roman"/>
          <w:b w:val="false"/>
          <w:i w:val="false"/>
          <w:color w:val="000000"/>
          <w:sz w:val="28"/>
        </w:rPr>
        <w:t>" означает более позднюю из следующих дат: (i) дата ратификации МПС Правительством Республики Казахстан и Правительством Китайской Народной Республики, и (ii) дата заключения настоящего Соглашения.</w:t>
      </w:r>
    </w:p>
    <w:bookmarkEnd w:id="73"/>
    <w:bookmarkStart w:name="z104" w:id="74"/>
    <w:p>
      <w:pPr>
        <w:spacing w:after="0"/>
        <w:ind w:left="0"/>
        <w:jc w:val="both"/>
      </w:pPr>
      <w:r>
        <w:rPr>
          <w:rFonts w:ascii="Times New Roman"/>
          <w:b w:val="false"/>
          <w:i w:val="false"/>
          <w:color w:val="000000"/>
          <w:sz w:val="28"/>
        </w:rPr>
        <w:t>
      "</w:t>
      </w:r>
      <w:r>
        <w:rPr>
          <w:rFonts w:ascii="Times New Roman"/>
          <w:b/>
          <w:i w:val="false"/>
          <w:color w:val="000000"/>
          <w:sz w:val="28"/>
        </w:rPr>
        <w:t>Объект ЭСО</w:t>
      </w:r>
      <w:r>
        <w:rPr>
          <w:rFonts w:ascii="Times New Roman"/>
          <w:b w:val="false"/>
          <w:i w:val="false"/>
          <w:color w:val="000000"/>
          <w:sz w:val="28"/>
        </w:rPr>
        <w:t>" означает участок земли и права на землепользование (включая все права на дороги и другие сооружения или компоненты, которые являются вспомогательными по отношению к такой земле), полученные или которые будут получены Продавцом по Договору Аренды Земельного Участка, на котором все или любая часть ЭСО (включая воздушные линии электропередачи) и подстанция должны быть построены. Объект ЭСО далее описан в Договоре Аренды Земельного Участка.</w:t>
      </w:r>
    </w:p>
    <w:bookmarkEnd w:id="74"/>
    <w:bookmarkStart w:name="z105" w:id="75"/>
    <w:p>
      <w:pPr>
        <w:spacing w:after="0"/>
        <w:ind w:left="0"/>
        <w:jc w:val="both"/>
      </w:pPr>
      <w:r>
        <w:rPr>
          <w:rFonts w:ascii="Times New Roman"/>
          <w:b w:val="false"/>
          <w:i w:val="false"/>
          <w:color w:val="000000"/>
          <w:sz w:val="28"/>
        </w:rPr>
        <w:t>
      "</w:t>
      </w:r>
      <w:r>
        <w:rPr>
          <w:rFonts w:ascii="Times New Roman"/>
          <w:b/>
          <w:i w:val="false"/>
          <w:color w:val="000000"/>
          <w:sz w:val="28"/>
        </w:rPr>
        <w:t>Электросетевые Объекты</w:t>
      </w:r>
      <w:r>
        <w:rPr>
          <w:rFonts w:ascii="Times New Roman"/>
          <w:b w:val="false"/>
          <w:i w:val="false"/>
          <w:color w:val="000000"/>
          <w:sz w:val="28"/>
        </w:rPr>
        <w:t>" или "</w:t>
      </w:r>
      <w:r>
        <w:rPr>
          <w:rFonts w:ascii="Times New Roman"/>
          <w:b/>
          <w:i w:val="false"/>
          <w:color w:val="000000"/>
          <w:sz w:val="28"/>
        </w:rPr>
        <w:t>ЭСО</w:t>
      </w:r>
      <w:r>
        <w:rPr>
          <w:rFonts w:ascii="Times New Roman"/>
          <w:b w:val="false"/>
          <w:i w:val="false"/>
          <w:color w:val="000000"/>
          <w:sz w:val="28"/>
        </w:rPr>
        <w:t xml:space="preserve">" означают объекты, оборудование, линии электропередачи (включая воздушные линии электропередачи) и подстанцию, которые должны быть построены, установлены, введены в эксплуатацию, эксплуатироваться и обслуживаться Проектной Компанией для целей подключения Станции и СНЭ к Единой энергетической системе Республики Казахстан со стороны Проектной Компании в Точке подключения ветровой электростанции, как более подробно описано в Приложении 6 (Объекты электрического присоединения), которые будут согласованы Сторонами, к настоящему Соглашению. </w:t>
      </w:r>
    </w:p>
    <w:bookmarkEnd w:id="75"/>
    <w:bookmarkStart w:name="z106" w:id="76"/>
    <w:p>
      <w:pPr>
        <w:spacing w:after="0"/>
        <w:ind w:left="0"/>
        <w:jc w:val="both"/>
      </w:pPr>
      <w:r>
        <w:rPr>
          <w:rFonts w:ascii="Times New Roman"/>
          <w:b w:val="false"/>
          <w:i w:val="false"/>
          <w:color w:val="000000"/>
          <w:sz w:val="28"/>
        </w:rPr>
        <w:t>
      "</w:t>
      </w:r>
      <w:r>
        <w:rPr>
          <w:rFonts w:ascii="Times New Roman"/>
          <w:b/>
          <w:i w:val="false"/>
          <w:color w:val="000000"/>
          <w:sz w:val="28"/>
        </w:rPr>
        <w:t>Энергия</w:t>
      </w:r>
      <w:r>
        <w:rPr>
          <w:rFonts w:ascii="Times New Roman"/>
          <w:b w:val="false"/>
          <w:i w:val="false"/>
          <w:color w:val="000000"/>
          <w:sz w:val="28"/>
        </w:rPr>
        <w:t>" означает электрическую энергию, произведенную Ветровой Установкой, выраженную в кВт*ч, которая поставляется Продавцом (без накопления) Покупателю в Точку подключения Ветровой Установки в соответствии с условиями настоящего Соглашения.</w:t>
      </w:r>
    </w:p>
    <w:bookmarkEnd w:id="76"/>
    <w:bookmarkStart w:name="z107" w:id="77"/>
    <w:p>
      <w:pPr>
        <w:spacing w:after="0"/>
        <w:ind w:left="0"/>
        <w:jc w:val="both"/>
      </w:pPr>
      <w:r>
        <w:rPr>
          <w:rFonts w:ascii="Times New Roman"/>
          <w:b w:val="false"/>
          <w:i w:val="false"/>
          <w:color w:val="000000"/>
          <w:sz w:val="28"/>
        </w:rPr>
        <w:t>
      "</w:t>
      </w:r>
      <w:r>
        <w:rPr>
          <w:rFonts w:ascii="Times New Roman"/>
          <w:b/>
          <w:i w:val="false"/>
          <w:color w:val="000000"/>
          <w:sz w:val="28"/>
        </w:rPr>
        <w:t>Экологические Инструменты</w:t>
      </w:r>
      <w:r>
        <w:rPr>
          <w:rFonts w:ascii="Times New Roman"/>
          <w:b w:val="false"/>
          <w:i w:val="false"/>
          <w:color w:val="000000"/>
          <w:sz w:val="28"/>
        </w:rPr>
        <w:t>" означают любые без исключения международные, национальные, муниципальные или иные текущие или будущие кредиты, льготы, сокращения выбросов, зачеты и надбавки, вне зависимости от наименования, связанные с производством, покупкой, продажей или использованием Энергии на Станции в течение Срока и предотвращением выбросов загрязняющих веществ, или наименования, имеющие аналогичное значение или регулирующий эффект, независимо от того, как они обозначены, зарегистрированы, созданы, измерены, распределены или утверждены, независимо от того, определены ли они в настоящее время или будут определены в любое время в будущем правительственным или неправительственным органом. Экологические Инструменты включают, но не ограничиваются:</w:t>
      </w:r>
    </w:p>
    <w:bookmarkEnd w:id="77"/>
    <w:bookmarkStart w:name="z108" w:id="78"/>
    <w:p>
      <w:pPr>
        <w:spacing w:after="0"/>
        <w:ind w:left="0"/>
        <w:jc w:val="both"/>
      </w:pPr>
      <w:r>
        <w:rPr>
          <w:rFonts w:ascii="Times New Roman"/>
          <w:b w:val="false"/>
          <w:i w:val="false"/>
          <w:color w:val="000000"/>
          <w:sz w:val="28"/>
        </w:rPr>
        <w:t>
      (a) зелеными сертификатами;</w:t>
      </w:r>
    </w:p>
    <w:bookmarkEnd w:id="78"/>
    <w:bookmarkStart w:name="z109" w:id="79"/>
    <w:p>
      <w:pPr>
        <w:spacing w:after="0"/>
        <w:ind w:left="0"/>
        <w:jc w:val="both"/>
      </w:pPr>
      <w:r>
        <w:rPr>
          <w:rFonts w:ascii="Times New Roman"/>
          <w:b w:val="false"/>
          <w:i w:val="false"/>
          <w:color w:val="000000"/>
          <w:sz w:val="28"/>
        </w:rPr>
        <w:t>
      (b) любое предотвращение, сокращение, вытеснение или компенсация выбросов загрязняющих веществ в воздух, почву или воду любого газа, химического вещества или других веществ, таких как оксиды серы, оксиды азота, монооксид углерода и другие загрязняющие вещества;</w:t>
      </w:r>
    </w:p>
    <w:bookmarkEnd w:id="79"/>
    <w:bookmarkStart w:name="z110" w:id="80"/>
    <w:p>
      <w:pPr>
        <w:spacing w:after="0"/>
        <w:ind w:left="0"/>
        <w:jc w:val="both"/>
      </w:pPr>
      <w:r>
        <w:rPr>
          <w:rFonts w:ascii="Times New Roman"/>
          <w:b w:val="false"/>
          <w:i w:val="false"/>
          <w:color w:val="000000"/>
          <w:sz w:val="28"/>
        </w:rPr>
        <w:t>
      (c) любые предотвращенные выбросы диоксида углерода, метана, закиси азота, гидрофторуглеродов, перфторуглеродов, гексафторида серы и других парниковых газов, которые, как было определено Межправительственной Группой Экспертов Организации Объединенных Наций по Изменению Климата или иным образом по закону, которые способствуют возникновению реальной или потенциальной угрозы изменения климата земли путем удержания тепла в атмосфере; и</w:t>
      </w:r>
    </w:p>
    <w:bookmarkEnd w:id="80"/>
    <w:bookmarkStart w:name="z111" w:id="81"/>
    <w:p>
      <w:pPr>
        <w:spacing w:after="0"/>
        <w:ind w:left="0"/>
        <w:jc w:val="both"/>
      </w:pPr>
      <w:r>
        <w:rPr>
          <w:rFonts w:ascii="Times New Roman"/>
          <w:b w:val="false"/>
          <w:i w:val="false"/>
          <w:color w:val="000000"/>
          <w:sz w:val="28"/>
        </w:rPr>
        <w:t>
      (d) права на отчетность в отношении этих предотвращенных выбросов, независимо от того, используются ли такие экологические характеристики в интересах Продавца, Акционеров или любого Аффилированного Лица.</w:t>
      </w:r>
    </w:p>
    <w:bookmarkEnd w:id="81"/>
    <w:bookmarkStart w:name="z112" w:id="82"/>
    <w:p>
      <w:pPr>
        <w:spacing w:after="0"/>
        <w:ind w:left="0"/>
        <w:jc w:val="both"/>
      </w:pPr>
      <w:r>
        <w:rPr>
          <w:rFonts w:ascii="Times New Roman"/>
          <w:b w:val="false"/>
          <w:i w:val="false"/>
          <w:color w:val="000000"/>
          <w:sz w:val="28"/>
        </w:rPr>
        <w:t xml:space="preserve">
      </w:t>
      </w:r>
      <w:r>
        <w:rPr>
          <w:rFonts w:ascii="Times New Roman"/>
          <w:b/>
          <w:i w:val="false"/>
          <w:color w:val="000000"/>
          <w:sz w:val="28"/>
        </w:rPr>
        <w:t>"Уставный капитал"</w:t>
      </w:r>
      <w:r>
        <w:rPr>
          <w:rFonts w:ascii="Times New Roman"/>
          <w:b w:val="false"/>
          <w:i w:val="false"/>
          <w:color w:val="000000"/>
          <w:sz w:val="28"/>
        </w:rPr>
        <w:t xml:space="preserve"> означает любые средства, уплаченные или подлежащими к уплате Акционерами, Спонсорами или любыми их Аффилированными лицами в пользу Продавца в качестве оплаты за доли участия Продавца либо в форме займов участников, предоставленных Продавцу (включая Промежуточное финансирование уставного капитала), которые по своим условиям являются субординированными по отношению к любой задолженности по заемным средствам, полученной Продавцом в соответствии с любым Финансовым документом.</w:t>
      </w:r>
    </w:p>
    <w:bookmarkEnd w:id="82"/>
    <w:bookmarkStart w:name="z113" w:id="83"/>
    <w:p>
      <w:pPr>
        <w:spacing w:after="0"/>
        <w:ind w:left="0"/>
        <w:jc w:val="both"/>
      </w:pPr>
      <w:r>
        <w:rPr>
          <w:rFonts w:ascii="Times New Roman"/>
          <w:b w:val="false"/>
          <w:i w:val="false"/>
          <w:color w:val="000000"/>
          <w:sz w:val="28"/>
        </w:rPr>
        <w:t>
      "</w:t>
      </w:r>
      <w:r>
        <w:rPr>
          <w:rFonts w:ascii="Times New Roman"/>
          <w:b/>
          <w:i w:val="false"/>
          <w:color w:val="000000"/>
          <w:sz w:val="28"/>
        </w:rPr>
        <w:t>Промежуточное финансирование Уставного капитала</w:t>
      </w:r>
      <w:r>
        <w:rPr>
          <w:rFonts w:ascii="Times New Roman"/>
          <w:b w:val="false"/>
          <w:i w:val="false"/>
          <w:color w:val="000000"/>
          <w:sz w:val="28"/>
        </w:rPr>
        <w:t>" означает заем, отличный от основного долга, предоставляемый банком или финансовым учреждением Проектной Компании для финансирования взносов в акционерный капитал одного или нескольких Акционеров, подкрепленный гарантиями Акционеров или иной кредитной поддержкой Акционеров и не требующий обращения к активам или обеспечению Проектов.</w:t>
      </w:r>
    </w:p>
    <w:bookmarkEnd w:id="83"/>
    <w:bookmarkStart w:name="z114" w:id="84"/>
    <w:p>
      <w:pPr>
        <w:spacing w:after="0"/>
        <w:ind w:left="0"/>
        <w:jc w:val="both"/>
      </w:pPr>
      <w:r>
        <w:rPr>
          <w:rFonts w:ascii="Times New Roman"/>
          <w:b w:val="false"/>
          <w:i w:val="false"/>
          <w:color w:val="000000"/>
          <w:sz w:val="28"/>
        </w:rPr>
        <w:t xml:space="preserve">
      </w:t>
      </w:r>
      <w:r>
        <w:rPr>
          <w:rFonts w:ascii="Times New Roman"/>
          <w:b/>
          <w:i w:val="false"/>
          <w:color w:val="000000"/>
          <w:sz w:val="28"/>
        </w:rPr>
        <w:t>"Эквивалентный цикл"</w:t>
      </w:r>
      <w:r>
        <w:rPr>
          <w:rFonts w:ascii="Times New Roman"/>
          <w:b w:val="false"/>
          <w:i w:val="false"/>
          <w:color w:val="000000"/>
          <w:sz w:val="28"/>
        </w:rPr>
        <w:t xml:space="preserve"> означает объем Разрядной энергии в Точке подключения Накопителя (на уровне постоянного тока, без учета каких-либо потерь) в отношении Накопителя, эквивалентный произведению действующей на тот момент СНЭ Договорной Энергоемкости Накопителя.</w:t>
      </w:r>
    </w:p>
    <w:bookmarkEnd w:id="84"/>
    <w:bookmarkStart w:name="z115" w:id="85"/>
    <w:p>
      <w:pPr>
        <w:spacing w:after="0"/>
        <w:ind w:left="0"/>
        <w:jc w:val="both"/>
      </w:pPr>
      <w:r>
        <w:rPr>
          <w:rFonts w:ascii="Times New Roman"/>
          <w:b w:val="false"/>
          <w:i w:val="false"/>
          <w:color w:val="000000"/>
          <w:sz w:val="28"/>
        </w:rPr>
        <w:t>
      "</w:t>
      </w:r>
      <w:r>
        <w:rPr>
          <w:rFonts w:ascii="Times New Roman"/>
          <w:b/>
          <w:i w:val="false"/>
          <w:color w:val="000000"/>
          <w:sz w:val="28"/>
        </w:rPr>
        <w:t>Экспроприация</w:t>
      </w:r>
      <w:r>
        <w:rPr>
          <w:rFonts w:ascii="Times New Roman"/>
          <w:b w:val="false"/>
          <w:i w:val="false"/>
          <w:color w:val="000000"/>
          <w:sz w:val="28"/>
        </w:rPr>
        <w:t>" имеет значение, указанное в пункте 6.13 (</w:t>
      </w:r>
      <w:r>
        <w:rPr>
          <w:rFonts w:ascii="Times New Roman"/>
          <w:b w:val="false"/>
          <w:i/>
          <w:color w:val="000000"/>
          <w:sz w:val="28"/>
        </w:rPr>
        <w:t>Запрет Экспроприации</w:t>
      </w:r>
      <w:r>
        <w:rPr>
          <w:rFonts w:ascii="Times New Roman"/>
          <w:b w:val="false"/>
          <w:i w:val="false"/>
          <w:color w:val="000000"/>
          <w:sz w:val="28"/>
        </w:rPr>
        <w:t>).</w:t>
      </w:r>
    </w:p>
    <w:bookmarkEnd w:id="85"/>
    <w:bookmarkStart w:name="z116" w:id="86"/>
    <w:p>
      <w:pPr>
        <w:spacing w:after="0"/>
        <w:ind w:left="0"/>
        <w:jc w:val="both"/>
      </w:pPr>
      <w:r>
        <w:rPr>
          <w:rFonts w:ascii="Times New Roman"/>
          <w:b w:val="false"/>
          <w:i w:val="false"/>
          <w:color w:val="000000"/>
          <w:sz w:val="28"/>
        </w:rPr>
        <w:t>
      "</w:t>
      </w:r>
      <w:r>
        <w:rPr>
          <w:rFonts w:ascii="Times New Roman"/>
          <w:b/>
          <w:i w:val="false"/>
          <w:color w:val="000000"/>
          <w:sz w:val="28"/>
        </w:rPr>
        <w:t>Соглашения о Финансировании"</w:t>
      </w:r>
      <w:r>
        <w:rPr>
          <w:rFonts w:ascii="Times New Roman"/>
          <w:b w:val="false"/>
          <w:i w:val="false"/>
          <w:color w:val="000000"/>
          <w:sz w:val="28"/>
        </w:rPr>
        <w:t xml:space="preserve"> означают любые и все кредитные соглашения, векселя, облигации, соглашения об эмиссии, соглашения об обеспечении, прямые соглашения, уступки и подтверждения, заявления о регистрации или раскрытии информации, соглашения о субординации, ипотечные кредиты, трастовые соглашения, кредитные соглашения, межкредиторские соглашения, соглашения о покупке векселей или облигаций, соглашения о хеджировании, соглашения об участии и другие документы, заключенные Продавцом в отношении финансирования Проекта, включая любое рефинансирование, предоставленное любым Кредитором, включая любые изменения, дополнения, расширения, возобновления и замены любого такого финансирования или рефинансирования, но исключая:</w:t>
      </w:r>
    </w:p>
    <w:bookmarkEnd w:id="86"/>
    <w:bookmarkStart w:name="z117" w:id="87"/>
    <w:p>
      <w:pPr>
        <w:spacing w:after="0"/>
        <w:ind w:left="0"/>
        <w:jc w:val="both"/>
      </w:pPr>
      <w:r>
        <w:rPr>
          <w:rFonts w:ascii="Times New Roman"/>
          <w:b w:val="false"/>
          <w:i w:val="false"/>
          <w:color w:val="000000"/>
          <w:sz w:val="28"/>
        </w:rPr>
        <w:t>
      (a) займы на Промежуточное финансирование Уставного капитала и любое хеджирование процентной ставки в связи с ними; и</w:t>
      </w:r>
    </w:p>
    <w:bookmarkEnd w:id="87"/>
    <w:bookmarkStart w:name="z118" w:id="88"/>
    <w:p>
      <w:pPr>
        <w:spacing w:after="0"/>
        <w:ind w:left="0"/>
        <w:jc w:val="both"/>
      </w:pPr>
      <w:r>
        <w:rPr>
          <w:rFonts w:ascii="Times New Roman"/>
          <w:b w:val="false"/>
          <w:i w:val="false"/>
          <w:color w:val="000000"/>
          <w:sz w:val="28"/>
        </w:rPr>
        <w:t>
      (b) любые обязательства в ответ на любой аккредитив или гарантии, подтверждающие любые обязательства Проектной Компании по Соглашениям о финансировании.</w:t>
      </w:r>
    </w:p>
    <w:bookmarkEnd w:id="88"/>
    <w:bookmarkStart w:name="z119" w:id="89"/>
    <w:p>
      <w:pPr>
        <w:spacing w:after="0"/>
        <w:ind w:left="0"/>
        <w:jc w:val="both"/>
      </w:pPr>
      <w:r>
        <w:rPr>
          <w:rFonts w:ascii="Times New Roman"/>
          <w:b w:val="false"/>
          <w:i w:val="false"/>
          <w:color w:val="000000"/>
          <w:sz w:val="28"/>
        </w:rPr>
        <w:t>
      "</w:t>
      </w:r>
      <w:r>
        <w:rPr>
          <w:rFonts w:ascii="Times New Roman"/>
          <w:b/>
          <w:i w:val="false"/>
          <w:color w:val="000000"/>
          <w:sz w:val="28"/>
        </w:rPr>
        <w:t>Случай Риска Правительства</w:t>
      </w:r>
      <w:r>
        <w:rPr>
          <w:rFonts w:ascii="Times New Roman"/>
          <w:b w:val="false"/>
          <w:i w:val="false"/>
          <w:color w:val="000000"/>
          <w:sz w:val="28"/>
        </w:rPr>
        <w:t xml:space="preserve">" означает любое одно или несколько нижеуказанных случаев: </w:t>
      </w:r>
    </w:p>
    <w:bookmarkEnd w:id="89"/>
    <w:bookmarkStart w:name="z120" w:id="90"/>
    <w:p>
      <w:pPr>
        <w:spacing w:after="0"/>
        <w:ind w:left="0"/>
        <w:jc w:val="both"/>
      </w:pPr>
      <w:r>
        <w:rPr>
          <w:rFonts w:ascii="Times New Roman"/>
          <w:b w:val="false"/>
          <w:i w:val="false"/>
          <w:color w:val="000000"/>
          <w:sz w:val="28"/>
        </w:rPr>
        <w:t>
      (a) Отказ в Выдаче Разрешения;</w:t>
      </w:r>
    </w:p>
    <w:bookmarkEnd w:id="90"/>
    <w:bookmarkStart w:name="z121" w:id="91"/>
    <w:p>
      <w:pPr>
        <w:spacing w:after="0"/>
        <w:ind w:left="0"/>
        <w:jc w:val="both"/>
      </w:pPr>
      <w:r>
        <w:rPr>
          <w:rFonts w:ascii="Times New Roman"/>
          <w:b w:val="false"/>
          <w:i w:val="false"/>
          <w:color w:val="000000"/>
          <w:sz w:val="28"/>
        </w:rPr>
        <w:t>
      (b) Изменение Законодательства;</w:t>
      </w:r>
    </w:p>
    <w:bookmarkEnd w:id="91"/>
    <w:bookmarkStart w:name="z122" w:id="92"/>
    <w:p>
      <w:pPr>
        <w:spacing w:after="0"/>
        <w:ind w:left="0"/>
        <w:jc w:val="both"/>
      </w:pPr>
      <w:r>
        <w:rPr>
          <w:rFonts w:ascii="Times New Roman"/>
          <w:b w:val="false"/>
          <w:i w:val="false"/>
          <w:color w:val="000000"/>
          <w:sz w:val="28"/>
        </w:rPr>
        <w:t>
      (c) Случай Ограничения Генерации;</w:t>
      </w:r>
    </w:p>
    <w:bookmarkEnd w:id="92"/>
    <w:bookmarkStart w:name="z123" w:id="93"/>
    <w:p>
      <w:pPr>
        <w:spacing w:after="0"/>
        <w:ind w:left="0"/>
        <w:jc w:val="both"/>
      </w:pPr>
      <w:r>
        <w:rPr>
          <w:rFonts w:ascii="Times New Roman"/>
          <w:b w:val="false"/>
          <w:i w:val="false"/>
          <w:color w:val="000000"/>
          <w:sz w:val="28"/>
        </w:rPr>
        <w:t>
      (d) нарушение Правительством любого положения Соглашения об Инвестициях или наступление любого другого события или обстоятельства, которое с течением времени или направлением уведомления приведет к возникновению Случая Дефолта Покупателя или Случая Неисполнения Обязательств Правительством;</w:t>
      </w:r>
    </w:p>
    <w:bookmarkEnd w:id="93"/>
    <w:bookmarkStart w:name="z124" w:id="94"/>
    <w:p>
      <w:pPr>
        <w:spacing w:after="0"/>
        <w:ind w:left="0"/>
        <w:jc w:val="both"/>
      </w:pPr>
      <w:r>
        <w:rPr>
          <w:rFonts w:ascii="Times New Roman"/>
          <w:b w:val="false"/>
          <w:i w:val="false"/>
          <w:color w:val="000000"/>
          <w:sz w:val="28"/>
        </w:rPr>
        <w:t>
      (e) любая неспособность Продавца получать полную и постоянную выгоду от Прав на Разработку (как определено в Соглашении об Инвестициях), вызванная Случаем Неисполнения Обязательств Правительством;</w:t>
      </w:r>
    </w:p>
    <w:bookmarkEnd w:id="94"/>
    <w:bookmarkStart w:name="z125" w:id="95"/>
    <w:p>
      <w:pPr>
        <w:spacing w:after="0"/>
        <w:ind w:left="0"/>
        <w:jc w:val="both"/>
      </w:pPr>
      <w:r>
        <w:rPr>
          <w:rFonts w:ascii="Times New Roman"/>
          <w:b w:val="false"/>
          <w:i w:val="false"/>
          <w:color w:val="000000"/>
          <w:sz w:val="28"/>
        </w:rPr>
        <w:t>
      (f) нарушение Правительством или Связанной с Правительством Стороной какого-либо любого Соответствующего Документа либо расторжение Соответствующего Документа, Стороной которых он является, не в результате нарушения или со стороны Продавца либо Иного Форс-Мажорного Обстоятельства, либо наступление иного события или обстоятельства, которое с течением времени или после направления соответствующего уведомления будет представлять собой событие дефолта или расторжению (как бы оно не называлось), предоставляющее право Продавцу расторгнуть любой такой Соответствующий Документ;</w:t>
      </w:r>
    </w:p>
    <w:bookmarkEnd w:id="95"/>
    <w:bookmarkStart w:name="z126" w:id="96"/>
    <w:p>
      <w:pPr>
        <w:spacing w:after="0"/>
        <w:ind w:left="0"/>
        <w:jc w:val="both"/>
      </w:pPr>
      <w:r>
        <w:rPr>
          <w:rFonts w:ascii="Times New Roman"/>
          <w:b w:val="false"/>
          <w:i w:val="false"/>
          <w:color w:val="000000"/>
          <w:sz w:val="28"/>
        </w:rPr>
        <w:t>
      (g) акт или кампания шантажа, запугивания или вандализма;</w:t>
      </w:r>
    </w:p>
    <w:bookmarkEnd w:id="96"/>
    <w:bookmarkStart w:name="z127" w:id="97"/>
    <w:p>
      <w:pPr>
        <w:spacing w:after="0"/>
        <w:ind w:left="0"/>
        <w:jc w:val="both"/>
      </w:pPr>
      <w:r>
        <w:rPr>
          <w:rFonts w:ascii="Times New Roman"/>
          <w:b w:val="false"/>
          <w:i w:val="false"/>
          <w:color w:val="000000"/>
          <w:sz w:val="28"/>
        </w:rPr>
        <w:t>
      (h) задержка Продавцом исполнения своих обязательств по настоящему Соглашению вследствие необходимости выполнения каких-либо действий или внесения каких-либо изменений в Проект в результате оценки воздействия на окружающую и социально-экономическую среду, издания Государственным органом приказа, распоряжения или иного нормативного правового акта в связи с Проектом (и при заявлении о таком Случае Риска Правительства Продавец предоставляет Покупателю материалы и информацию в отношении соответствующей оценки или соответствующего приказа, распоряжения или иного нормативного правового акта, изданного Государственным органом, в качестве ее (его) подтверждения);</w:t>
      </w:r>
    </w:p>
    <w:bookmarkEnd w:id="97"/>
    <w:bookmarkStart w:name="z128" w:id="98"/>
    <w:p>
      <w:pPr>
        <w:spacing w:after="0"/>
        <w:ind w:left="0"/>
        <w:jc w:val="both"/>
      </w:pPr>
      <w:r>
        <w:rPr>
          <w:rFonts w:ascii="Times New Roman"/>
          <w:b w:val="false"/>
          <w:i w:val="false"/>
          <w:color w:val="000000"/>
          <w:sz w:val="28"/>
        </w:rPr>
        <w:t>
      (i) нарушение Правительством каких-либо своих обязательств в отношении Земельных участков для Станции и Участка ЭСО или наступлении обстоятельства, предусмотренного пунктом 17.3.4 (</w:t>
      </w:r>
      <w:r>
        <w:rPr>
          <w:rFonts w:ascii="Times New Roman"/>
          <w:b w:val="false"/>
          <w:i/>
          <w:color w:val="000000"/>
          <w:sz w:val="28"/>
        </w:rPr>
        <w:t>Договоры Аренды Земельного Участка</w:t>
      </w:r>
      <w:r>
        <w:rPr>
          <w:rFonts w:ascii="Times New Roman"/>
          <w:b w:val="false"/>
          <w:i w:val="false"/>
          <w:color w:val="000000"/>
          <w:sz w:val="28"/>
        </w:rPr>
        <w:t>);</w:t>
      </w:r>
    </w:p>
    <w:bookmarkEnd w:id="98"/>
    <w:bookmarkStart w:name="z129" w:id="99"/>
    <w:p>
      <w:pPr>
        <w:spacing w:after="0"/>
        <w:ind w:left="0"/>
        <w:jc w:val="both"/>
      </w:pPr>
      <w:r>
        <w:rPr>
          <w:rFonts w:ascii="Times New Roman"/>
          <w:b w:val="false"/>
          <w:i w:val="false"/>
          <w:color w:val="000000"/>
          <w:sz w:val="28"/>
        </w:rPr>
        <w:t xml:space="preserve">
      (j) возложение на Проектную Компанию ответственности за любые отклонения от прогнозов в отношении производства Энергии или иной случай квалифицирования или рассмотрения в качестве субъекта Балансирующего Рынка Электрической Энергии, в том числе, без ограничения, в соответствии с законом "Об электроэнергетике" от 9 июля 2004 года № 588-II. </w:t>
      </w:r>
    </w:p>
    <w:bookmarkEnd w:id="99"/>
    <w:bookmarkStart w:name="z130" w:id="100"/>
    <w:p>
      <w:pPr>
        <w:spacing w:after="0"/>
        <w:ind w:left="0"/>
        <w:jc w:val="both"/>
      </w:pPr>
      <w:r>
        <w:rPr>
          <w:rFonts w:ascii="Times New Roman"/>
          <w:b w:val="false"/>
          <w:i w:val="false"/>
          <w:color w:val="000000"/>
          <w:sz w:val="28"/>
        </w:rPr>
        <w:t>
      "</w:t>
      </w:r>
      <w:r>
        <w:rPr>
          <w:rFonts w:ascii="Times New Roman"/>
          <w:b/>
          <w:i w:val="false"/>
          <w:color w:val="000000"/>
          <w:sz w:val="28"/>
        </w:rPr>
        <w:t xml:space="preserve">Случай </w:t>
      </w:r>
      <w:r>
        <w:rPr>
          <w:rFonts w:ascii="Times New Roman"/>
          <w:b/>
          <w:i w:val="false"/>
          <w:color w:val="000000"/>
          <w:sz w:val="28"/>
        </w:rPr>
        <w:t>Н</w:t>
      </w:r>
      <w:r>
        <w:rPr>
          <w:rFonts w:ascii="Times New Roman"/>
          <w:b/>
          <w:i w:val="false"/>
          <w:color w:val="000000"/>
          <w:sz w:val="28"/>
        </w:rPr>
        <w:t>еисполнения</w:t>
      </w:r>
      <w:r>
        <w:rPr>
          <w:rFonts w:ascii="Times New Roman"/>
          <w:b w:val="false"/>
          <w:i w:val="false"/>
          <w:color w:val="000000"/>
          <w:sz w:val="28"/>
        </w:rPr>
        <w:t xml:space="preserve"> </w:t>
      </w:r>
      <w:r>
        <w:rPr>
          <w:rFonts w:ascii="Times New Roman"/>
          <w:b/>
          <w:i w:val="false"/>
          <w:color w:val="000000"/>
          <w:sz w:val="28"/>
        </w:rPr>
        <w:t>О</w:t>
      </w:r>
      <w:r>
        <w:rPr>
          <w:rFonts w:ascii="Times New Roman"/>
          <w:b/>
          <w:i w:val="false"/>
          <w:color w:val="000000"/>
          <w:sz w:val="28"/>
        </w:rPr>
        <w:t>бязательств</w:t>
      </w:r>
      <w:r>
        <w:rPr>
          <w:rFonts w:ascii="Times New Roman"/>
          <w:b w:val="false"/>
          <w:i w:val="false"/>
          <w:color w:val="000000"/>
          <w:sz w:val="28"/>
        </w:rPr>
        <w:t xml:space="preserve"> </w:t>
      </w:r>
      <w:r>
        <w:rPr>
          <w:rFonts w:ascii="Times New Roman"/>
          <w:b/>
          <w:i w:val="false"/>
          <w:color w:val="000000"/>
          <w:sz w:val="28"/>
        </w:rPr>
        <w:t>Правительством</w:t>
      </w:r>
      <w:r>
        <w:rPr>
          <w:rFonts w:ascii="Times New Roman"/>
          <w:b w:val="false"/>
          <w:i w:val="false"/>
          <w:color w:val="000000"/>
          <w:sz w:val="28"/>
        </w:rPr>
        <w:t>" имеет значение, указанное в пункте 17.2 данного Соглашения.</w:t>
      </w:r>
    </w:p>
    <w:bookmarkEnd w:id="100"/>
    <w:bookmarkStart w:name="z131" w:id="101"/>
    <w:p>
      <w:pPr>
        <w:spacing w:after="0"/>
        <w:ind w:left="0"/>
        <w:jc w:val="both"/>
      </w:pPr>
      <w:r>
        <w:rPr>
          <w:rFonts w:ascii="Times New Roman"/>
          <w:b w:val="false"/>
          <w:i w:val="false"/>
          <w:color w:val="000000"/>
          <w:sz w:val="28"/>
        </w:rPr>
        <w:t>
      "</w:t>
      </w:r>
      <w:r>
        <w:rPr>
          <w:rFonts w:ascii="Times New Roman"/>
          <w:b/>
          <w:i w:val="false"/>
          <w:color w:val="000000"/>
          <w:sz w:val="28"/>
        </w:rPr>
        <w:t>Представители Правительства</w:t>
      </w:r>
      <w:r>
        <w:rPr>
          <w:rFonts w:ascii="Times New Roman"/>
          <w:b w:val="false"/>
          <w:i w:val="false"/>
          <w:color w:val="000000"/>
          <w:sz w:val="28"/>
        </w:rPr>
        <w:t>" имеет значение, указанное в пункте 6.3.1(d) данного Соглашения.</w:t>
      </w:r>
    </w:p>
    <w:bookmarkEnd w:id="101"/>
    <w:bookmarkStart w:name="z132" w:id="102"/>
    <w:p>
      <w:pPr>
        <w:spacing w:after="0"/>
        <w:ind w:left="0"/>
        <w:jc w:val="both"/>
      </w:pPr>
      <w:r>
        <w:rPr>
          <w:rFonts w:ascii="Times New Roman"/>
          <w:b w:val="false"/>
          <w:i w:val="false"/>
          <w:color w:val="000000"/>
          <w:sz w:val="28"/>
        </w:rPr>
        <w:t>
      "</w:t>
      </w:r>
      <w:r>
        <w:rPr>
          <w:rFonts w:ascii="Times New Roman"/>
          <w:b/>
          <w:i w:val="false"/>
          <w:color w:val="000000"/>
          <w:sz w:val="28"/>
        </w:rPr>
        <w:t>С</w:t>
      </w:r>
      <w:r>
        <w:rPr>
          <w:rFonts w:ascii="Times New Roman"/>
          <w:b/>
          <w:i w:val="false"/>
          <w:color w:val="000000"/>
          <w:sz w:val="28"/>
        </w:rPr>
        <w:t>вязанная с Правительством Сторона</w:t>
      </w:r>
      <w:r>
        <w:rPr>
          <w:rFonts w:ascii="Times New Roman"/>
          <w:b w:val="false"/>
          <w:i w:val="false"/>
          <w:color w:val="000000"/>
          <w:sz w:val="28"/>
        </w:rPr>
        <w:t>" означает Системного Оператора, Покупателя, Акимат Павлодарской области Республики Казахстан или любой Государственный орган и любое лицо, прямо или косвенно принадлежащее, или контролируемое любым Государственным органом или нанятое, или привлеченное им для любых целей, имеющих отношение к Соответствующим Документам (за исключение любого Спонсора).</w:t>
      </w:r>
    </w:p>
    <w:bookmarkEnd w:id="102"/>
    <w:bookmarkStart w:name="z133" w:id="103"/>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Государственный орган</w:t>
      </w:r>
      <w:r>
        <w:rPr>
          <w:rFonts w:ascii="Times New Roman"/>
          <w:b/>
          <w:i w:val="false"/>
          <w:color w:val="000000"/>
          <w:sz w:val="28"/>
        </w:rPr>
        <w:t>"</w:t>
      </w:r>
      <w:r>
        <w:rPr>
          <w:rFonts w:ascii="Times New Roman"/>
          <w:b w:val="false"/>
          <w:i w:val="false"/>
          <w:color w:val="000000"/>
          <w:sz w:val="28"/>
        </w:rPr>
        <w:t xml:space="preserve"> означает государственный орган, осуществляющий от имени государства на основании Конституции Республики Казахстан, законов и иных нормативных правовых актов Республики Казахстан следующие функции по: (1) изданию актов, устанавливающих обязательные правила поведения; (2) управлению и регулированию общественно значимых общественных отношений; (3) контролю за соблюдением обязательных правил поведения, установленных государством. </w:t>
      </w:r>
    </w:p>
    <w:bookmarkEnd w:id="103"/>
    <w:bookmarkStart w:name="z134" w:id="104"/>
    <w:p>
      <w:pPr>
        <w:spacing w:after="0"/>
        <w:ind w:left="0"/>
        <w:jc w:val="both"/>
      </w:pPr>
      <w:r>
        <w:rPr>
          <w:rFonts w:ascii="Times New Roman"/>
          <w:b w:val="false"/>
          <w:i w:val="false"/>
          <w:color w:val="000000"/>
          <w:sz w:val="28"/>
        </w:rPr>
        <w:t>
      "</w:t>
      </w:r>
      <w:r>
        <w:rPr>
          <w:rFonts w:ascii="Times New Roman"/>
          <w:b/>
          <w:i w:val="false"/>
          <w:color w:val="000000"/>
          <w:sz w:val="28"/>
        </w:rPr>
        <w:t>Электросетевые правила</w:t>
      </w:r>
      <w:r>
        <w:rPr>
          <w:rFonts w:ascii="Times New Roman"/>
          <w:b w:val="false"/>
          <w:i w:val="false"/>
          <w:color w:val="000000"/>
          <w:sz w:val="28"/>
        </w:rPr>
        <w:t>" означает Приказ Министра энергетики Республики Казахстан "Об утверждении Электросетевых правил" от 18 декабря 2014 года с внесенными в него изменениями.</w:t>
      </w:r>
    </w:p>
    <w:bookmarkEnd w:id="104"/>
    <w:bookmarkStart w:name="z135" w:id="105"/>
    <w:p>
      <w:pPr>
        <w:spacing w:after="0"/>
        <w:ind w:left="0"/>
        <w:jc w:val="both"/>
      </w:pPr>
      <w:r>
        <w:rPr>
          <w:rFonts w:ascii="Times New Roman"/>
          <w:b w:val="false"/>
          <w:i w:val="false"/>
          <w:color w:val="000000"/>
          <w:sz w:val="28"/>
        </w:rPr>
        <w:t>
      "</w:t>
      </w:r>
      <w:r>
        <w:rPr>
          <w:rFonts w:ascii="Times New Roman"/>
          <w:b/>
          <w:i w:val="false"/>
          <w:color w:val="000000"/>
          <w:sz w:val="28"/>
        </w:rPr>
        <w:t>Возросшие издержки</w:t>
      </w:r>
      <w:r>
        <w:rPr>
          <w:rFonts w:ascii="Times New Roman"/>
          <w:b w:val="false"/>
          <w:i w:val="false"/>
          <w:color w:val="000000"/>
          <w:sz w:val="28"/>
        </w:rPr>
        <w:t>" означают, в отношении Случая возросших издержек, сумму любых таких обязательств, издержек, расходов, претензий, затрат, неустойки, ущерба или убытков (без двойного учета), обоснованно понесенных Проектной Компанией, которые не подлежали бы оплате, если бы такое событие не произошло, включая (в той степени, в которой они соответствуют вышеупомянутым критериям):</w:t>
      </w:r>
    </w:p>
    <w:bookmarkEnd w:id="105"/>
    <w:bookmarkStart w:name="z136" w:id="106"/>
    <w:p>
      <w:pPr>
        <w:spacing w:after="0"/>
        <w:ind w:left="0"/>
        <w:jc w:val="both"/>
      </w:pPr>
      <w:r>
        <w:rPr>
          <w:rFonts w:ascii="Times New Roman"/>
          <w:b w:val="false"/>
          <w:i w:val="false"/>
          <w:color w:val="000000"/>
          <w:sz w:val="28"/>
        </w:rPr>
        <w:t>
      (a) издержки, связанные со строительством, эксплуатацией, финансированием, техническим обслуживанием, ремонтом или модернизацией Проекта, включая суммы, подлежащие уплате Проектной Компании в случае отклонения от прогнозируемых объемов выработки электрической энергии либо за дисбаланс;</w:t>
      </w:r>
    </w:p>
    <w:bookmarkEnd w:id="106"/>
    <w:bookmarkStart w:name="z137" w:id="107"/>
    <w:p>
      <w:pPr>
        <w:spacing w:after="0"/>
        <w:ind w:left="0"/>
        <w:jc w:val="both"/>
      </w:pPr>
      <w:r>
        <w:rPr>
          <w:rFonts w:ascii="Times New Roman"/>
          <w:b w:val="false"/>
          <w:i w:val="false"/>
          <w:color w:val="000000"/>
          <w:sz w:val="28"/>
        </w:rPr>
        <w:t>
      (b) расходы, связанные с погашением или урегулированием обязательств перед третьими лицами и Связанными с Правительством Сторонами, включая обязательства по уплате Налога;</w:t>
      </w:r>
    </w:p>
    <w:bookmarkEnd w:id="107"/>
    <w:bookmarkStart w:name="z138" w:id="108"/>
    <w:p>
      <w:pPr>
        <w:spacing w:after="0"/>
        <w:ind w:left="0"/>
        <w:jc w:val="both"/>
      </w:pPr>
      <w:r>
        <w:rPr>
          <w:rFonts w:ascii="Times New Roman"/>
          <w:b w:val="false"/>
          <w:i w:val="false"/>
          <w:color w:val="000000"/>
          <w:sz w:val="28"/>
        </w:rPr>
        <w:t>
      (c) убытки или дополнительные расходы, вызванные изменением, прекращением или невозможностью получения Проектной Компанией налоговых и иных льгот и освобождений, предусмотренных настоящим Приложением 2 настоящего Соглашения и соответствующим Разрешением.</w:t>
      </w:r>
    </w:p>
    <w:bookmarkEnd w:id="108"/>
    <w:bookmarkStart w:name="z139" w:id="109"/>
    <w:p>
      <w:pPr>
        <w:spacing w:after="0"/>
        <w:ind w:left="0"/>
        <w:jc w:val="both"/>
      </w:pPr>
      <w:r>
        <w:rPr>
          <w:rFonts w:ascii="Times New Roman"/>
          <w:b w:val="false"/>
          <w:i w:val="false"/>
          <w:color w:val="000000"/>
          <w:sz w:val="28"/>
        </w:rPr>
        <w:t>
      (d) к Возросшим издержкам не относятся издержки в той мере, в какой они покрыты (фактически возмещены) страхованием.</w:t>
      </w:r>
    </w:p>
    <w:bookmarkEnd w:id="109"/>
    <w:bookmarkStart w:name="z140" w:id="110"/>
    <w:p>
      <w:pPr>
        <w:spacing w:after="0"/>
        <w:ind w:left="0"/>
        <w:jc w:val="both"/>
      </w:pPr>
      <w:r>
        <w:rPr>
          <w:rFonts w:ascii="Times New Roman"/>
          <w:b w:val="false"/>
          <w:i w:val="false"/>
          <w:color w:val="000000"/>
          <w:sz w:val="28"/>
        </w:rPr>
        <w:t>
      Размер Возросших издержек уменьшается на сумму соответствующих Страховых поступлений, полученных Проектной Компанией в отношении данного Случая возросших издержек.</w:t>
      </w:r>
    </w:p>
    <w:bookmarkEnd w:id="110"/>
    <w:bookmarkStart w:name="z141" w:id="111"/>
    <w:p>
      <w:pPr>
        <w:spacing w:after="0"/>
        <w:ind w:left="0"/>
        <w:jc w:val="both"/>
      </w:pPr>
      <w:r>
        <w:rPr>
          <w:rFonts w:ascii="Times New Roman"/>
          <w:b w:val="false"/>
          <w:i w:val="false"/>
          <w:color w:val="000000"/>
          <w:sz w:val="28"/>
        </w:rPr>
        <w:t>
      "</w:t>
      </w:r>
      <w:r>
        <w:rPr>
          <w:rFonts w:ascii="Times New Roman"/>
          <w:b/>
          <w:i w:val="false"/>
          <w:color w:val="000000"/>
          <w:sz w:val="28"/>
        </w:rPr>
        <w:t>Случай возросших издержек</w:t>
      </w:r>
      <w:r>
        <w:rPr>
          <w:rFonts w:ascii="Times New Roman"/>
          <w:b w:val="false"/>
          <w:i w:val="false"/>
          <w:color w:val="000000"/>
          <w:sz w:val="28"/>
        </w:rPr>
        <w:t>" означает любой Случай Риска Покупателя, Случай Риска Правительства или Случай Политического Форс-Мажора.</w:t>
      </w:r>
    </w:p>
    <w:bookmarkEnd w:id="111"/>
    <w:bookmarkStart w:name="z142" w:id="112"/>
    <w:p>
      <w:pPr>
        <w:spacing w:after="0"/>
        <w:ind w:left="0"/>
        <w:jc w:val="both"/>
      </w:pPr>
      <w:r>
        <w:rPr>
          <w:rFonts w:ascii="Times New Roman"/>
          <w:b w:val="false"/>
          <w:i w:val="false"/>
          <w:color w:val="000000"/>
          <w:sz w:val="28"/>
        </w:rPr>
        <w:t>
      "</w:t>
      </w:r>
      <w:r>
        <w:rPr>
          <w:rFonts w:ascii="Times New Roman"/>
          <w:b/>
          <w:i w:val="false"/>
          <w:color w:val="000000"/>
          <w:sz w:val="28"/>
        </w:rPr>
        <w:t>Эксперт по возросшим издержкам</w:t>
      </w:r>
      <w:r>
        <w:rPr>
          <w:rFonts w:ascii="Times New Roman"/>
          <w:b w:val="false"/>
          <w:i w:val="false"/>
          <w:color w:val="000000"/>
          <w:sz w:val="28"/>
        </w:rPr>
        <w:t>" означает любого из следующего:</w:t>
      </w:r>
    </w:p>
    <w:bookmarkEnd w:id="112"/>
    <w:bookmarkStart w:name="z143" w:id="113"/>
    <w:p>
      <w:pPr>
        <w:spacing w:after="0"/>
        <w:ind w:left="0"/>
        <w:jc w:val="both"/>
      </w:pPr>
      <w:r>
        <w:rPr>
          <w:rFonts w:ascii="Times New Roman"/>
          <w:b w:val="false"/>
          <w:i w:val="false"/>
          <w:color w:val="000000"/>
          <w:sz w:val="28"/>
        </w:rPr>
        <w:t>
      (a) Deloitte;</w:t>
      </w:r>
    </w:p>
    <w:bookmarkEnd w:id="113"/>
    <w:bookmarkStart w:name="z144" w:id="114"/>
    <w:p>
      <w:pPr>
        <w:spacing w:after="0"/>
        <w:ind w:left="0"/>
        <w:jc w:val="both"/>
      </w:pPr>
      <w:r>
        <w:rPr>
          <w:rFonts w:ascii="Times New Roman"/>
          <w:b w:val="false"/>
          <w:i w:val="false"/>
          <w:color w:val="000000"/>
          <w:sz w:val="28"/>
        </w:rPr>
        <w:t>
      (b) Ernst &amp; Young;</w:t>
      </w:r>
    </w:p>
    <w:bookmarkEnd w:id="114"/>
    <w:bookmarkStart w:name="z145" w:id="115"/>
    <w:p>
      <w:pPr>
        <w:spacing w:after="0"/>
        <w:ind w:left="0"/>
        <w:jc w:val="both"/>
      </w:pPr>
      <w:r>
        <w:rPr>
          <w:rFonts w:ascii="Times New Roman"/>
          <w:b w:val="false"/>
          <w:i w:val="false"/>
          <w:color w:val="000000"/>
          <w:sz w:val="28"/>
        </w:rPr>
        <w:t>
      (c) KPMG;</w:t>
      </w:r>
    </w:p>
    <w:bookmarkEnd w:id="115"/>
    <w:bookmarkStart w:name="z146" w:id="116"/>
    <w:p>
      <w:pPr>
        <w:spacing w:after="0"/>
        <w:ind w:left="0"/>
        <w:jc w:val="both"/>
      </w:pPr>
      <w:r>
        <w:rPr>
          <w:rFonts w:ascii="Times New Roman"/>
          <w:b w:val="false"/>
          <w:i w:val="false"/>
          <w:color w:val="000000"/>
          <w:sz w:val="28"/>
        </w:rPr>
        <w:t>
      (d) PricewaterhouseCoopers; или</w:t>
      </w:r>
    </w:p>
    <w:bookmarkEnd w:id="116"/>
    <w:bookmarkStart w:name="z147" w:id="117"/>
    <w:p>
      <w:pPr>
        <w:spacing w:after="0"/>
        <w:ind w:left="0"/>
        <w:jc w:val="both"/>
      </w:pPr>
      <w:r>
        <w:rPr>
          <w:rFonts w:ascii="Times New Roman"/>
          <w:b w:val="false"/>
          <w:i w:val="false"/>
          <w:color w:val="000000"/>
          <w:sz w:val="28"/>
        </w:rPr>
        <w:t>
      (e) если лица, перечисленные в пунктах (a)-(d) выше, не могут или отказываются осуществить или завершить рассмотрение в качестве Эксперта по возросшим издержкам:</w:t>
      </w:r>
    </w:p>
    <w:bookmarkEnd w:id="117"/>
    <w:bookmarkStart w:name="z148" w:id="118"/>
    <w:p>
      <w:pPr>
        <w:spacing w:after="0"/>
        <w:ind w:left="0"/>
        <w:jc w:val="both"/>
      </w:pPr>
      <w:r>
        <w:rPr>
          <w:rFonts w:ascii="Times New Roman"/>
          <w:b w:val="false"/>
          <w:i w:val="false"/>
          <w:color w:val="000000"/>
          <w:sz w:val="28"/>
        </w:rPr>
        <w:t>
      (i) в таком случае иное независимое лицо с квалификацией и опытом, необходимым для вопросов оценки размера издержек согласовывается между Сторонами спора; или</w:t>
      </w:r>
    </w:p>
    <w:bookmarkEnd w:id="118"/>
    <w:bookmarkStart w:name="z149" w:id="119"/>
    <w:p>
      <w:pPr>
        <w:spacing w:after="0"/>
        <w:ind w:left="0"/>
        <w:jc w:val="both"/>
      </w:pPr>
      <w:r>
        <w:rPr>
          <w:rFonts w:ascii="Times New Roman"/>
          <w:b w:val="false"/>
          <w:i w:val="false"/>
          <w:color w:val="000000"/>
          <w:sz w:val="28"/>
        </w:rPr>
        <w:t>
      (ii) назначается Международным центром экспертизы Международной торговой палаты в соответствии с положениями о назначении экспертов в соответствии с Правилами экспертизы Международной торговой палаты, после направления любой из Сторон при отсутствии соглашения, как предусмотрено в пункте I(i) выше, в течение четырнадцати (14) дней с момента начала направления на определение Эксперта по возросшим издержкам или, в зависимости от обстоятельств, Стороны были уведомлены о том, что назначенный Эксперт по возросшим издержкам не может или не желает провести или завершить направление на определение Эксперта по возросшим издержкам.</w:t>
      </w:r>
    </w:p>
    <w:bookmarkEnd w:id="119"/>
    <w:bookmarkStart w:name="z150" w:id="120"/>
    <w:p>
      <w:pPr>
        <w:spacing w:after="0"/>
        <w:ind w:left="0"/>
        <w:jc w:val="both"/>
      </w:pPr>
      <w:r>
        <w:rPr>
          <w:rFonts w:ascii="Times New Roman"/>
          <w:b w:val="false"/>
          <w:i w:val="false"/>
          <w:color w:val="000000"/>
          <w:sz w:val="28"/>
        </w:rPr>
        <w:t>
      "</w:t>
      </w:r>
      <w:r>
        <w:rPr>
          <w:rFonts w:ascii="Times New Roman"/>
          <w:b/>
          <w:i w:val="false"/>
          <w:color w:val="000000"/>
          <w:sz w:val="28"/>
        </w:rPr>
        <w:t>Порог возросших издержек</w:t>
      </w:r>
      <w:r>
        <w:rPr>
          <w:rFonts w:ascii="Times New Roman"/>
          <w:b w:val="false"/>
          <w:i w:val="false"/>
          <w:color w:val="000000"/>
          <w:sz w:val="28"/>
        </w:rPr>
        <w:t>" составляет 500.000 долларов США.</w:t>
      </w:r>
    </w:p>
    <w:bookmarkEnd w:id="120"/>
    <w:bookmarkStart w:name="z151" w:id="121"/>
    <w:p>
      <w:pPr>
        <w:spacing w:after="0"/>
        <w:ind w:left="0"/>
        <w:jc w:val="both"/>
      </w:pPr>
      <w:r>
        <w:rPr>
          <w:rFonts w:ascii="Times New Roman"/>
          <w:b w:val="false"/>
          <w:i w:val="false"/>
          <w:color w:val="000000"/>
          <w:sz w:val="28"/>
        </w:rPr>
        <w:t>
      "</w:t>
      </w:r>
      <w:r>
        <w:rPr>
          <w:rFonts w:ascii="Times New Roman"/>
          <w:b/>
          <w:i w:val="false"/>
          <w:color w:val="000000"/>
          <w:sz w:val="28"/>
        </w:rPr>
        <w:t>Льготы и освобождения</w:t>
      </w:r>
      <w:r>
        <w:rPr>
          <w:rFonts w:ascii="Times New Roman"/>
          <w:b w:val="false"/>
          <w:i w:val="false"/>
          <w:color w:val="000000"/>
          <w:sz w:val="28"/>
        </w:rPr>
        <w:t>" означают льготы и освобождения, указанные в Приложении 2 (Льготы и Освобождения) к настоящему Соглашению, которые предоставляются Проектной Компании в соответствии с условиями настоящего Соглашения.</w:t>
      </w:r>
    </w:p>
    <w:bookmarkEnd w:id="121"/>
    <w:bookmarkStart w:name="z152" w:id="122"/>
    <w:p>
      <w:pPr>
        <w:spacing w:after="0"/>
        <w:ind w:left="0"/>
        <w:jc w:val="both"/>
      </w:pPr>
      <w:r>
        <w:rPr>
          <w:rFonts w:ascii="Times New Roman"/>
          <w:b w:val="false"/>
          <w:i w:val="false"/>
          <w:color w:val="000000"/>
          <w:sz w:val="28"/>
        </w:rPr>
        <w:t xml:space="preserve">
      </w:t>
      </w:r>
      <w:r>
        <w:rPr>
          <w:rFonts w:ascii="Times New Roman"/>
          <w:b/>
          <w:i w:val="false"/>
          <w:color w:val="000000"/>
          <w:sz w:val="28"/>
        </w:rPr>
        <w:t>"Независимый эксперт"</w:t>
      </w:r>
      <w:r>
        <w:rPr>
          <w:rFonts w:ascii="Times New Roman"/>
          <w:b w:val="false"/>
          <w:i w:val="false"/>
          <w:color w:val="000000"/>
          <w:sz w:val="28"/>
        </w:rPr>
        <w:t xml:space="preserve"> имеет значение, указанное в пункте 20.3.2. </w:t>
      </w:r>
    </w:p>
    <w:bookmarkEnd w:id="122"/>
    <w:bookmarkStart w:name="z153" w:id="123"/>
    <w:p>
      <w:pPr>
        <w:spacing w:after="0"/>
        <w:ind w:left="0"/>
        <w:jc w:val="both"/>
      </w:pPr>
      <w:r>
        <w:rPr>
          <w:rFonts w:ascii="Times New Roman"/>
          <w:b w:val="false"/>
          <w:i w:val="false"/>
          <w:color w:val="000000"/>
          <w:sz w:val="28"/>
        </w:rPr>
        <w:t>
      "</w:t>
      </w:r>
      <w:r>
        <w:rPr>
          <w:rFonts w:ascii="Times New Roman"/>
          <w:b/>
          <w:i w:val="false"/>
          <w:color w:val="000000"/>
          <w:sz w:val="28"/>
        </w:rPr>
        <w:t>Отраслевые Документы</w:t>
      </w:r>
      <w:r>
        <w:rPr>
          <w:rFonts w:ascii="Times New Roman"/>
          <w:b w:val="false"/>
          <w:i w:val="false"/>
          <w:color w:val="000000"/>
          <w:sz w:val="28"/>
        </w:rPr>
        <w:t>" означает:</w:t>
      </w:r>
    </w:p>
    <w:bookmarkEnd w:id="123"/>
    <w:bookmarkStart w:name="z154" w:id="124"/>
    <w:p>
      <w:pPr>
        <w:spacing w:after="0"/>
        <w:ind w:left="0"/>
        <w:jc w:val="both"/>
      </w:pPr>
      <w:r>
        <w:rPr>
          <w:rFonts w:ascii="Times New Roman"/>
          <w:b w:val="false"/>
          <w:i w:val="false"/>
          <w:color w:val="000000"/>
          <w:sz w:val="28"/>
        </w:rPr>
        <w:t>
      (a) Электросетевые правила;</w:t>
      </w:r>
    </w:p>
    <w:bookmarkEnd w:id="124"/>
    <w:bookmarkStart w:name="z155" w:id="125"/>
    <w:p>
      <w:pPr>
        <w:spacing w:after="0"/>
        <w:ind w:left="0"/>
        <w:jc w:val="both"/>
      </w:pPr>
      <w:r>
        <w:rPr>
          <w:rFonts w:ascii="Times New Roman"/>
          <w:b w:val="false"/>
          <w:i w:val="false"/>
          <w:color w:val="000000"/>
          <w:sz w:val="28"/>
        </w:rPr>
        <w:t>
      (b) применимые правила эксплуатации высоковольтных объектов (если таковые имеются); и</w:t>
      </w:r>
    </w:p>
    <w:bookmarkEnd w:id="125"/>
    <w:bookmarkStart w:name="z156" w:id="126"/>
    <w:p>
      <w:pPr>
        <w:spacing w:after="0"/>
        <w:ind w:left="0"/>
        <w:jc w:val="both"/>
      </w:pPr>
      <w:r>
        <w:rPr>
          <w:rFonts w:ascii="Times New Roman"/>
          <w:b w:val="false"/>
          <w:i w:val="false"/>
          <w:color w:val="000000"/>
          <w:sz w:val="28"/>
        </w:rPr>
        <w:t>
      (c) все иные нормативные правовые акты, руководства, правила, стандарты и инструкции, регулирующие энергетический сектор в Республике Казахстан, с возможными периодическими изменениями.</w:t>
      </w:r>
    </w:p>
    <w:bookmarkEnd w:id="126"/>
    <w:bookmarkStart w:name="z157" w:id="127"/>
    <w:p>
      <w:pPr>
        <w:spacing w:after="0"/>
        <w:ind w:left="0"/>
        <w:jc w:val="both"/>
      </w:pPr>
      <w:r>
        <w:rPr>
          <w:rFonts w:ascii="Times New Roman"/>
          <w:b w:val="false"/>
          <w:i w:val="false"/>
          <w:color w:val="000000"/>
          <w:sz w:val="28"/>
        </w:rPr>
        <w:t>
      "</w:t>
      </w:r>
      <w:r>
        <w:rPr>
          <w:rFonts w:ascii="Times New Roman"/>
          <w:b/>
          <w:i w:val="false"/>
          <w:color w:val="000000"/>
          <w:sz w:val="28"/>
        </w:rPr>
        <w:t xml:space="preserve">Случай Дефолта </w:t>
      </w:r>
      <w:r>
        <w:rPr>
          <w:rFonts w:ascii="Times New Roman"/>
          <w:b/>
          <w:i w:val="false"/>
          <w:color w:val="000000"/>
          <w:sz w:val="28"/>
        </w:rPr>
        <w:t>Проектной Компании</w:t>
      </w:r>
      <w:r>
        <w:rPr>
          <w:rFonts w:ascii="Times New Roman"/>
          <w:b/>
          <w:i w:val="false"/>
          <w:color w:val="000000"/>
          <w:sz w:val="28"/>
        </w:rPr>
        <w:t>"</w:t>
      </w:r>
      <w:r>
        <w:rPr>
          <w:rFonts w:ascii="Times New Roman"/>
          <w:b w:val="false"/>
          <w:i w:val="false"/>
          <w:color w:val="000000"/>
          <w:sz w:val="28"/>
        </w:rPr>
        <w:t xml:space="preserve"> имеет значение, придаваемое ему в пункте 17.4.</w:t>
      </w:r>
    </w:p>
    <w:bookmarkEnd w:id="127"/>
    <w:bookmarkStart w:name="z158" w:id="128"/>
    <w:p>
      <w:pPr>
        <w:spacing w:after="0"/>
        <w:ind w:left="0"/>
        <w:jc w:val="both"/>
      </w:pPr>
      <w:r>
        <w:rPr>
          <w:rFonts w:ascii="Times New Roman"/>
          <w:b w:val="false"/>
          <w:i w:val="false"/>
          <w:color w:val="000000"/>
          <w:sz w:val="28"/>
        </w:rPr>
        <w:t>
      "</w:t>
      </w:r>
      <w:r>
        <w:rPr>
          <w:rFonts w:ascii="Times New Roman"/>
          <w:b/>
          <w:i w:val="false"/>
          <w:color w:val="000000"/>
          <w:sz w:val="28"/>
        </w:rPr>
        <w:t>Инвестиции</w:t>
      </w:r>
      <w:r>
        <w:rPr>
          <w:rFonts w:ascii="Times New Roman"/>
          <w:b w:val="false"/>
          <w:i w:val="false"/>
          <w:color w:val="000000"/>
          <w:sz w:val="28"/>
        </w:rPr>
        <w:t>" означает все виды имущества (кроме товаров, предназначенных для личного пользования), включая предметы финансового лизинга с даты вступления в силу договора финансового лизинга, и права на них, внесенные в уставный капитал Проектной Компании, или увеличение основных средств, используемых для осуществления предпринимательской деятельности, а также для целей реализации Проекта.</w:t>
      </w:r>
    </w:p>
    <w:bookmarkEnd w:id="128"/>
    <w:bookmarkStart w:name="z159" w:id="129"/>
    <w:p>
      <w:pPr>
        <w:spacing w:after="0"/>
        <w:ind w:left="0"/>
        <w:jc w:val="both"/>
      </w:pPr>
      <w:r>
        <w:rPr>
          <w:rFonts w:ascii="Times New Roman"/>
          <w:b w:val="false"/>
          <w:i w:val="false"/>
          <w:color w:val="000000"/>
          <w:sz w:val="28"/>
        </w:rPr>
        <w:t>
      "</w:t>
      </w:r>
      <w:r>
        <w:rPr>
          <w:rFonts w:ascii="Times New Roman"/>
          <w:b/>
          <w:i w:val="false"/>
          <w:color w:val="000000"/>
          <w:sz w:val="28"/>
        </w:rPr>
        <w:t>KEGOC</w:t>
      </w:r>
      <w:r>
        <w:rPr>
          <w:rFonts w:ascii="Times New Roman"/>
          <w:b w:val="false"/>
          <w:i w:val="false"/>
          <w:color w:val="000000"/>
          <w:sz w:val="28"/>
        </w:rPr>
        <w:t>" означает АО "Казахстанская компания по управлению электрическими сетями".</w:t>
      </w:r>
    </w:p>
    <w:bookmarkEnd w:id="129"/>
    <w:bookmarkStart w:name="z160" w:id="130"/>
    <w:p>
      <w:pPr>
        <w:spacing w:after="0"/>
        <w:ind w:left="0"/>
        <w:jc w:val="both"/>
      </w:pPr>
      <w:r>
        <w:rPr>
          <w:rFonts w:ascii="Times New Roman"/>
          <w:b w:val="false"/>
          <w:i w:val="false"/>
          <w:color w:val="000000"/>
          <w:sz w:val="28"/>
        </w:rPr>
        <w:t>
      "</w:t>
      </w:r>
      <w:r>
        <w:rPr>
          <w:rFonts w:ascii="Times New Roman"/>
          <w:b/>
          <w:i w:val="false"/>
          <w:color w:val="000000"/>
          <w:sz w:val="28"/>
        </w:rPr>
        <w:t>Тенге</w:t>
      </w:r>
      <w:r>
        <w:rPr>
          <w:rFonts w:ascii="Times New Roman"/>
          <w:b w:val="false"/>
          <w:i w:val="false"/>
          <w:color w:val="000000"/>
          <w:sz w:val="28"/>
        </w:rPr>
        <w:t>" означает казахстанский тенге, законную валюту Республики Казахстан.</w:t>
      </w:r>
    </w:p>
    <w:bookmarkEnd w:id="130"/>
    <w:bookmarkStart w:name="z161" w:id="131"/>
    <w:p>
      <w:pPr>
        <w:spacing w:after="0"/>
        <w:ind w:left="0"/>
        <w:jc w:val="both"/>
      </w:pPr>
      <w:r>
        <w:rPr>
          <w:rFonts w:ascii="Times New Roman"/>
          <w:b w:val="false"/>
          <w:i w:val="false"/>
          <w:color w:val="000000"/>
          <w:sz w:val="28"/>
        </w:rPr>
        <w:t>
      "</w:t>
      </w:r>
      <w:r>
        <w:rPr>
          <w:rFonts w:ascii="Times New Roman"/>
          <w:b/>
          <w:i w:val="false"/>
          <w:color w:val="000000"/>
          <w:sz w:val="28"/>
        </w:rPr>
        <w:t>Договор Аренды Земельного Участка</w:t>
      </w:r>
      <w:r>
        <w:rPr>
          <w:rFonts w:ascii="Times New Roman"/>
          <w:b w:val="false"/>
          <w:i w:val="false"/>
          <w:color w:val="000000"/>
          <w:sz w:val="28"/>
        </w:rPr>
        <w:t>" означает Соглашение, заключенное между Проектной Компанией и Правительством или любым Государственным органом, предоставляющее Проектной Компании право аренды (или право пользования и/или владения) и, если применимо, право сервитута в отношении (i) земельных участков под Станцию; и (ii) площадки ЭСО, окончательная версия которого подлежит согласованию и утверждению сторонами договора.</w:t>
      </w:r>
    </w:p>
    <w:bookmarkEnd w:id="131"/>
    <w:bookmarkStart w:name="z162" w:id="132"/>
    <w:p>
      <w:pPr>
        <w:spacing w:after="0"/>
        <w:ind w:left="0"/>
        <w:jc w:val="both"/>
      </w:pPr>
      <w:r>
        <w:rPr>
          <w:rFonts w:ascii="Times New Roman"/>
          <w:b w:val="false"/>
          <w:i w:val="false"/>
          <w:color w:val="000000"/>
          <w:sz w:val="28"/>
        </w:rPr>
        <w:t>
      "</w:t>
      </w:r>
      <w:r>
        <w:rPr>
          <w:rFonts w:ascii="Times New Roman"/>
          <w:b/>
          <w:i w:val="false"/>
          <w:color w:val="000000"/>
          <w:sz w:val="28"/>
        </w:rPr>
        <w:t>Земельный Участок под Станцию</w:t>
      </w:r>
      <w:r>
        <w:rPr>
          <w:rFonts w:ascii="Times New Roman"/>
          <w:b w:val="false"/>
          <w:i w:val="false"/>
          <w:color w:val="000000"/>
          <w:sz w:val="28"/>
        </w:rPr>
        <w:t>" или "</w:t>
      </w:r>
      <w:r>
        <w:rPr>
          <w:rFonts w:ascii="Times New Roman"/>
          <w:b/>
          <w:i w:val="false"/>
          <w:color w:val="000000"/>
          <w:sz w:val="28"/>
        </w:rPr>
        <w:t>Земельные Участки под Станцию</w:t>
      </w:r>
      <w:r>
        <w:rPr>
          <w:rFonts w:ascii="Times New Roman"/>
          <w:b w:val="false"/>
          <w:i w:val="false"/>
          <w:color w:val="000000"/>
          <w:sz w:val="28"/>
        </w:rPr>
        <w:t>" означает земельный участок (или несколько земельных участков), на котором будет расположена Станция и в отношении, которого права аренды и, если применимо, права сервитута по Договору Аренды Земельного Участка будут предоставлены Проектной Компании на срок, как минимум равный сроку действия ДПЭ.</w:t>
      </w:r>
    </w:p>
    <w:bookmarkEnd w:id="132"/>
    <w:bookmarkStart w:name="z163" w:id="1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"Законодательство Республики Казахстан</w:t>
      </w:r>
      <w:r>
        <w:rPr>
          <w:rFonts w:ascii="Times New Roman"/>
          <w:b w:val="false"/>
          <w:i w:val="false"/>
          <w:color w:val="000000"/>
          <w:sz w:val="28"/>
        </w:rPr>
        <w:t xml:space="preserve">" означает нормативные и ненормативные правовые акты в соответствии с </w:t>
      </w:r>
      <w:r>
        <w:rPr>
          <w:rFonts w:ascii="Times New Roman"/>
          <w:b w:val="false"/>
          <w:i w:val="false"/>
          <w:color w:val="000000"/>
          <w:sz w:val="28"/>
        </w:rPr>
        <w:t>статьями 7</w:t>
      </w:r>
      <w:r>
        <w:rPr>
          <w:rFonts w:ascii="Times New Roman"/>
          <w:b w:val="false"/>
          <w:i w:val="false"/>
          <w:color w:val="000000"/>
          <w:sz w:val="28"/>
        </w:rPr>
        <w:t xml:space="preserve"> и </w:t>
      </w:r>
      <w:r>
        <w:rPr>
          <w:rFonts w:ascii="Times New Roman"/>
          <w:b w:val="false"/>
          <w:i w:val="false"/>
          <w:color w:val="000000"/>
          <w:sz w:val="28"/>
        </w:rPr>
        <w:t>55</w:t>
      </w:r>
      <w:r>
        <w:rPr>
          <w:rFonts w:ascii="Times New Roman"/>
          <w:b w:val="false"/>
          <w:i w:val="false"/>
          <w:color w:val="000000"/>
          <w:sz w:val="28"/>
        </w:rPr>
        <w:t xml:space="preserve"> Закон Республики Казахстан от 6 апреля 2016 года "О правовых актах", а именно: </w:t>
      </w:r>
    </w:p>
    <w:bookmarkEnd w:id="133"/>
    <w:bookmarkStart w:name="z164" w:id="134"/>
    <w:p>
      <w:pPr>
        <w:spacing w:after="0"/>
        <w:ind w:left="0"/>
        <w:jc w:val="both"/>
      </w:pPr>
      <w:r>
        <w:rPr>
          <w:rFonts w:ascii="Times New Roman"/>
          <w:b w:val="false"/>
          <w:i w:val="false"/>
          <w:color w:val="000000"/>
          <w:sz w:val="28"/>
        </w:rPr>
        <w:t>
      1) Конституция Республики Казахстан, конституционные законы Республики Казахстан, кодексы Республики Казахстан, консолидированные законы Республики Казахстан, законы Республики Казахстан, временные постановления Правительства Республики Казахстан, имеющие силу закона;</w:t>
      </w:r>
    </w:p>
    <w:bookmarkEnd w:id="134"/>
    <w:bookmarkStart w:name="z165" w:id="135"/>
    <w:p>
      <w:pPr>
        <w:spacing w:after="0"/>
        <w:ind w:left="0"/>
        <w:jc w:val="both"/>
      </w:pPr>
      <w:r>
        <w:rPr>
          <w:rFonts w:ascii="Times New Roman"/>
          <w:b w:val="false"/>
          <w:i w:val="false"/>
          <w:color w:val="000000"/>
          <w:sz w:val="28"/>
        </w:rPr>
        <w:t>
      2) нормативные правовые указы Президента Республики Казахстан;</w:t>
      </w:r>
    </w:p>
    <w:bookmarkEnd w:id="135"/>
    <w:bookmarkStart w:name="z166" w:id="136"/>
    <w:p>
      <w:pPr>
        <w:spacing w:after="0"/>
        <w:ind w:left="0"/>
        <w:jc w:val="both"/>
      </w:pPr>
      <w:r>
        <w:rPr>
          <w:rFonts w:ascii="Times New Roman"/>
          <w:b w:val="false"/>
          <w:i w:val="false"/>
          <w:color w:val="000000"/>
          <w:sz w:val="28"/>
        </w:rPr>
        <w:t>
      3) нормативные правовые акты Председателя Совета Безопасности Республики Казахстан;</w:t>
      </w:r>
    </w:p>
    <w:bookmarkEnd w:id="136"/>
    <w:bookmarkStart w:name="z167" w:id="137"/>
    <w:p>
      <w:pPr>
        <w:spacing w:after="0"/>
        <w:ind w:left="0"/>
        <w:jc w:val="both"/>
      </w:pPr>
      <w:r>
        <w:rPr>
          <w:rFonts w:ascii="Times New Roman"/>
          <w:b w:val="false"/>
          <w:i w:val="false"/>
          <w:color w:val="000000"/>
          <w:sz w:val="28"/>
        </w:rPr>
        <w:t>
      4) нормативные правовые постановления Парламента Республики Казахстан и его Палат;</w:t>
      </w:r>
    </w:p>
    <w:bookmarkEnd w:id="137"/>
    <w:bookmarkStart w:name="z168" w:id="138"/>
    <w:p>
      <w:pPr>
        <w:spacing w:after="0"/>
        <w:ind w:left="0"/>
        <w:jc w:val="both"/>
      </w:pPr>
      <w:r>
        <w:rPr>
          <w:rFonts w:ascii="Times New Roman"/>
          <w:b w:val="false"/>
          <w:i w:val="false"/>
          <w:color w:val="000000"/>
          <w:sz w:val="28"/>
        </w:rPr>
        <w:t>
      5) нормативные правовые постановления Правительства Республики Казахстан;</w:t>
      </w:r>
    </w:p>
    <w:bookmarkEnd w:id="138"/>
    <w:bookmarkStart w:name="z169" w:id="139"/>
    <w:p>
      <w:pPr>
        <w:spacing w:after="0"/>
        <w:ind w:left="0"/>
        <w:jc w:val="both"/>
      </w:pPr>
      <w:r>
        <w:rPr>
          <w:rFonts w:ascii="Times New Roman"/>
          <w:b w:val="false"/>
          <w:i w:val="false"/>
          <w:color w:val="000000"/>
          <w:sz w:val="28"/>
        </w:rPr>
        <w:t>
      6) нормативные постановления Конституционного Суда Республики Казахстан, Верховного Суда Республики Казахстан;</w:t>
      </w:r>
    </w:p>
    <w:bookmarkEnd w:id="139"/>
    <w:bookmarkStart w:name="z170" w:id="140"/>
    <w:p>
      <w:pPr>
        <w:spacing w:after="0"/>
        <w:ind w:left="0"/>
        <w:jc w:val="both"/>
      </w:pPr>
      <w:r>
        <w:rPr>
          <w:rFonts w:ascii="Times New Roman"/>
          <w:b w:val="false"/>
          <w:i w:val="false"/>
          <w:color w:val="000000"/>
          <w:sz w:val="28"/>
        </w:rPr>
        <w:t>
      7) нормативные правовые постановления Центральной избирательной комиссии Республики Казахстан, Высшей аудиторской палаты Республики Казахстан, Национального Банка Республики Казахстан и иных центральных государственных органов;</w:t>
      </w:r>
    </w:p>
    <w:bookmarkEnd w:id="140"/>
    <w:bookmarkStart w:name="z171" w:id="141"/>
    <w:p>
      <w:pPr>
        <w:spacing w:after="0"/>
        <w:ind w:left="0"/>
        <w:jc w:val="both"/>
      </w:pPr>
      <w:r>
        <w:rPr>
          <w:rFonts w:ascii="Times New Roman"/>
          <w:b w:val="false"/>
          <w:i w:val="false"/>
          <w:color w:val="000000"/>
          <w:sz w:val="28"/>
        </w:rPr>
        <w:t>
      8) нормативные правовые приказы министров Республики Казахстан и иных руководителей центральных государственных органов;</w:t>
      </w:r>
    </w:p>
    <w:bookmarkEnd w:id="141"/>
    <w:bookmarkStart w:name="z172" w:id="142"/>
    <w:p>
      <w:pPr>
        <w:spacing w:after="0"/>
        <w:ind w:left="0"/>
        <w:jc w:val="both"/>
      </w:pPr>
      <w:r>
        <w:rPr>
          <w:rFonts w:ascii="Times New Roman"/>
          <w:b w:val="false"/>
          <w:i w:val="false"/>
          <w:color w:val="000000"/>
          <w:sz w:val="28"/>
        </w:rPr>
        <w:t>
      9) нормативные правовые приказы руководителей ведомств центральных государственных органов;</w:t>
      </w:r>
    </w:p>
    <w:bookmarkEnd w:id="142"/>
    <w:bookmarkStart w:name="z173" w:id="143"/>
    <w:p>
      <w:pPr>
        <w:spacing w:after="0"/>
        <w:ind w:left="0"/>
        <w:jc w:val="both"/>
      </w:pPr>
      <w:r>
        <w:rPr>
          <w:rFonts w:ascii="Times New Roman"/>
          <w:b w:val="false"/>
          <w:i w:val="false"/>
          <w:color w:val="000000"/>
          <w:sz w:val="28"/>
        </w:rPr>
        <w:t>
      10) нормативные правовые решения маслихатов, нормативные правовые постановления акиматов, нормативные правовые решения акимов и нормативные правовые постановления ревизионных комиссий;</w:t>
      </w:r>
    </w:p>
    <w:bookmarkEnd w:id="143"/>
    <w:bookmarkStart w:name="z174" w:id="144"/>
    <w:p>
      <w:pPr>
        <w:spacing w:after="0"/>
        <w:ind w:left="0"/>
        <w:jc w:val="both"/>
      </w:pPr>
      <w:r>
        <w:rPr>
          <w:rFonts w:ascii="Times New Roman"/>
          <w:b w:val="false"/>
          <w:i w:val="false"/>
          <w:color w:val="000000"/>
          <w:sz w:val="28"/>
        </w:rPr>
        <w:t>
      11) акты официального разъяснения нормативных правовых актов;</w:t>
      </w:r>
    </w:p>
    <w:bookmarkEnd w:id="144"/>
    <w:bookmarkStart w:name="z175" w:id="145"/>
    <w:p>
      <w:pPr>
        <w:spacing w:after="0"/>
        <w:ind w:left="0"/>
        <w:jc w:val="both"/>
      </w:pPr>
      <w:r>
        <w:rPr>
          <w:rFonts w:ascii="Times New Roman"/>
          <w:b w:val="false"/>
          <w:i w:val="false"/>
          <w:color w:val="000000"/>
          <w:sz w:val="28"/>
        </w:rPr>
        <w:t>
      12) административные акты;</w:t>
      </w:r>
    </w:p>
    <w:bookmarkEnd w:id="145"/>
    <w:bookmarkStart w:name="z176" w:id="146"/>
    <w:p>
      <w:pPr>
        <w:spacing w:after="0"/>
        <w:ind w:left="0"/>
        <w:jc w:val="both"/>
      </w:pPr>
      <w:r>
        <w:rPr>
          <w:rFonts w:ascii="Times New Roman"/>
          <w:b w:val="false"/>
          <w:i w:val="false"/>
          <w:color w:val="000000"/>
          <w:sz w:val="28"/>
        </w:rPr>
        <w:t>
      13) правовые акты индивидуального применения; и</w:t>
      </w:r>
    </w:p>
    <w:bookmarkEnd w:id="146"/>
    <w:bookmarkStart w:name="z177" w:id="147"/>
    <w:p>
      <w:pPr>
        <w:spacing w:after="0"/>
        <w:ind w:left="0"/>
        <w:jc w:val="both"/>
      </w:pPr>
      <w:r>
        <w:rPr>
          <w:rFonts w:ascii="Times New Roman"/>
          <w:b w:val="false"/>
          <w:i w:val="false"/>
          <w:color w:val="000000"/>
          <w:sz w:val="28"/>
        </w:rPr>
        <w:t xml:space="preserve">
      14) правовые акты в области системы государственного планирования, </w:t>
      </w:r>
    </w:p>
    <w:bookmarkEnd w:id="147"/>
    <w:bookmarkStart w:name="z178" w:id="1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"Юридическое Заключение" </w:t>
      </w:r>
      <w:r>
        <w:rPr>
          <w:rFonts w:ascii="Times New Roman"/>
          <w:b w:val="false"/>
          <w:i w:val="false"/>
          <w:color w:val="000000"/>
          <w:sz w:val="28"/>
        </w:rPr>
        <w:t>означает юридическое заключение в отношении дееспособности и заключения документов должным образом Правительством, Покупателем или любыми Связанными с Правительством сторонами в отношении Проекта и Проектных Соглашений (в зависимости от конкретного случая), составленное по форме приемлемой для Кредиторов.</w:t>
      </w:r>
    </w:p>
    <w:bookmarkEnd w:id="148"/>
    <w:bookmarkStart w:name="z179" w:id="149"/>
    <w:p>
      <w:pPr>
        <w:spacing w:after="0"/>
        <w:ind w:left="0"/>
        <w:jc w:val="both"/>
      </w:pPr>
      <w:r>
        <w:rPr>
          <w:rFonts w:ascii="Times New Roman"/>
          <w:b w:val="false"/>
          <w:i w:val="false"/>
          <w:color w:val="000000"/>
          <w:sz w:val="28"/>
        </w:rPr>
        <w:t>
      "</w:t>
      </w:r>
      <w:r>
        <w:rPr>
          <w:rFonts w:ascii="Times New Roman"/>
          <w:b/>
          <w:i w:val="false"/>
          <w:color w:val="000000"/>
          <w:sz w:val="28"/>
        </w:rPr>
        <w:t>Кредиторы</w:t>
      </w:r>
      <w:r>
        <w:rPr>
          <w:rFonts w:ascii="Times New Roman"/>
          <w:b w:val="false"/>
          <w:i w:val="false"/>
          <w:color w:val="000000"/>
          <w:sz w:val="28"/>
        </w:rPr>
        <w:t>" означает любые банки или другие финансовые учреждения, являющиеся сторонами любых Соглашений о Финансировании в отношении Проекта в любом качестве, предоставляющие займы Проектной Компании и/или его Спонсорам (если применимо), или любую организацию, назначенную действовать в качестве доверительного управляющего по обеспечению или агента, или в любом другом аналогичном качестве от имени Кредиторов.</w:t>
      </w:r>
    </w:p>
    <w:bookmarkEnd w:id="149"/>
    <w:bookmarkStart w:name="z180" w:id="150"/>
    <w:p>
      <w:pPr>
        <w:spacing w:after="0"/>
        <w:ind w:left="0"/>
        <w:jc w:val="both"/>
      </w:pPr>
      <w:r>
        <w:rPr>
          <w:rFonts w:ascii="Times New Roman"/>
          <w:b w:val="false"/>
          <w:i w:val="false"/>
          <w:color w:val="000000"/>
          <w:sz w:val="28"/>
        </w:rPr>
        <w:t>
      "</w:t>
      </w:r>
      <w:r>
        <w:rPr>
          <w:rFonts w:ascii="Times New Roman"/>
          <w:b/>
          <w:i w:val="false"/>
          <w:color w:val="000000"/>
          <w:sz w:val="28"/>
        </w:rPr>
        <w:t>Аккредитив</w:t>
      </w:r>
      <w:r>
        <w:rPr>
          <w:rFonts w:ascii="Times New Roman"/>
          <w:b w:val="false"/>
          <w:i w:val="false"/>
          <w:color w:val="000000"/>
          <w:sz w:val="28"/>
        </w:rPr>
        <w:t>" имеет значение, которое придается данному термину в ДПЭ.</w:t>
      </w:r>
    </w:p>
    <w:bookmarkEnd w:id="150"/>
    <w:bookmarkStart w:name="z181" w:id="151"/>
    <w:p>
      <w:pPr>
        <w:spacing w:after="0"/>
        <w:ind w:left="0"/>
        <w:jc w:val="both"/>
      </w:pPr>
      <w:r>
        <w:rPr>
          <w:rFonts w:ascii="Times New Roman"/>
          <w:b w:val="false"/>
          <w:i w:val="false"/>
          <w:color w:val="000000"/>
          <w:sz w:val="28"/>
        </w:rPr>
        <w:t>
      "</w:t>
      </w:r>
      <w:r>
        <w:rPr>
          <w:rFonts w:ascii="Times New Roman"/>
          <w:b/>
          <w:i w:val="false"/>
          <w:color w:val="000000"/>
          <w:sz w:val="28"/>
        </w:rPr>
        <w:t>Баланс Аккредитива</w:t>
      </w:r>
      <w:r>
        <w:rPr>
          <w:rFonts w:ascii="Times New Roman"/>
          <w:b w:val="false"/>
          <w:i w:val="false"/>
          <w:color w:val="000000"/>
          <w:sz w:val="28"/>
        </w:rPr>
        <w:t>" означает сумму, равную невостребованной и доступной для использования номинальной стоимости Аккредитива.</w:t>
      </w:r>
    </w:p>
    <w:bookmarkEnd w:id="151"/>
    <w:bookmarkStart w:name="z182" w:id="152"/>
    <w:p>
      <w:pPr>
        <w:spacing w:after="0"/>
        <w:ind w:left="0"/>
        <w:jc w:val="both"/>
      </w:pPr>
      <w:r>
        <w:rPr>
          <w:rFonts w:ascii="Times New Roman"/>
          <w:b w:val="false"/>
          <w:i w:val="false"/>
          <w:color w:val="000000"/>
          <w:sz w:val="28"/>
        </w:rPr>
        <w:t>
      "</w:t>
      </w:r>
      <w:r>
        <w:rPr>
          <w:rFonts w:ascii="Times New Roman"/>
          <w:b/>
          <w:i w:val="false"/>
          <w:color w:val="000000"/>
          <w:sz w:val="28"/>
        </w:rPr>
        <w:t>Банк-Эмитент Аккредитива</w:t>
      </w:r>
      <w:r>
        <w:rPr>
          <w:rFonts w:ascii="Times New Roman"/>
          <w:b w:val="false"/>
          <w:i w:val="false"/>
          <w:color w:val="000000"/>
          <w:sz w:val="28"/>
        </w:rPr>
        <w:t>" означает эмитента Аккредитива по согласованию между Проектной Компанией и Покупателем.</w:t>
      </w:r>
    </w:p>
    <w:bookmarkEnd w:id="152"/>
    <w:bookmarkStart w:name="z183" w:id="1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"Случаи Недостаточного Поддержания Ликвидности" </w:t>
      </w:r>
      <w:r>
        <w:rPr>
          <w:rFonts w:ascii="Times New Roman"/>
          <w:b w:val="false"/>
          <w:i w:val="false"/>
          <w:color w:val="000000"/>
          <w:sz w:val="28"/>
        </w:rPr>
        <w:t>означают случаи, при которых</w:t>
      </w:r>
      <w:r>
        <w:rPr>
          <w:rFonts w:ascii="Times New Roman"/>
          <w:b/>
          <w:i w:val="false"/>
          <w:color w:val="000000"/>
          <w:sz w:val="28"/>
        </w:rPr>
        <w:t>:</w:t>
      </w:r>
    </w:p>
    <w:bookmarkEnd w:id="153"/>
    <w:bookmarkStart w:name="z184" w:id="154"/>
    <w:p>
      <w:pPr>
        <w:spacing w:after="0"/>
        <w:ind w:left="0"/>
        <w:jc w:val="both"/>
      </w:pPr>
      <w:r>
        <w:rPr>
          <w:rFonts w:ascii="Times New Roman"/>
          <w:b w:val="false"/>
          <w:i w:val="false"/>
          <w:color w:val="000000"/>
          <w:sz w:val="28"/>
        </w:rPr>
        <w:t>
      (a) Банк-Эмитент Аккредитива перестает быть Приемлемым Банком (если Стороны время от времени не согласовывают иное); и/или</w:t>
      </w:r>
    </w:p>
    <w:bookmarkEnd w:id="154"/>
    <w:bookmarkStart w:name="z185" w:id="155"/>
    <w:p>
      <w:pPr>
        <w:spacing w:after="0"/>
        <w:ind w:left="0"/>
        <w:jc w:val="both"/>
      </w:pPr>
      <w:r>
        <w:rPr>
          <w:rFonts w:ascii="Times New Roman"/>
          <w:b w:val="false"/>
          <w:i w:val="false"/>
          <w:color w:val="000000"/>
          <w:sz w:val="28"/>
        </w:rPr>
        <w:t>
      (b) в отношении сумм, данные суммы не могут быть:</w:t>
      </w:r>
    </w:p>
    <w:bookmarkEnd w:id="155"/>
    <w:bookmarkStart w:name="z186" w:id="156"/>
    <w:p>
      <w:pPr>
        <w:spacing w:after="0"/>
        <w:ind w:left="0"/>
        <w:jc w:val="both"/>
      </w:pPr>
      <w:r>
        <w:rPr>
          <w:rFonts w:ascii="Times New Roman"/>
          <w:b w:val="false"/>
          <w:i w:val="false"/>
          <w:color w:val="000000"/>
          <w:sz w:val="28"/>
        </w:rPr>
        <w:t>
      (i) истребованы Проектной Компанией; или</w:t>
      </w:r>
    </w:p>
    <w:bookmarkEnd w:id="156"/>
    <w:bookmarkStart w:name="z187" w:id="157"/>
    <w:p>
      <w:pPr>
        <w:spacing w:after="0"/>
        <w:ind w:left="0"/>
        <w:jc w:val="both"/>
      </w:pPr>
      <w:r>
        <w:rPr>
          <w:rFonts w:ascii="Times New Roman"/>
          <w:b w:val="false"/>
          <w:i w:val="false"/>
          <w:color w:val="000000"/>
          <w:sz w:val="28"/>
        </w:rPr>
        <w:t>
      (ii) выплачены Банком-Эмитентом Аккредитива в рамках Механизма Поддержания Ликвидности, приостановления или прекращения действия Аккредитива, в том числе путем погашения, аннулирования или признания недействительными таких сумм или такого инструмента.</w:t>
      </w:r>
    </w:p>
    <w:bookmarkEnd w:id="157"/>
    <w:bookmarkStart w:name="z188" w:id="158"/>
    <w:p>
      <w:pPr>
        <w:spacing w:after="0"/>
        <w:ind w:left="0"/>
        <w:jc w:val="both"/>
      </w:pPr>
      <w:r>
        <w:rPr>
          <w:rFonts w:ascii="Times New Roman"/>
          <w:b w:val="false"/>
          <w:i w:val="false"/>
          <w:color w:val="000000"/>
          <w:sz w:val="28"/>
        </w:rPr>
        <w:t>
      "</w:t>
      </w:r>
      <w:r>
        <w:rPr>
          <w:rFonts w:ascii="Times New Roman"/>
          <w:b/>
          <w:i w:val="false"/>
          <w:color w:val="000000"/>
          <w:sz w:val="28"/>
        </w:rPr>
        <w:t>Механизм Поддержания Ликвидности</w:t>
      </w:r>
      <w:r>
        <w:rPr>
          <w:rFonts w:ascii="Times New Roman"/>
          <w:b w:val="false"/>
          <w:i w:val="false"/>
          <w:color w:val="000000"/>
          <w:sz w:val="28"/>
        </w:rPr>
        <w:t>" означает Аккредитив или другое средство обеспечения или механизм, используемый для поддержания ликвидности Покупателя (платежное обязательство в отношении финансовой устойчивости и платежеспособности Покупателя, включая денежные обязательства Покупателя по ДПЭ).</w:t>
      </w:r>
    </w:p>
    <w:bookmarkEnd w:id="158"/>
    <w:bookmarkStart w:name="z189" w:id="159"/>
    <w:p>
      <w:pPr>
        <w:spacing w:after="0"/>
        <w:ind w:left="0"/>
        <w:jc w:val="both"/>
      </w:pPr>
      <w:r>
        <w:rPr>
          <w:rFonts w:ascii="Times New Roman"/>
          <w:b w:val="false"/>
          <w:i w:val="false"/>
          <w:color w:val="000000"/>
          <w:sz w:val="28"/>
        </w:rPr>
        <w:t>
      "</w:t>
      </w:r>
      <w:r>
        <w:rPr>
          <w:rFonts w:ascii="Times New Roman"/>
          <w:b/>
          <w:i w:val="false"/>
          <w:color w:val="000000"/>
          <w:sz w:val="28"/>
        </w:rPr>
        <w:t>Период Поддержания Ликвидности</w:t>
      </w:r>
      <w:r>
        <w:rPr>
          <w:rFonts w:ascii="Times New Roman"/>
          <w:b w:val="false"/>
          <w:i w:val="false"/>
          <w:color w:val="000000"/>
          <w:sz w:val="28"/>
        </w:rPr>
        <w:t>" означает период, начинающийся непосредственно перед Датой Начала Коммерческой Эксплуатации до более поздней из дат, наступающей не менее чем через [90] девяносто дней после расторжения или истечения срока действия настоящего Соглашения и ДПЭ.</w:t>
      </w:r>
    </w:p>
    <w:bookmarkEnd w:id="159"/>
    <w:bookmarkStart w:name="z190" w:id="160"/>
    <w:p>
      <w:pPr>
        <w:spacing w:after="0"/>
        <w:ind w:left="0"/>
        <w:jc w:val="both"/>
      </w:pPr>
      <w:r>
        <w:rPr>
          <w:rFonts w:ascii="Times New Roman"/>
          <w:b w:val="false"/>
          <w:i w:val="false"/>
          <w:color w:val="000000"/>
          <w:sz w:val="28"/>
        </w:rPr>
        <w:t>
      "</w:t>
      </w:r>
      <w:r>
        <w:rPr>
          <w:rFonts w:ascii="Times New Roman"/>
          <w:b/>
          <w:i w:val="false"/>
          <w:color w:val="000000"/>
          <w:sz w:val="28"/>
        </w:rPr>
        <w:t>Расчетный Прибор Учета</w:t>
      </w:r>
      <w:r>
        <w:rPr>
          <w:rFonts w:ascii="Times New Roman"/>
          <w:b w:val="false"/>
          <w:i w:val="false"/>
          <w:color w:val="000000"/>
          <w:sz w:val="28"/>
        </w:rPr>
        <w:t>" означает прибор учета, предназначенный для использования при коммерческих расчетах между субъектами рынка. Расчетные Приборы Учета должны соответствовать требованиям Законодательства Республики Казахстана, в том числе по классу точности, должны быть допущены к эксплуатации в установленном порядке, иметь неповрежденные контрольные пломбы и (или) знаки визуального контроля.</w:t>
      </w:r>
    </w:p>
    <w:bookmarkEnd w:id="160"/>
    <w:bookmarkStart w:name="z191" w:id="161"/>
    <w:p>
      <w:pPr>
        <w:spacing w:after="0"/>
        <w:ind w:left="0"/>
        <w:jc w:val="both"/>
      </w:pPr>
      <w:r>
        <w:rPr>
          <w:rFonts w:ascii="Times New Roman"/>
          <w:b w:val="false"/>
          <w:i w:val="false"/>
          <w:color w:val="000000"/>
          <w:sz w:val="28"/>
        </w:rPr>
        <w:t>
      "</w:t>
      </w:r>
      <w:r>
        <w:rPr>
          <w:rFonts w:ascii="Times New Roman"/>
          <w:b/>
          <w:i w:val="false"/>
          <w:color w:val="000000"/>
          <w:sz w:val="28"/>
        </w:rPr>
        <w:t>Искусственное подземное препятствие</w:t>
      </w:r>
      <w:r>
        <w:rPr>
          <w:rFonts w:ascii="Times New Roman"/>
          <w:b w:val="false"/>
          <w:i w:val="false"/>
          <w:color w:val="000000"/>
          <w:sz w:val="28"/>
        </w:rPr>
        <w:t>" означает любые искусственные подземные объекты, сооружения или пещеры на Участке, существование, масштабы и/или подробности которых не были известны Проектной Компании (даже после проведения соответствующих работ Продавцом).</w:t>
      </w:r>
    </w:p>
    <w:bookmarkEnd w:id="161"/>
    <w:bookmarkStart w:name="z192" w:id="162"/>
    <w:p>
      <w:pPr>
        <w:spacing w:after="0"/>
        <w:ind w:left="0"/>
        <w:jc w:val="both"/>
      </w:pPr>
      <w:r>
        <w:rPr>
          <w:rFonts w:ascii="Times New Roman"/>
          <w:b w:val="false"/>
          <w:i w:val="false"/>
          <w:color w:val="000000"/>
          <w:sz w:val="28"/>
        </w:rPr>
        <w:t>
      "</w:t>
      </w:r>
      <w:r>
        <w:rPr>
          <w:rFonts w:ascii="Times New Roman"/>
          <w:b/>
          <w:i w:val="false"/>
          <w:color w:val="000000"/>
          <w:sz w:val="28"/>
        </w:rPr>
        <w:t>Точка измерения для СНЭ</w:t>
      </w:r>
      <w:r>
        <w:rPr>
          <w:rFonts w:ascii="Times New Roman"/>
          <w:b w:val="false"/>
          <w:i w:val="false"/>
          <w:color w:val="000000"/>
          <w:sz w:val="28"/>
        </w:rPr>
        <w:t>" означает физическую точку, в которой СНЭ контролируется с помощью двунаправленного счетчика СНЭ, как определено в Приложении 8 (</w:t>
      </w:r>
      <w:r>
        <w:rPr>
          <w:rFonts w:ascii="Times New Roman"/>
          <w:b w:val="false"/>
          <w:i/>
          <w:color w:val="000000"/>
          <w:sz w:val="28"/>
        </w:rPr>
        <w:t>Требования к учету</w:t>
      </w:r>
      <w:r>
        <w:rPr>
          <w:rFonts w:ascii="Times New Roman"/>
          <w:b w:val="false"/>
          <w:i w:val="false"/>
          <w:color w:val="000000"/>
          <w:sz w:val="28"/>
        </w:rPr>
        <w:t>).</w:t>
      </w:r>
    </w:p>
    <w:bookmarkEnd w:id="162"/>
    <w:bookmarkStart w:name="z193" w:id="163"/>
    <w:p>
      <w:pPr>
        <w:spacing w:after="0"/>
        <w:ind w:left="0"/>
        <w:jc w:val="both"/>
      </w:pPr>
      <w:r>
        <w:rPr>
          <w:rFonts w:ascii="Times New Roman"/>
          <w:b w:val="false"/>
          <w:i w:val="false"/>
          <w:color w:val="000000"/>
          <w:sz w:val="28"/>
        </w:rPr>
        <w:t>
      "</w:t>
      </w:r>
      <w:r>
        <w:rPr>
          <w:rFonts w:ascii="Times New Roman"/>
          <w:b/>
          <w:i w:val="false"/>
          <w:color w:val="000000"/>
          <w:sz w:val="28"/>
        </w:rPr>
        <w:t>Система учета</w:t>
      </w:r>
      <w:r>
        <w:rPr>
          <w:rFonts w:ascii="Times New Roman"/>
          <w:b w:val="false"/>
          <w:i w:val="false"/>
          <w:color w:val="000000"/>
          <w:sz w:val="28"/>
        </w:rPr>
        <w:t>" означает Расчетный Прибор Учета и Контрольный прибор учета.</w:t>
      </w:r>
    </w:p>
    <w:bookmarkEnd w:id="163"/>
    <w:bookmarkStart w:name="z194" w:id="164"/>
    <w:p>
      <w:pPr>
        <w:spacing w:after="0"/>
        <w:ind w:left="0"/>
        <w:jc w:val="both"/>
      </w:pPr>
      <w:r>
        <w:rPr>
          <w:rFonts w:ascii="Times New Roman"/>
          <w:b w:val="false"/>
          <w:i w:val="false"/>
          <w:color w:val="000000"/>
          <w:sz w:val="28"/>
        </w:rPr>
        <w:t>
      "</w:t>
      </w:r>
      <w:r>
        <w:rPr>
          <w:rFonts w:ascii="Times New Roman"/>
          <w:b/>
          <w:i w:val="false"/>
          <w:color w:val="000000"/>
          <w:sz w:val="28"/>
        </w:rPr>
        <w:t>Министерство Энергетики</w:t>
      </w:r>
      <w:r>
        <w:rPr>
          <w:rFonts w:ascii="Times New Roman"/>
          <w:b w:val="false"/>
          <w:i w:val="false"/>
          <w:color w:val="000000"/>
          <w:sz w:val="28"/>
        </w:rPr>
        <w:t>" означает Министерство энергетики Республики Казахстан.</w:t>
      </w:r>
    </w:p>
    <w:bookmarkEnd w:id="164"/>
    <w:bookmarkStart w:name="z195" w:id="165"/>
    <w:p>
      <w:pPr>
        <w:spacing w:after="0"/>
        <w:ind w:left="0"/>
        <w:jc w:val="both"/>
      </w:pPr>
      <w:r>
        <w:rPr>
          <w:rFonts w:ascii="Times New Roman"/>
          <w:b w:val="false"/>
          <w:i w:val="false"/>
          <w:color w:val="000000"/>
          <w:sz w:val="28"/>
        </w:rPr>
        <w:t>
      "</w:t>
      </w:r>
      <w:r>
        <w:rPr>
          <w:rFonts w:ascii="Times New Roman"/>
          <w:b/>
          <w:i w:val="false"/>
          <w:color w:val="000000"/>
          <w:sz w:val="28"/>
        </w:rPr>
        <w:t>Ежемесячная сумма платежа за электрическую Энергию</w:t>
      </w:r>
      <w:r>
        <w:rPr>
          <w:rFonts w:ascii="Times New Roman"/>
          <w:b w:val="false"/>
          <w:i w:val="false"/>
          <w:color w:val="000000"/>
          <w:sz w:val="28"/>
        </w:rPr>
        <w:t>" имеет значение, указанное в ДПЭ.</w:t>
      </w:r>
    </w:p>
    <w:bookmarkEnd w:id="165"/>
    <w:bookmarkStart w:name="z196" w:id="166"/>
    <w:p>
      <w:pPr>
        <w:spacing w:after="0"/>
        <w:ind w:left="0"/>
        <w:jc w:val="both"/>
      </w:pPr>
      <w:r>
        <w:rPr>
          <w:rFonts w:ascii="Times New Roman"/>
          <w:b w:val="false"/>
          <w:i w:val="false"/>
          <w:color w:val="000000"/>
          <w:sz w:val="28"/>
        </w:rPr>
        <w:t>
      "Отказ в Выдаче Разрешения" означает обстоятельство или ситуацию, при которой:</w:t>
      </w:r>
    </w:p>
    <w:bookmarkEnd w:id="166"/>
    <w:bookmarkStart w:name="z197" w:id="167"/>
    <w:p>
      <w:pPr>
        <w:spacing w:after="0"/>
        <w:ind w:left="0"/>
        <w:jc w:val="both"/>
      </w:pPr>
      <w:r>
        <w:rPr>
          <w:rFonts w:ascii="Times New Roman"/>
          <w:b w:val="false"/>
          <w:i w:val="false"/>
          <w:color w:val="000000"/>
          <w:sz w:val="28"/>
        </w:rPr>
        <w:t xml:space="preserve">
      (a) Разрешение, подлежащее получению в соответствии с Законодательством Республики Казахстан для реализации Проекта, включая, помимо прочего, для целей, указанных в пункте 2.2 </w:t>
      </w:r>
      <w:r>
        <w:rPr>
          <w:rFonts w:ascii="Times New Roman"/>
          <w:b w:val="false"/>
          <w:i/>
          <w:color w:val="000000"/>
          <w:sz w:val="28"/>
        </w:rPr>
        <w:t>(Предоставление Прав на Разработку Правительством</w:t>
      </w:r>
      <w:r>
        <w:rPr>
          <w:rFonts w:ascii="Times New Roman"/>
          <w:b w:val="false"/>
          <w:i w:val="false"/>
          <w:color w:val="000000"/>
          <w:sz w:val="28"/>
        </w:rPr>
        <w:t>) и пункте 6.6, не выдается Проектной Компании либо не выдается своевременно, включая заключение государственной экспертизы (Госэкспертизы) по рабочему проекту и технико-экономическому обоснованию (при необходимости) Проекта на имя Продавца после надлежащего представления заявки и выполнения Проектной Компанией всех условий, необходимых для получения такого Разрешения;</w:t>
      </w:r>
    </w:p>
    <w:bookmarkEnd w:id="167"/>
    <w:bookmarkStart w:name="z198" w:id="168"/>
    <w:p>
      <w:pPr>
        <w:spacing w:after="0"/>
        <w:ind w:left="0"/>
        <w:jc w:val="both"/>
      </w:pPr>
      <w:r>
        <w:rPr>
          <w:rFonts w:ascii="Times New Roman"/>
          <w:b w:val="false"/>
          <w:i w:val="false"/>
          <w:color w:val="000000"/>
          <w:sz w:val="28"/>
        </w:rPr>
        <w:t>
      (b) вводится требование о получении Разрешения, если такое требование ранее не существовало и не могло быть разумно предвидено Проектной Компанией на дату заключения настоящего Соглашения;</w:t>
      </w:r>
    </w:p>
    <w:bookmarkEnd w:id="168"/>
    <w:bookmarkStart w:name="z199" w:id="169"/>
    <w:p>
      <w:pPr>
        <w:spacing w:after="0"/>
        <w:ind w:left="0"/>
        <w:jc w:val="both"/>
      </w:pPr>
      <w:r>
        <w:rPr>
          <w:rFonts w:ascii="Times New Roman"/>
          <w:b w:val="false"/>
          <w:i w:val="false"/>
          <w:color w:val="000000"/>
          <w:sz w:val="28"/>
        </w:rPr>
        <w:t>
      (c) любое Разрешение выдается на условиях, которые противоречат Законодательству Республики Казахстан либо не соответствует ему;</w:t>
      </w:r>
    </w:p>
    <w:bookmarkEnd w:id="169"/>
    <w:bookmarkStart w:name="z200" w:id="170"/>
    <w:p>
      <w:pPr>
        <w:spacing w:after="0"/>
        <w:ind w:left="0"/>
        <w:jc w:val="both"/>
      </w:pPr>
      <w:r>
        <w:rPr>
          <w:rFonts w:ascii="Times New Roman"/>
          <w:b w:val="false"/>
          <w:i w:val="false"/>
          <w:color w:val="000000"/>
          <w:sz w:val="28"/>
        </w:rPr>
        <w:t>
      (d) после даты выдачи Разрешения изменяются условия, относящиеся к такому Разрешению, либо налагаются новые условия на такое Разрешение;</w:t>
      </w:r>
    </w:p>
    <w:bookmarkEnd w:id="170"/>
    <w:bookmarkStart w:name="z201" w:id="171"/>
    <w:p>
      <w:pPr>
        <w:spacing w:after="0"/>
        <w:ind w:left="0"/>
        <w:jc w:val="both"/>
      </w:pPr>
      <w:r>
        <w:rPr>
          <w:rFonts w:ascii="Times New Roman"/>
          <w:b w:val="false"/>
          <w:i w:val="false"/>
          <w:color w:val="000000"/>
          <w:sz w:val="28"/>
        </w:rPr>
        <w:t>
      (e) любое Разрешение утрачивает полную силу или, если оно выдано на ограниченный срок, не продлевается в течение срока, установленного Законодательством Республики Казахстан либо, если такой срок не установлен, в течение разумного периода времени после надлежащего представления заявки и выполнения Проектной Компанией всех условий, необходимых для продления, либо продлевается на менее благоприятных для держателя Разрешения по Проекту условиях по сравнению с условиями первоначального Разрешения; или</w:t>
      </w:r>
    </w:p>
    <w:bookmarkEnd w:id="171"/>
    <w:bookmarkStart w:name="z202" w:id="172"/>
    <w:p>
      <w:pPr>
        <w:spacing w:after="0"/>
        <w:ind w:left="0"/>
        <w:jc w:val="both"/>
      </w:pPr>
      <w:r>
        <w:rPr>
          <w:rFonts w:ascii="Times New Roman"/>
          <w:b w:val="false"/>
          <w:i w:val="false"/>
          <w:color w:val="000000"/>
          <w:sz w:val="28"/>
        </w:rPr>
        <w:t>
      (f) любое регуляторное решение, указание или курс действий любого настоящего или будущего государственного органа препятствует действию, исполнению или эффективности настоящего Соглашения в соответствии с его условиями либо противоречит им.</w:t>
      </w:r>
    </w:p>
    <w:bookmarkEnd w:id="172"/>
    <w:bookmarkStart w:name="z203" w:id="173"/>
    <w:p>
      <w:pPr>
        <w:spacing w:after="0"/>
        <w:ind w:left="0"/>
        <w:jc w:val="both"/>
      </w:pPr>
      <w:r>
        <w:rPr>
          <w:rFonts w:ascii="Times New Roman"/>
          <w:b w:val="false"/>
          <w:i w:val="false"/>
          <w:color w:val="000000"/>
          <w:sz w:val="28"/>
        </w:rPr>
        <w:t>
      "</w:t>
      </w:r>
      <w:r>
        <w:rPr>
          <w:rFonts w:ascii="Times New Roman"/>
          <w:b/>
          <w:i w:val="false"/>
          <w:color w:val="000000"/>
          <w:sz w:val="28"/>
        </w:rPr>
        <w:t>Эксплуатационные процедуры</w:t>
      </w:r>
      <w:r>
        <w:rPr>
          <w:rFonts w:ascii="Times New Roman"/>
          <w:b w:val="false"/>
          <w:i w:val="false"/>
          <w:color w:val="000000"/>
          <w:sz w:val="28"/>
        </w:rPr>
        <w:t>" имеют значение, указанное в пункте 9.3.</w:t>
      </w:r>
    </w:p>
    <w:bookmarkEnd w:id="173"/>
    <w:bookmarkStart w:name="z204" w:id="174"/>
    <w:p>
      <w:pPr>
        <w:spacing w:after="0"/>
        <w:ind w:left="0"/>
        <w:jc w:val="both"/>
      </w:pPr>
      <w:r>
        <w:rPr>
          <w:rFonts w:ascii="Times New Roman"/>
          <w:b w:val="false"/>
          <w:i w:val="false"/>
          <w:color w:val="000000"/>
          <w:sz w:val="28"/>
        </w:rPr>
        <w:t>
      "</w:t>
      </w:r>
      <w:r>
        <w:rPr>
          <w:rFonts w:ascii="Times New Roman"/>
          <w:b/>
          <w:i w:val="false"/>
          <w:color w:val="000000"/>
          <w:sz w:val="28"/>
        </w:rPr>
        <w:t>Иные Форс-Мажорные Обстоятельства</w:t>
      </w:r>
      <w:r>
        <w:rPr>
          <w:rFonts w:ascii="Times New Roman"/>
          <w:b w:val="false"/>
          <w:i w:val="false"/>
          <w:color w:val="000000"/>
          <w:sz w:val="28"/>
        </w:rPr>
        <w:t>" означают одно или несколько следующих случаев:</w:t>
      </w:r>
    </w:p>
    <w:bookmarkEnd w:id="174"/>
    <w:bookmarkStart w:name="z205" w:id="175"/>
    <w:p>
      <w:pPr>
        <w:spacing w:after="0"/>
        <w:ind w:left="0"/>
        <w:jc w:val="both"/>
      </w:pPr>
      <w:r>
        <w:rPr>
          <w:rFonts w:ascii="Times New Roman"/>
          <w:b w:val="false"/>
          <w:i w:val="false"/>
          <w:color w:val="000000"/>
          <w:sz w:val="28"/>
        </w:rPr>
        <w:t>
      (a) землетрясение, молния, пожар, взрыв, ядерный взрыв, радиоактивное заражение или ионизирующее излучение, оседание грунта, морозное пучение, оползень, обвал, ураган, буря, наводнение, засуха, сильный ветер, экстремальные погодные или экологические условия, падение метеорита, извержение вулкана или облако пепла, которые повлекли к объявлению чрезвычайного положения и/или режима чрезвычайной ситуации на местном уровне подтвержденным соответствующим Государственным органом в установленном законодательством порядке, если объявление чрезвычайного положения и/или режима чрезвычайной ситуации повлекло невозможность исполнения Инвестором своих обязательств;</w:t>
      </w:r>
    </w:p>
    <w:bookmarkEnd w:id="175"/>
    <w:bookmarkStart w:name="z206" w:id="176"/>
    <w:p>
      <w:pPr>
        <w:spacing w:after="0"/>
        <w:ind w:left="0"/>
        <w:jc w:val="both"/>
      </w:pPr>
      <w:r>
        <w:rPr>
          <w:rFonts w:ascii="Times New Roman"/>
          <w:b w:val="false"/>
          <w:i w:val="false"/>
          <w:color w:val="000000"/>
          <w:sz w:val="28"/>
        </w:rPr>
        <w:t>
      (b) гибель или повреждение в ходе морской, железнодорожной, автомобильной или воздушной транспортировки, столкновения, за исключением случаев, когда такие события произошли по вине Продавца или его подрядчиков либо вследствие умышленных действий Продавца или его подрядчиков;</w:t>
      </w:r>
    </w:p>
    <w:bookmarkEnd w:id="176"/>
    <w:bookmarkStart w:name="z207" w:id="177"/>
    <w:p>
      <w:pPr>
        <w:spacing w:after="0"/>
        <w:ind w:left="0"/>
        <w:jc w:val="both"/>
      </w:pPr>
      <w:r>
        <w:rPr>
          <w:rFonts w:ascii="Times New Roman"/>
          <w:b w:val="false"/>
          <w:i w:val="false"/>
          <w:color w:val="000000"/>
          <w:sz w:val="28"/>
        </w:rPr>
        <w:t>
      (c) эпидемия или чума, включая вспышку сибирской язвы домашнего скота;</w:t>
      </w:r>
    </w:p>
    <w:bookmarkEnd w:id="177"/>
    <w:bookmarkStart w:name="z208" w:id="178"/>
    <w:p>
      <w:pPr>
        <w:spacing w:after="0"/>
        <w:ind w:left="0"/>
        <w:jc w:val="both"/>
      </w:pPr>
      <w:r>
        <w:rPr>
          <w:rFonts w:ascii="Times New Roman"/>
          <w:b w:val="false"/>
          <w:i w:val="false"/>
          <w:color w:val="000000"/>
          <w:sz w:val="28"/>
        </w:rPr>
        <w:t>
      (d) любое другое событие, обстоятельство или сочетание событий или обстоятельств, соответствующих следующим условиям:</w:t>
      </w:r>
    </w:p>
    <w:bookmarkEnd w:id="178"/>
    <w:bookmarkStart w:name="z209" w:id="179"/>
    <w:p>
      <w:pPr>
        <w:spacing w:after="0"/>
        <w:ind w:left="0"/>
        <w:jc w:val="both"/>
      </w:pPr>
      <w:r>
        <w:rPr>
          <w:rFonts w:ascii="Times New Roman"/>
          <w:b w:val="false"/>
          <w:i w:val="false"/>
          <w:color w:val="000000"/>
          <w:sz w:val="28"/>
        </w:rPr>
        <w:t>
      i. событие находится вне контроля Проектной Компании;</w:t>
      </w:r>
    </w:p>
    <w:bookmarkEnd w:id="179"/>
    <w:bookmarkStart w:name="z210" w:id="180"/>
    <w:p>
      <w:pPr>
        <w:spacing w:after="0"/>
        <w:ind w:left="0"/>
        <w:jc w:val="both"/>
      </w:pPr>
      <w:r>
        <w:rPr>
          <w:rFonts w:ascii="Times New Roman"/>
          <w:b w:val="false"/>
          <w:i w:val="false"/>
          <w:color w:val="000000"/>
          <w:sz w:val="28"/>
        </w:rPr>
        <w:t>
      ii. событие нельзя было бы избежать и/или предотвратить со стороны Проектной Компании, проявившего разумную осторожность и навыки; и</w:t>
      </w:r>
    </w:p>
    <w:bookmarkEnd w:id="180"/>
    <w:bookmarkStart w:name="z211" w:id="181"/>
    <w:p>
      <w:pPr>
        <w:spacing w:after="0"/>
        <w:ind w:left="0"/>
        <w:jc w:val="both"/>
      </w:pPr>
      <w:r>
        <w:rPr>
          <w:rFonts w:ascii="Times New Roman"/>
          <w:b w:val="false"/>
          <w:i w:val="false"/>
          <w:color w:val="000000"/>
          <w:sz w:val="28"/>
        </w:rPr>
        <w:t>
      iii. событие, не являющееся Случаем Политического Форс-Мажора;</w:t>
      </w:r>
    </w:p>
    <w:bookmarkEnd w:id="181"/>
    <w:bookmarkStart w:name="z212" w:id="182"/>
    <w:p>
      <w:pPr>
        <w:spacing w:after="0"/>
        <w:ind w:left="0"/>
        <w:jc w:val="both"/>
      </w:pPr>
      <w:r>
        <w:rPr>
          <w:rFonts w:ascii="Times New Roman"/>
          <w:b w:val="false"/>
          <w:i w:val="false"/>
          <w:color w:val="000000"/>
          <w:sz w:val="28"/>
        </w:rPr>
        <w:t>
      "</w:t>
      </w:r>
      <w:r>
        <w:rPr>
          <w:rFonts w:ascii="Times New Roman"/>
          <w:b/>
          <w:i w:val="false"/>
          <w:color w:val="000000"/>
          <w:sz w:val="28"/>
        </w:rPr>
        <w:t>Станция</w:t>
      </w:r>
      <w:r>
        <w:rPr>
          <w:rFonts w:ascii="Times New Roman"/>
          <w:b w:val="false"/>
          <w:i w:val="false"/>
          <w:color w:val="000000"/>
          <w:sz w:val="28"/>
        </w:rPr>
        <w:t>" в совокупности означает Ветровую Установку, АСНЭ и ЭСО.</w:t>
      </w:r>
    </w:p>
    <w:bookmarkEnd w:id="182"/>
    <w:bookmarkStart w:name="z213" w:id="183"/>
    <w:p>
      <w:pPr>
        <w:spacing w:after="0"/>
        <w:ind w:left="0"/>
        <w:jc w:val="both"/>
      </w:pPr>
      <w:r>
        <w:rPr>
          <w:rFonts w:ascii="Times New Roman"/>
          <w:b w:val="false"/>
          <w:i w:val="false"/>
          <w:color w:val="000000"/>
          <w:sz w:val="28"/>
        </w:rPr>
        <w:t xml:space="preserve">
      </w:t>
      </w:r>
      <w:r>
        <w:rPr>
          <w:rFonts w:ascii="Times New Roman"/>
          <w:b/>
          <w:i w:val="false"/>
          <w:color w:val="000000"/>
          <w:sz w:val="28"/>
        </w:rPr>
        <w:t>"Случай Политического Форс Мажора"</w:t>
      </w:r>
      <w:r>
        <w:rPr>
          <w:rFonts w:ascii="Times New Roman"/>
          <w:b w:val="false"/>
          <w:i w:val="false"/>
          <w:color w:val="000000"/>
          <w:sz w:val="28"/>
        </w:rPr>
        <w:t xml:space="preserve"> означает одно или несколько из следующих событий:</w:t>
      </w:r>
    </w:p>
    <w:bookmarkEnd w:id="183"/>
    <w:bookmarkStart w:name="z214" w:id="184"/>
    <w:p>
      <w:pPr>
        <w:spacing w:after="0"/>
        <w:ind w:left="0"/>
        <w:jc w:val="both"/>
      </w:pPr>
      <w:r>
        <w:rPr>
          <w:rFonts w:ascii="Times New Roman"/>
          <w:b w:val="false"/>
          <w:i w:val="false"/>
          <w:color w:val="000000"/>
          <w:sz w:val="28"/>
        </w:rPr>
        <w:t>
      (a) военные действия, вторжения, вооруженные действия или действия внешнего врага, блокада, революция, эмбарго или Санкции;</w:t>
      </w:r>
    </w:p>
    <w:bookmarkEnd w:id="184"/>
    <w:bookmarkStart w:name="z215" w:id="185"/>
    <w:p>
      <w:pPr>
        <w:spacing w:after="0"/>
        <w:ind w:left="0"/>
        <w:jc w:val="both"/>
      </w:pPr>
      <w:r>
        <w:rPr>
          <w:rFonts w:ascii="Times New Roman"/>
          <w:b w:val="false"/>
          <w:i w:val="false"/>
          <w:color w:val="000000"/>
          <w:sz w:val="28"/>
        </w:rPr>
        <w:t>
      (b) бунт, восстание, гражданские беспорядки, акт или кампания саботажа, терроризма или насилия, забастовка или иное ограничение труда;</w:t>
      </w:r>
    </w:p>
    <w:bookmarkEnd w:id="185"/>
    <w:bookmarkStart w:name="z216" w:id="186"/>
    <w:p>
      <w:pPr>
        <w:spacing w:after="0"/>
        <w:ind w:left="0"/>
        <w:jc w:val="both"/>
      </w:pPr>
      <w:r>
        <w:rPr>
          <w:rFonts w:ascii="Times New Roman"/>
          <w:b w:val="false"/>
          <w:i w:val="false"/>
          <w:color w:val="000000"/>
          <w:sz w:val="28"/>
        </w:rPr>
        <w:t>
      (c) ядерный взрыв, радиоактивное заражение или ионизирующее излучение, исходящее из источника в Казахстане или являющееся результатом любого события, указанных в пунктах (a) и (b) выше; или</w:t>
      </w:r>
    </w:p>
    <w:bookmarkEnd w:id="186"/>
    <w:bookmarkStart w:name="z217" w:id="187"/>
    <w:p>
      <w:pPr>
        <w:spacing w:after="0"/>
        <w:ind w:left="0"/>
        <w:jc w:val="both"/>
      </w:pPr>
      <w:r>
        <w:rPr>
          <w:rFonts w:ascii="Times New Roman"/>
          <w:b w:val="false"/>
          <w:i w:val="false"/>
          <w:color w:val="000000"/>
          <w:sz w:val="28"/>
        </w:rPr>
        <w:t>
      (d) неразорвавшиеся боеприпасы, объекты археологии, загрязнение, ранее существовавшие опасные материалы или искусственные подземные заграждения, или обнаружение углеводородов на территории или внутри Объекта, в каждом случае, если такое событие было непредсказуемым.</w:t>
      </w:r>
    </w:p>
    <w:bookmarkEnd w:id="187"/>
    <w:bookmarkStart w:name="z218" w:id="188"/>
    <w:p>
      <w:pPr>
        <w:spacing w:after="0"/>
        <w:ind w:left="0"/>
        <w:jc w:val="both"/>
      </w:pPr>
      <w:r>
        <w:rPr>
          <w:rFonts w:ascii="Times New Roman"/>
          <w:b w:val="false"/>
          <w:i w:val="false"/>
          <w:color w:val="000000"/>
          <w:sz w:val="28"/>
        </w:rPr>
        <w:t>
      "</w:t>
      </w:r>
      <w:r>
        <w:rPr>
          <w:rFonts w:ascii="Times New Roman"/>
          <w:b/>
          <w:i w:val="false"/>
          <w:color w:val="000000"/>
          <w:sz w:val="28"/>
        </w:rPr>
        <w:t>Договор о покупке электрической энергии</w:t>
      </w:r>
      <w:r>
        <w:rPr>
          <w:rFonts w:ascii="Times New Roman"/>
          <w:b w:val="false"/>
          <w:i w:val="false"/>
          <w:color w:val="000000"/>
          <w:sz w:val="28"/>
        </w:rPr>
        <w:t>" или "</w:t>
      </w:r>
      <w:r>
        <w:rPr>
          <w:rFonts w:ascii="Times New Roman"/>
          <w:b/>
          <w:i w:val="false"/>
          <w:color w:val="000000"/>
          <w:sz w:val="28"/>
        </w:rPr>
        <w:t>ДПЭ</w:t>
      </w:r>
      <w:r>
        <w:rPr>
          <w:rFonts w:ascii="Times New Roman"/>
          <w:b w:val="false"/>
          <w:i w:val="false"/>
          <w:color w:val="000000"/>
          <w:sz w:val="28"/>
        </w:rPr>
        <w:t xml:space="preserve">" имеет значение, указанное в части (С) Преамбулы. ДПЭ будет согласован между Сторонами и приложен к настоящему Соглашению. </w:t>
      </w:r>
    </w:p>
    <w:bookmarkEnd w:id="188"/>
    <w:bookmarkStart w:name="z219" w:id="189"/>
    <w:p>
      <w:pPr>
        <w:spacing w:after="0"/>
        <w:ind w:left="0"/>
        <w:jc w:val="both"/>
      </w:pPr>
      <w:r>
        <w:rPr>
          <w:rFonts w:ascii="Times New Roman"/>
          <w:b w:val="false"/>
          <w:i w:val="false"/>
          <w:color w:val="000000"/>
          <w:sz w:val="28"/>
        </w:rPr>
        <w:t>
      "</w:t>
      </w:r>
      <w:r>
        <w:rPr>
          <w:rFonts w:ascii="Times New Roman"/>
          <w:b/>
          <w:i w:val="false"/>
          <w:color w:val="000000"/>
          <w:sz w:val="28"/>
        </w:rPr>
        <w:t>Дата Вступления в Силу ДПЭ</w:t>
      </w:r>
      <w:r>
        <w:rPr>
          <w:rFonts w:ascii="Times New Roman"/>
          <w:b w:val="false"/>
          <w:i w:val="false"/>
          <w:color w:val="000000"/>
          <w:sz w:val="28"/>
        </w:rPr>
        <w:t>" имеет значение, указанное в ДПЭ.</w:t>
      </w:r>
    </w:p>
    <w:bookmarkEnd w:id="189"/>
    <w:bookmarkStart w:name="z220" w:id="190"/>
    <w:p>
      <w:pPr>
        <w:spacing w:after="0"/>
        <w:ind w:left="0"/>
        <w:jc w:val="both"/>
      </w:pPr>
      <w:r>
        <w:rPr>
          <w:rFonts w:ascii="Times New Roman"/>
          <w:b w:val="false"/>
          <w:i w:val="false"/>
          <w:color w:val="000000"/>
          <w:sz w:val="28"/>
        </w:rPr>
        <w:t>
      "</w:t>
      </w:r>
      <w:r>
        <w:rPr>
          <w:rFonts w:ascii="Times New Roman"/>
          <w:b/>
          <w:i w:val="false"/>
          <w:color w:val="000000"/>
          <w:sz w:val="28"/>
        </w:rPr>
        <w:t xml:space="preserve">Окончательная Дата Вступления в Силу </w:t>
      </w:r>
      <w:r>
        <w:rPr>
          <w:rFonts w:ascii="Times New Roman"/>
          <w:b/>
          <w:i w:val="false"/>
          <w:color w:val="000000"/>
          <w:sz w:val="28"/>
        </w:rPr>
        <w:t>ДПЭ</w:t>
      </w:r>
      <w:r>
        <w:rPr>
          <w:rFonts w:ascii="Times New Roman"/>
          <w:b w:val="false"/>
          <w:i w:val="false"/>
          <w:color w:val="000000"/>
          <w:sz w:val="28"/>
        </w:rPr>
        <w:t>" имеет значение, указанное в ДПЭ.</w:t>
      </w:r>
    </w:p>
    <w:bookmarkEnd w:id="190"/>
    <w:bookmarkStart w:name="z221" w:id="191"/>
    <w:p>
      <w:pPr>
        <w:spacing w:after="0"/>
        <w:ind w:left="0"/>
        <w:jc w:val="both"/>
      </w:pPr>
      <w:r>
        <w:rPr>
          <w:rFonts w:ascii="Times New Roman"/>
          <w:b w:val="false"/>
          <w:i w:val="false"/>
          <w:color w:val="000000"/>
          <w:sz w:val="28"/>
        </w:rPr>
        <w:t>
      "</w:t>
      </w:r>
      <w:r>
        <w:rPr>
          <w:rFonts w:ascii="Times New Roman"/>
          <w:b/>
          <w:i w:val="false"/>
          <w:color w:val="000000"/>
          <w:sz w:val="28"/>
        </w:rPr>
        <w:t>Дата Истечения Срока ДПЭ</w:t>
      </w:r>
      <w:r>
        <w:rPr>
          <w:rFonts w:ascii="Times New Roman"/>
          <w:b w:val="false"/>
          <w:i w:val="false"/>
          <w:color w:val="000000"/>
          <w:sz w:val="28"/>
        </w:rPr>
        <w:t>" имеет значение, указанное в ДПЭ.</w:t>
      </w:r>
    </w:p>
    <w:bookmarkEnd w:id="191"/>
    <w:bookmarkStart w:name="z222" w:id="192"/>
    <w:p>
      <w:pPr>
        <w:spacing w:after="0"/>
        <w:ind w:left="0"/>
        <w:jc w:val="both"/>
      </w:pPr>
      <w:r>
        <w:rPr>
          <w:rFonts w:ascii="Times New Roman"/>
          <w:b w:val="false"/>
          <w:i w:val="false"/>
          <w:color w:val="000000"/>
          <w:sz w:val="28"/>
        </w:rPr>
        <w:t>
      "</w:t>
      </w:r>
      <w:r>
        <w:rPr>
          <w:rFonts w:ascii="Times New Roman"/>
          <w:b/>
          <w:i w:val="false"/>
          <w:color w:val="000000"/>
          <w:sz w:val="28"/>
        </w:rPr>
        <w:t>Проектная Компания</w:t>
      </w:r>
      <w:r>
        <w:rPr>
          <w:rFonts w:ascii="Times New Roman"/>
          <w:b w:val="false"/>
          <w:i w:val="false"/>
          <w:color w:val="000000"/>
          <w:sz w:val="28"/>
        </w:rPr>
        <w:t>" имеет значение, указанное в Преамбуле.</w:t>
      </w:r>
    </w:p>
    <w:bookmarkEnd w:id="192"/>
    <w:bookmarkStart w:name="z223" w:id="193"/>
    <w:p>
      <w:pPr>
        <w:spacing w:after="0"/>
        <w:ind w:left="0"/>
        <w:jc w:val="both"/>
      </w:pPr>
      <w:r>
        <w:rPr>
          <w:rFonts w:ascii="Times New Roman"/>
          <w:b w:val="false"/>
          <w:i w:val="false"/>
          <w:color w:val="000000"/>
          <w:sz w:val="28"/>
        </w:rPr>
        <w:t>
      "</w:t>
      </w:r>
      <w:r>
        <w:rPr>
          <w:rFonts w:ascii="Times New Roman"/>
          <w:b/>
          <w:i w:val="false"/>
          <w:color w:val="000000"/>
          <w:sz w:val="28"/>
        </w:rPr>
        <w:t>Проектные Соглашения</w:t>
      </w:r>
      <w:r>
        <w:rPr>
          <w:rFonts w:ascii="Times New Roman"/>
          <w:b w:val="false"/>
          <w:i w:val="false"/>
          <w:color w:val="000000"/>
          <w:sz w:val="28"/>
        </w:rPr>
        <w:t>" означают:</w:t>
      </w:r>
    </w:p>
    <w:bookmarkEnd w:id="193"/>
    <w:bookmarkStart w:name="z224" w:id="194"/>
    <w:p>
      <w:pPr>
        <w:spacing w:after="0"/>
        <w:ind w:left="0"/>
        <w:jc w:val="both"/>
      </w:pPr>
      <w:r>
        <w:rPr>
          <w:rFonts w:ascii="Times New Roman"/>
          <w:b w:val="false"/>
          <w:i w:val="false"/>
          <w:color w:val="000000"/>
          <w:sz w:val="28"/>
        </w:rPr>
        <w:t>
      (a) ДПЭ;</w:t>
      </w:r>
    </w:p>
    <w:bookmarkEnd w:id="194"/>
    <w:bookmarkStart w:name="z225" w:id="195"/>
    <w:p>
      <w:pPr>
        <w:spacing w:after="0"/>
        <w:ind w:left="0"/>
        <w:jc w:val="both"/>
      </w:pPr>
      <w:r>
        <w:rPr>
          <w:rFonts w:ascii="Times New Roman"/>
          <w:b w:val="false"/>
          <w:i w:val="false"/>
          <w:color w:val="000000"/>
          <w:sz w:val="28"/>
        </w:rPr>
        <w:t>
      (b) Соглашение об инвестициях;</w:t>
      </w:r>
    </w:p>
    <w:bookmarkEnd w:id="195"/>
    <w:bookmarkStart w:name="z226" w:id="196"/>
    <w:p>
      <w:pPr>
        <w:spacing w:after="0"/>
        <w:ind w:left="0"/>
        <w:jc w:val="both"/>
      </w:pPr>
      <w:r>
        <w:rPr>
          <w:rFonts w:ascii="Times New Roman"/>
          <w:b w:val="false"/>
          <w:i w:val="false"/>
          <w:color w:val="000000"/>
          <w:sz w:val="28"/>
        </w:rPr>
        <w:t>
      (c) Аккредитив;</w:t>
      </w:r>
    </w:p>
    <w:bookmarkEnd w:id="196"/>
    <w:bookmarkStart w:name="z227" w:id="197"/>
    <w:p>
      <w:pPr>
        <w:spacing w:after="0"/>
        <w:ind w:left="0"/>
        <w:jc w:val="both"/>
      </w:pPr>
      <w:r>
        <w:rPr>
          <w:rFonts w:ascii="Times New Roman"/>
          <w:b w:val="false"/>
          <w:i w:val="false"/>
          <w:color w:val="000000"/>
          <w:sz w:val="28"/>
        </w:rPr>
        <w:t>
      (d) Договор Аренды Земельного Участка;</w:t>
      </w:r>
    </w:p>
    <w:bookmarkEnd w:id="197"/>
    <w:bookmarkStart w:name="z228" w:id="198"/>
    <w:p>
      <w:pPr>
        <w:spacing w:after="0"/>
        <w:ind w:left="0"/>
        <w:jc w:val="both"/>
      </w:pPr>
      <w:r>
        <w:rPr>
          <w:rFonts w:ascii="Times New Roman"/>
          <w:b w:val="false"/>
          <w:i w:val="false"/>
          <w:color w:val="000000"/>
          <w:sz w:val="28"/>
        </w:rPr>
        <w:t>
      (e) Договор на оказание услуг по технической диспетчеризации отпуска в сеть и потреблению электрической энергии;</w:t>
      </w:r>
    </w:p>
    <w:bookmarkEnd w:id="198"/>
    <w:bookmarkStart w:name="z229" w:id="199"/>
    <w:p>
      <w:pPr>
        <w:spacing w:after="0"/>
        <w:ind w:left="0"/>
        <w:jc w:val="both"/>
      </w:pPr>
      <w:r>
        <w:rPr>
          <w:rFonts w:ascii="Times New Roman"/>
          <w:b w:val="false"/>
          <w:i w:val="false"/>
          <w:color w:val="000000"/>
          <w:sz w:val="28"/>
        </w:rPr>
        <w:t>
      (f) Договор на оказание услуг по передаче электрической энергии по национальной электрической сети;</w:t>
      </w:r>
    </w:p>
    <w:bookmarkEnd w:id="199"/>
    <w:bookmarkStart w:name="z230" w:id="200"/>
    <w:p>
      <w:pPr>
        <w:spacing w:after="0"/>
        <w:ind w:left="0"/>
        <w:jc w:val="both"/>
      </w:pPr>
      <w:r>
        <w:rPr>
          <w:rFonts w:ascii="Times New Roman"/>
          <w:b w:val="false"/>
          <w:i w:val="false"/>
          <w:color w:val="000000"/>
          <w:sz w:val="28"/>
        </w:rPr>
        <w:t>
      (g) Договор на оказание услуг по организации балансирования производства-потребления электрической энергии;</w:t>
      </w:r>
    </w:p>
    <w:bookmarkEnd w:id="200"/>
    <w:bookmarkStart w:name="z231" w:id="201"/>
    <w:p>
      <w:pPr>
        <w:spacing w:after="0"/>
        <w:ind w:left="0"/>
        <w:jc w:val="both"/>
      </w:pPr>
      <w:r>
        <w:rPr>
          <w:rFonts w:ascii="Times New Roman"/>
          <w:b w:val="false"/>
          <w:i w:val="false"/>
          <w:color w:val="000000"/>
          <w:sz w:val="28"/>
        </w:rPr>
        <w:t>
      (h) Договор на оказание услуг на оказание услуг по пользованию национальной электрической сетью;</w:t>
      </w:r>
    </w:p>
    <w:bookmarkEnd w:id="201"/>
    <w:bookmarkStart w:name="z232" w:id="202"/>
    <w:p>
      <w:pPr>
        <w:spacing w:after="0"/>
        <w:ind w:left="0"/>
        <w:jc w:val="both"/>
      </w:pPr>
      <w:r>
        <w:rPr>
          <w:rFonts w:ascii="Times New Roman"/>
          <w:b w:val="false"/>
          <w:i w:val="false"/>
          <w:color w:val="000000"/>
          <w:sz w:val="28"/>
        </w:rPr>
        <w:t>
      (i) Договор о подключении объектов по использованию возобновляемых источников энергии, объектов по энергетической утилизации отходов.</w:t>
      </w:r>
    </w:p>
    <w:bookmarkEnd w:id="202"/>
    <w:bookmarkStart w:name="z233" w:id="203"/>
    <w:p>
      <w:pPr>
        <w:spacing w:after="0"/>
        <w:ind w:left="0"/>
        <w:jc w:val="both"/>
      </w:pPr>
      <w:r>
        <w:rPr>
          <w:rFonts w:ascii="Times New Roman"/>
          <w:b w:val="false"/>
          <w:i w:val="false"/>
          <w:color w:val="000000"/>
          <w:sz w:val="28"/>
        </w:rPr>
        <w:t>
      "</w:t>
      </w:r>
      <w:r>
        <w:rPr>
          <w:rFonts w:ascii="Times New Roman"/>
          <w:b/>
          <w:i w:val="false"/>
          <w:color w:val="000000"/>
          <w:sz w:val="28"/>
        </w:rPr>
        <w:t>Государственное Должностное Лицо</w:t>
      </w:r>
      <w:r>
        <w:rPr>
          <w:rFonts w:ascii="Times New Roman"/>
          <w:b w:val="false"/>
          <w:i w:val="false"/>
          <w:color w:val="000000"/>
          <w:sz w:val="28"/>
        </w:rPr>
        <w:t>" означает любой Государственный орган, а также избранное или назначенное должностное лицо, работника или представителя любого национального, регионального или местного органа государственной власти/государства либо министерства, ведомства, агентства или иного органа такого государства/государственного образования, а также любое предприятие, в котором такое государство/государственное образование прямо или косвенно владеет контрольным пакетом либо контрольной долей участия; должностное лицо политической партии; кандидата на государственную должность; а также любое должностное лицо, работника или представителя любой публичной международной организации.</w:t>
      </w:r>
    </w:p>
    <w:bookmarkEnd w:id="203"/>
    <w:bookmarkStart w:name="z234" w:id="204"/>
    <w:p>
      <w:pPr>
        <w:spacing w:after="0"/>
        <w:ind w:left="0"/>
        <w:jc w:val="both"/>
      </w:pPr>
      <w:r>
        <w:rPr>
          <w:rFonts w:ascii="Times New Roman"/>
          <w:b w:val="false"/>
          <w:i w:val="false"/>
          <w:color w:val="000000"/>
          <w:sz w:val="28"/>
        </w:rPr>
        <w:t xml:space="preserve">
      </w:t>
      </w:r>
      <w:r>
        <w:rPr>
          <w:rFonts w:ascii="Times New Roman"/>
          <w:b/>
          <w:i w:val="false"/>
          <w:color w:val="000000"/>
          <w:sz w:val="28"/>
        </w:rPr>
        <w:t>"Покупатель"</w:t>
      </w:r>
      <w:r>
        <w:rPr>
          <w:rFonts w:ascii="Times New Roman"/>
          <w:b w:val="false"/>
          <w:i w:val="false"/>
          <w:color w:val="000000"/>
          <w:sz w:val="28"/>
        </w:rPr>
        <w:t xml:space="preserve"> имеет значение, придаваемое этому термину в Преамбуле.</w:t>
      </w:r>
    </w:p>
    <w:bookmarkEnd w:id="204"/>
    <w:bookmarkStart w:name="z235" w:id="205"/>
    <w:p>
      <w:pPr>
        <w:spacing w:after="0"/>
        <w:ind w:left="0"/>
        <w:jc w:val="both"/>
      </w:pPr>
      <w:r>
        <w:rPr>
          <w:rFonts w:ascii="Times New Roman"/>
          <w:b w:val="false"/>
          <w:i w:val="false"/>
          <w:color w:val="000000"/>
          <w:sz w:val="28"/>
        </w:rPr>
        <w:t>
      "</w:t>
      </w:r>
      <w:r>
        <w:rPr>
          <w:rFonts w:ascii="Times New Roman"/>
          <w:b/>
          <w:i w:val="false"/>
          <w:color w:val="000000"/>
          <w:sz w:val="28"/>
        </w:rPr>
        <w:t>Случаи Риска Покупателя</w:t>
      </w:r>
      <w:r>
        <w:rPr>
          <w:rFonts w:ascii="Times New Roman"/>
          <w:b w:val="false"/>
          <w:i w:val="false"/>
          <w:color w:val="000000"/>
          <w:sz w:val="28"/>
        </w:rPr>
        <w:t xml:space="preserve">" означает любое одно или несколько нижеуказанных случаев: </w:t>
      </w:r>
    </w:p>
    <w:bookmarkEnd w:id="205"/>
    <w:bookmarkStart w:name="z236" w:id="206"/>
    <w:p>
      <w:pPr>
        <w:spacing w:after="0"/>
        <w:ind w:left="0"/>
        <w:jc w:val="both"/>
      </w:pPr>
      <w:r>
        <w:rPr>
          <w:rFonts w:ascii="Times New Roman"/>
          <w:b w:val="false"/>
          <w:i w:val="false"/>
          <w:color w:val="000000"/>
          <w:sz w:val="28"/>
        </w:rPr>
        <w:t>
      (a) нарушение Покупателем какого-либо Соответствующего Документа, стороной которого он является (кроме ДПЭ);</w:t>
      </w:r>
    </w:p>
    <w:bookmarkEnd w:id="206"/>
    <w:bookmarkStart w:name="z237" w:id="207"/>
    <w:p>
      <w:pPr>
        <w:spacing w:after="0"/>
        <w:ind w:left="0"/>
        <w:jc w:val="both"/>
      </w:pPr>
      <w:r>
        <w:rPr>
          <w:rFonts w:ascii="Times New Roman"/>
          <w:b w:val="false"/>
          <w:i w:val="false"/>
          <w:color w:val="000000"/>
          <w:sz w:val="28"/>
        </w:rPr>
        <w:t>
      (b) нарушение Покупателем любого положения ДПЭ, которое с течением времени или направлением уведомления будет представлять собой Случай Дефолта Покупателя.</w:t>
      </w:r>
    </w:p>
    <w:bookmarkEnd w:id="207"/>
    <w:bookmarkStart w:name="z238" w:id="208"/>
    <w:p>
      <w:pPr>
        <w:spacing w:after="0"/>
        <w:ind w:left="0"/>
        <w:jc w:val="both"/>
      </w:pPr>
      <w:r>
        <w:rPr>
          <w:rFonts w:ascii="Times New Roman"/>
          <w:b w:val="false"/>
          <w:i w:val="false"/>
          <w:color w:val="000000"/>
          <w:sz w:val="28"/>
        </w:rPr>
        <w:t>
      "</w:t>
      </w:r>
      <w:r>
        <w:rPr>
          <w:rFonts w:ascii="Times New Roman"/>
          <w:b/>
          <w:i w:val="false"/>
          <w:color w:val="000000"/>
          <w:sz w:val="28"/>
        </w:rPr>
        <w:t>Случай Дефолта Покупателя</w:t>
      </w:r>
      <w:r>
        <w:rPr>
          <w:rFonts w:ascii="Times New Roman"/>
          <w:b w:val="false"/>
          <w:i w:val="false"/>
          <w:color w:val="000000"/>
          <w:sz w:val="28"/>
        </w:rPr>
        <w:t>" имеет значение, которое придается этому термину в ДПЭ.</w:t>
      </w:r>
    </w:p>
    <w:bookmarkEnd w:id="208"/>
    <w:bookmarkStart w:name="z239" w:id="209"/>
    <w:p>
      <w:pPr>
        <w:spacing w:after="0"/>
        <w:ind w:left="0"/>
        <w:jc w:val="both"/>
      </w:pPr>
      <w:r>
        <w:rPr>
          <w:rFonts w:ascii="Times New Roman"/>
          <w:b w:val="false"/>
          <w:i w:val="false"/>
          <w:color w:val="000000"/>
          <w:sz w:val="28"/>
        </w:rPr>
        <w:t>
      "</w:t>
      </w:r>
      <w:r>
        <w:rPr>
          <w:rFonts w:ascii="Times New Roman"/>
          <w:b/>
          <w:i w:val="false"/>
          <w:color w:val="000000"/>
          <w:sz w:val="28"/>
        </w:rPr>
        <w:t>Ветровая</w:t>
      </w:r>
      <w:r>
        <w:rPr>
          <w:rFonts w:ascii="Times New Roman"/>
          <w:b/>
          <w:i w:val="false"/>
          <w:color w:val="000000"/>
          <w:sz w:val="28"/>
        </w:rPr>
        <w:t xml:space="preserve"> Установка</w:t>
      </w:r>
      <w:r>
        <w:rPr>
          <w:rFonts w:ascii="Times New Roman"/>
          <w:b w:val="false"/>
          <w:i w:val="false"/>
          <w:color w:val="000000"/>
          <w:sz w:val="28"/>
        </w:rPr>
        <w:t>" означает ветровую электростанцию мощностью 1000 МВт и все связанные с ней объекты, включая трансформаторную станцию напряжением 35/220/500 кВ, а также связанные с ней объекты и инфраструктуру, технологически необходимые для ее эксплуатации.</w:t>
      </w:r>
    </w:p>
    <w:bookmarkEnd w:id="209"/>
    <w:bookmarkStart w:name="z240" w:id="210"/>
    <w:p>
      <w:pPr>
        <w:spacing w:after="0"/>
        <w:ind w:left="0"/>
        <w:jc w:val="both"/>
      </w:pPr>
      <w:r>
        <w:rPr>
          <w:rFonts w:ascii="Times New Roman"/>
          <w:b w:val="false"/>
          <w:i w:val="false"/>
          <w:color w:val="000000"/>
          <w:sz w:val="28"/>
        </w:rPr>
        <w:t>
      "</w:t>
      </w:r>
      <w:r>
        <w:rPr>
          <w:rFonts w:ascii="Times New Roman"/>
          <w:b/>
          <w:i w:val="false"/>
          <w:color w:val="000000"/>
          <w:sz w:val="28"/>
        </w:rPr>
        <w:t>Точка подключения Ветровой установки</w:t>
      </w:r>
      <w:r>
        <w:rPr>
          <w:rFonts w:ascii="Times New Roman"/>
          <w:b w:val="false"/>
          <w:i w:val="false"/>
          <w:color w:val="000000"/>
          <w:sz w:val="28"/>
        </w:rPr>
        <w:t>" означает физическую точку (или группу точек), в которой Продавец передает Энергию Покупателю, расположенную на входе высокого напряжения подстанции Екібастұз, в соответствии с утвержденной Схемой выдачи мощности и выданными Техническими условиями на подключение как указано в Приложении 8 (</w:t>
      </w:r>
      <w:r>
        <w:rPr>
          <w:rFonts w:ascii="Times New Roman"/>
          <w:b w:val="false"/>
          <w:i/>
          <w:color w:val="000000"/>
          <w:sz w:val="28"/>
        </w:rPr>
        <w:t xml:space="preserve">Требования </w:t>
      </w:r>
      <w:r>
        <w:rPr>
          <w:rFonts w:ascii="Times New Roman"/>
          <w:b w:val="false"/>
          <w:i/>
          <w:color w:val="000000"/>
          <w:sz w:val="28"/>
        </w:rPr>
        <w:t>а</w:t>
      </w:r>
      <w:r>
        <w:rPr>
          <w:rFonts w:ascii="Times New Roman"/>
          <w:b w:val="false"/>
          <w:i/>
          <w:color w:val="000000"/>
          <w:sz w:val="28"/>
        </w:rPr>
        <w:t>к</w:t>
      </w:r>
      <w:r>
        <w:rPr>
          <w:rFonts w:ascii="Times New Roman"/>
          <w:b w:val="false"/>
          <w:i/>
          <w:color w:val="000000"/>
          <w:sz w:val="28"/>
        </w:rPr>
        <w:t xml:space="preserve"> учету</w:t>
      </w:r>
      <w:r>
        <w:rPr>
          <w:rFonts w:ascii="Times New Roman"/>
          <w:b w:val="false"/>
          <w:i w:val="false"/>
          <w:color w:val="000000"/>
          <w:sz w:val="28"/>
        </w:rPr>
        <w:t>).</w:t>
      </w:r>
    </w:p>
    <w:bookmarkEnd w:id="210"/>
    <w:bookmarkStart w:name="z241" w:id="211"/>
    <w:p>
      <w:pPr>
        <w:spacing w:after="0"/>
        <w:ind w:left="0"/>
        <w:jc w:val="both"/>
      </w:pPr>
      <w:r>
        <w:rPr>
          <w:rFonts w:ascii="Times New Roman"/>
          <w:b w:val="false"/>
          <w:i w:val="false"/>
          <w:color w:val="000000"/>
          <w:sz w:val="28"/>
        </w:rPr>
        <w:t>
      "</w:t>
      </w:r>
      <w:r>
        <w:rPr>
          <w:rFonts w:ascii="Times New Roman"/>
          <w:b/>
          <w:i w:val="false"/>
          <w:color w:val="000000"/>
          <w:sz w:val="28"/>
        </w:rPr>
        <w:t>Соответствующие Документы</w:t>
      </w:r>
      <w:r>
        <w:rPr>
          <w:rFonts w:ascii="Times New Roman"/>
          <w:b w:val="false"/>
          <w:i w:val="false"/>
          <w:color w:val="000000"/>
          <w:sz w:val="28"/>
        </w:rPr>
        <w:t>" означают следующие соглашения:</w:t>
      </w:r>
    </w:p>
    <w:bookmarkEnd w:id="211"/>
    <w:bookmarkStart w:name="z242" w:id="212"/>
    <w:p>
      <w:pPr>
        <w:spacing w:after="0"/>
        <w:ind w:left="0"/>
        <w:jc w:val="both"/>
      </w:pPr>
      <w:r>
        <w:rPr>
          <w:rFonts w:ascii="Times New Roman"/>
          <w:b w:val="false"/>
          <w:i w:val="false"/>
          <w:color w:val="000000"/>
          <w:sz w:val="28"/>
        </w:rPr>
        <w:t>
      (a) Проектные Соглашения; и</w:t>
      </w:r>
    </w:p>
    <w:bookmarkEnd w:id="212"/>
    <w:bookmarkStart w:name="z243" w:id="213"/>
    <w:p>
      <w:pPr>
        <w:spacing w:after="0"/>
        <w:ind w:left="0"/>
        <w:jc w:val="both"/>
      </w:pPr>
      <w:r>
        <w:rPr>
          <w:rFonts w:ascii="Times New Roman"/>
          <w:b w:val="false"/>
          <w:i w:val="false"/>
          <w:color w:val="000000"/>
          <w:sz w:val="28"/>
        </w:rPr>
        <w:t>
      (b) Соглашения о Финансировании.</w:t>
      </w:r>
    </w:p>
    <w:bookmarkEnd w:id="213"/>
    <w:bookmarkStart w:name="z244" w:id="214"/>
    <w:p>
      <w:pPr>
        <w:spacing w:after="0"/>
        <w:ind w:left="0"/>
        <w:jc w:val="both"/>
      </w:pPr>
      <w:r>
        <w:rPr>
          <w:rFonts w:ascii="Times New Roman"/>
          <w:b w:val="false"/>
          <w:i w:val="false"/>
          <w:color w:val="000000"/>
          <w:sz w:val="28"/>
        </w:rPr>
        <w:t>
      "</w:t>
      </w:r>
      <w:r>
        <w:rPr>
          <w:rFonts w:ascii="Times New Roman"/>
          <w:b/>
          <w:i w:val="false"/>
          <w:color w:val="000000"/>
          <w:sz w:val="28"/>
        </w:rPr>
        <w:t>Случаи Освобождения от Ответственности</w:t>
      </w:r>
      <w:r>
        <w:rPr>
          <w:rFonts w:ascii="Times New Roman"/>
          <w:b w:val="false"/>
          <w:i w:val="false"/>
          <w:color w:val="000000"/>
          <w:sz w:val="28"/>
        </w:rPr>
        <w:t>" имеет значение, указанное в ДПЭ и в пункте 11.1.2 настоящего Соглашения.</w:t>
      </w:r>
    </w:p>
    <w:bookmarkEnd w:id="214"/>
    <w:bookmarkStart w:name="z245" w:id="215"/>
    <w:p>
      <w:pPr>
        <w:spacing w:after="0"/>
        <w:ind w:left="0"/>
        <w:jc w:val="both"/>
      </w:pPr>
      <w:r>
        <w:rPr>
          <w:rFonts w:ascii="Times New Roman"/>
          <w:b w:val="false"/>
          <w:i w:val="false"/>
          <w:color w:val="000000"/>
          <w:sz w:val="28"/>
        </w:rPr>
        <w:t>
      "</w:t>
      </w:r>
      <w:r>
        <w:rPr>
          <w:rFonts w:ascii="Times New Roman"/>
          <w:b/>
          <w:i w:val="false"/>
          <w:color w:val="000000"/>
          <w:sz w:val="28"/>
        </w:rPr>
        <w:t>Требуемая Сумма Аккредитива</w:t>
      </w:r>
      <w:r>
        <w:rPr>
          <w:rFonts w:ascii="Times New Roman"/>
          <w:b w:val="false"/>
          <w:i w:val="false"/>
          <w:color w:val="000000"/>
          <w:sz w:val="28"/>
        </w:rPr>
        <w:t>" имеет значение, указанное в ДПЭ.</w:t>
      </w:r>
    </w:p>
    <w:bookmarkEnd w:id="215"/>
    <w:bookmarkStart w:name="z246" w:id="216"/>
    <w:p>
      <w:pPr>
        <w:spacing w:after="0"/>
        <w:ind w:left="0"/>
        <w:jc w:val="both"/>
      </w:pPr>
      <w:r>
        <w:rPr>
          <w:rFonts w:ascii="Times New Roman"/>
          <w:b w:val="false"/>
          <w:i w:val="false"/>
          <w:color w:val="000000"/>
          <w:sz w:val="28"/>
        </w:rPr>
        <w:t>
      "</w:t>
      </w:r>
      <w:r>
        <w:rPr>
          <w:rFonts w:ascii="Times New Roman"/>
          <w:b/>
          <w:i w:val="false"/>
          <w:color w:val="000000"/>
          <w:sz w:val="28"/>
        </w:rPr>
        <w:t>Санкции</w:t>
      </w:r>
      <w:r>
        <w:rPr>
          <w:rFonts w:ascii="Times New Roman"/>
          <w:b w:val="false"/>
          <w:i w:val="false"/>
          <w:color w:val="000000"/>
          <w:sz w:val="28"/>
        </w:rPr>
        <w:t>" или "</w:t>
      </w:r>
      <w:r>
        <w:rPr>
          <w:rFonts w:ascii="Times New Roman"/>
          <w:b/>
          <w:i w:val="false"/>
          <w:color w:val="000000"/>
          <w:sz w:val="28"/>
        </w:rPr>
        <w:t>Санкционные регламенты</w:t>
      </w:r>
      <w:r>
        <w:rPr>
          <w:rFonts w:ascii="Times New Roman"/>
          <w:b w:val="false"/>
          <w:i w:val="false"/>
          <w:color w:val="000000"/>
          <w:sz w:val="28"/>
        </w:rPr>
        <w:t xml:space="preserve">" означают меры контроля экспорта и экономические применимые меры экспортного контроля, финансовые или торговые санкционные законы, нормативные акты, эмбарго или другие ограничительные меры, принятые, введенные, управляемые и/или применяемые время от времени (i) Правительством США или любым американским ведомством (включая Управление по Контролю за Иностранными Активами Министерства финансов США, Департамент казначейства, Государственный Департамент США, Министерство торговли США или Министерство финансов США), (ii) Советом Безопасности ООН, (iii) Европейским Союзом (или любым из его государств-членов, включая, в частности, Республику Франция), (iv) Китайской Народной Республикой или (v) Соединенным Королевством, включая, в каждом случае, любое другое государственное учреждение или агентство любого из вышеперечисленных, которые применяются к любой из Сторон. </w:t>
      </w:r>
      <w:r>
        <w:rPr>
          <w:rFonts w:ascii="Times New Roman"/>
          <w:b/>
          <w:i w:val="false"/>
          <w:color w:val="000000"/>
          <w:sz w:val="28"/>
        </w:rPr>
        <w:t>"Санкционный"</w:t>
      </w:r>
      <w:r>
        <w:rPr>
          <w:rFonts w:ascii="Times New Roman"/>
          <w:b w:val="false"/>
          <w:i w:val="false"/>
          <w:color w:val="000000"/>
          <w:sz w:val="28"/>
        </w:rPr>
        <w:t xml:space="preserve"> следует толковать соответственно. </w:t>
      </w:r>
    </w:p>
    <w:bookmarkEnd w:id="216"/>
    <w:bookmarkStart w:name="z247" w:id="217"/>
    <w:p>
      <w:pPr>
        <w:spacing w:after="0"/>
        <w:ind w:left="0"/>
        <w:jc w:val="both"/>
      </w:pPr>
      <w:r>
        <w:rPr>
          <w:rFonts w:ascii="Times New Roman"/>
          <w:b w:val="false"/>
          <w:i w:val="false"/>
          <w:color w:val="000000"/>
          <w:sz w:val="28"/>
        </w:rPr>
        <w:t>
      "</w:t>
      </w:r>
      <w:r>
        <w:rPr>
          <w:rFonts w:ascii="Times New Roman"/>
          <w:b/>
          <w:i w:val="false"/>
          <w:color w:val="000000"/>
          <w:sz w:val="28"/>
        </w:rPr>
        <w:t>Продавец</w:t>
      </w:r>
      <w:r>
        <w:rPr>
          <w:rFonts w:ascii="Times New Roman"/>
          <w:b w:val="false"/>
          <w:i w:val="false"/>
          <w:color w:val="000000"/>
          <w:sz w:val="28"/>
        </w:rPr>
        <w:t>" означает продавца электрической энергии по ДПЭ, который является Проектной Компанией по настоящему Соглашению.</w:t>
      </w:r>
    </w:p>
    <w:bookmarkEnd w:id="217"/>
    <w:bookmarkStart w:name="z248" w:id="218"/>
    <w:p>
      <w:pPr>
        <w:spacing w:after="0"/>
        <w:ind w:left="0"/>
        <w:jc w:val="both"/>
      </w:pPr>
      <w:r>
        <w:rPr>
          <w:rFonts w:ascii="Times New Roman"/>
          <w:b w:val="false"/>
          <w:i w:val="false"/>
          <w:color w:val="000000"/>
          <w:sz w:val="28"/>
        </w:rPr>
        <w:t>
      "</w:t>
      </w:r>
      <w:r>
        <w:rPr>
          <w:rFonts w:ascii="Times New Roman"/>
          <w:b/>
          <w:i w:val="false"/>
          <w:color w:val="000000"/>
          <w:sz w:val="28"/>
        </w:rPr>
        <w:t>Случай Дефолта Продавца</w:t>
      </w:r>
      <w:r>
        <w:rPr>
          <w:rFonts w:ascii="Times New Roman"/>
          <w:b w:val="false"/>
          <w:i w:val="false"/>
          <w:color w:val="000000"/>
          <w:sz w:val="28"/>
        </w:rPr>
        <w:t>" означает каждое из событий, указанных в пунктах 15.3.1 и 15.3.2 ДПЭ.</w:t>
      </w:r>
    </w:p>
    <w:bookmarkEnd w:id="218"/>
    <w:bookmarkStart w:name="z249" w:id="219"/>
    <w:p>
      <w:pPr>
        <w:spacing w:after="0"/>
        <w:ind w:left="0"/>
        <w:jc w:val="both"/>
      </w:pPr>
      <w:r>
        <w:rPr>
          <w:rFonts w:ascii="Times New Roman"/>
          <w:b w:val="false"/>
          <w:i w:val="false"/>
          <w:color w:val="000000"/>
          <w:sz w:val="28"/>
        </w:rPr>
        <w:t>
      "</w:t>
      </w:r>
      <w:r>
        <w:rPr>
          <w:rFonts w:ascii="Times New Roman"/>
          <w:b/>
          <w:i w:val="false"/>
          <w:color w:val="000000"/>
          <w:sz w:val="28"/>
        </w:rPr>
        <w:t>Акционер</w:t>
      </w:r>
      <w:r>
        <w:rPr>
          <w:rFonts w:ascii="Times New Roman"/>
          <w:b w:val="false"/>
          <w:i w:val="false"/>
          <w:color w:val="000000"/>
          <w:sz w:val="28"/>
        </w:rPr>
        <w:t>" означает каждое физическое или юридическое лицо, которое владеет одной или более акциями в уставном капитале Проектной Компании на дату подписания настоящего Соглашения, включая лиц, указанных в Части 2 (</w:t>
      </w:r>
      <w:r>
        <w:rPr>
          <w:rFonts w:ascii="Times New Roman"/>
          <w:b w:val="false"/>
          <w:i/>
          <w:color w:val="000000"/>
          <w:sz w:val="28"/>
        </w:rPr>
        <w:t>Акционеры</w:t>
      </w:r>
      <w:r>
        <w:rPr>
          <w:rFonts w:ascii="Times New Roman"/>
          <w:b w:val="false"/>
          <w:i w:val="false"/>
          <w:color w:val="000000"/>
          <w:sz w:val="28"/>
        </w:rPr>
        <w:t>) Приложения 1 (</w:t>
      </w:r>
      <w:r>
        <w:rPr>
          <w:rFonts w:ascii="Times New Roman"/>
          <w:b w:val="false"/>
          <w:i/>
          <w:color w:val="000000"/>
          <w:sz w:val="28"/>
        </w:rPr>
        <w:t>Информация о Проекте</w:t>
      </w:r>
      <w:r>
        <w:rPr>
          <w:rFonts w:ascii="Times New Roman"/>
          <w:b w:val="false"/>
          <w:i w:val="false"/>
          <w:color w:val="000000"/>
          <w:sz w:val="28"/>
        </w:rPr>
        <w:t>), а также любых иных лиц, к которым перешли их права по настоящему Соглашению.</w:t>
      </w:r>
    </w:p>
    <w:bookmarkEnd w:id="219"/>
    <w:bookmarkStart w:name="z250" w:id="220"/>
    <w:p>
      <w:pPr>
        <w:spacing w:after="0"/>
        <w:ind w:left="0"/>
        <w:jc w:val="both"/>
      </w:pPr>
      <w:r>
        <w:rPr>
          <w:rFonts w:ascii="Times New Roman"/>
          <w:b w:val="false"/>
          <w:i w:val="false"/>
          <w:color w:val="000000"/>
          <w:sz w:val="28"/>
        </w:rPr>
        <w:t>
      "</w:t>
      </w:r>
      <w:r>
        <w:rPr>
          <w:rFonts w:ascii="Times New Roman"/>
          <w:b/>
          <w:i w:val="false"/>
          <w:color w:val="000000"/>
          <w:sz w:val="28"/>
        </w:rPr>
        <w:t>Объект</w:t>
      </w:r>
      <w:r>
        <w:rPr>
          <w:rFonts w:ascii="Times New Roman"/>
          <w:b w:val="false"/>
          <w:i w:val="false"/>
          <w:color w:val="000000"/>
          <w:sz w:val="28"/>
        </w:rPr>
        <w:t>" означает землю и права на землю (включая все права на дороги и другие сооружения или компоненты, которые являются вспомогательными по отношению к такой земле), полученные или которые будут получены Продавцом по Договору Аренды Земельного Участка, на котором вся или любая часть Станции должна быть построена. Объект далее описан в Договоре Аренды Земельного Участка.</w:t>
      </w:r>
    </w:p>
    <w:bookmarkEnd w:id="220"/>
    <w:bookmarkStart w:name="z251" w:id="221"/>
    <w:p>
      <w:pPr>
        <w:spacing w:after="0"/>
        <w:ind w:left="0"/>
        <w:jc w:val="both"/>
      </w:pPr>
      <w:r>
        <w:rPr>
          <w:rFonts w:ascii="Times New Roman"/>
          <w:b w:val="false"/>
          <w:i w:val="false"/>
          <w:color w:val="000000"/>
          <w:sz w:val="28"/>
        </w:rPr>
        <w:t>
      "</w:t>
      </w:r>
      <w:r>
        <w:rPr>
          <w:rFonts w:ascii="Times New Roman"/>
          <w:b/>
          <w:i w:val="false"/>
          <w:color w:val="000000"/>
          <w:sz w:val="28"/>
        </w:rPr>
        <w:t>Спонсоры</w:t>
      </w:r>
      <w:r>
        <w:rPr>
          <w:rFonts w:ascii="Times New Roman"/>
          <w:b w:val="false"/>
          <w:i w:val="false"/>
          <w:color w:val="000000"/>
          <w:sz w:val="28"/>
        </w:rPr>
        <w:t>" означают каждое лицо, указанное в Части 3 (</w:t>
      </w:r>
      <w:r>
        <w:rPr>
          <w:rFonts w:ascii="Times New Roman"/>
          <w:b w:val="false"/>
          <w:i/>
          <w:color w:val="000000"/>
          <w:sz w:val="28"/>
        </w:rPr>
        <w:t>Спонсоры</w:t>
      </w:r>
      <w:r>
        <w:rPr>
          <w:rFonts w:ascii="Times New Roman"/>
          <w:b w:val="false"/>
          <w:i w:val="false"/>
          <w:color w:val="000000"/>
          <w:sz w:val="28"/>
        </w:rPr>
        <w:t>) Приложения 1 (</w:t>
      </w:r>
      <w:r>
        <w:rPr>
          <w:rFonts w:ascii="Times New Roman"/>
          <w:b w:val="false"/>
          <w:i/>
          <w:color w:val="000000"/>
          <w:sz w:val="28"/>
        </w:rPr>
        <w:t>Информация о проекте</w:t>
      </w:r>
      <w:r>
        <w:rPr>
          <w:rFonts w:ascii="Times New Roman"/>
          <w:b w:val="false"/>
          <w:i w:val="false"/>
          <w:color w:val="000000"/>
          <w:sz w:val="28"/>
        </w:rPr>
        <w:t>), а также любых других лиц, являющихся получателями прав, передаваемых им по настоящему Соглашению.</w:t>
      </w:r>
    </w:p>
    <w:bookmarkEnd w:id="221"/>
    <w:bookmarkStart w:name="z252" w:id="222"/>
    <w:p>
      <w:pPr>
        <w:spacing w:after="0"/>
        <w:ind w:left="0"/>
        <w:jc w:val="both"/>
      </w:pPr>
      <w:r>
        <w:rPr>
          <w:rFonts w:ascii="Times New Roman"/>
          <w:b w:val="false"/>
          <w:i w:val="false"/>
          <w:color w:val="000000"/>
          <w:sz w:val="28"/>
        </w:rPr>
        <w:t>
      "</w:t>
      </w:r>
      <w:r>
        <w:rPr>
          <w:rFonts w:ascii="Times New Roman"/>
          <w:b/>
          <w:i w:val="false"/>
          <w:color w:val="000000"/>
          <w:sz w:val="28"/>
        </w:rPr>
        <w:t>Государственная экспертиза</w:t>
      </w:r>
      <w:r>
        <w:rPr>
          <w:rFonts w:ascii="Times New Roman"/>
          <w:b w:val="false"/>
          <w:i w:val="false"/>
          <w:color w:val="000000"/>
          <w:sz w:val="28"/>
        </w:rPr>
        <w:t>" означает экспертизу проектной документации с целью анализа и оценки качества проектов путем установления соответствия (несоответствия) проектных решений условиям исходных документов (материалов, данных) для проектирования, предусмотренных Законодательством Республики Казахстан, а также соблюдения в проектных решениях и расчетах требований градостроительных и технических регламентов, норм и положений государственных и межгосударственных нормативных документов, проводимую аккредитованными экспертными организациями и (или) государственными экспертными организациями.</w:t>
      </w:r>
    </w:p>
    <w:bookmarkEnd w:id="222"/>
    <w:bookmarkStart w:name="z253" w:id="223"/>
    <w:p>
      <w:pPr>
        <w:spacing w:after="0"/>
        <w:ind w:left="0"/>
        <w:jc w:val="both"/>
      </w:pPr>
      <w:r>
        <w:rPr>
          <w:rFonts w:ascii="Times New Roman"/>
          <w:b w:val="false"/>
          <w:i w:val="false"/>
          <w:color w:val="000000"/>
          <w:sz w:val="28"/>
        </w:rPr>
        <w:t>
      "</w:t>
      </w:r>
      <w:r>
        <w:rPr>
          <w:rFonts w:ascii="Times New Roman"/>
          <w:b/>
          <w:i w:val="false"/>
          <w:color w:val="000000"/>
          <w:sz w:val="28"/>
        </w:rPr>
        <w:t>Испытание емкости накопителя</w:t>
      </w:r>
      <w:r>
        <w:rPr>
          <w:rFonts w:ascii="Times New Roman"/>
          <w:b w:val="false"/>
          <w:i w:val="false"/>
          <w:color w:val="000000"/>
          <w:sz w:val="28"/>
        </w:rPr>
        <w:t>" означает испытание Емкости накопителя, описанное в Приложении 7 (</w:t>
      </w:r>
      <w:r>
        <w:rPr>
          <w:rFonts w:ascii="Times New Roman"/>
          <w:b w:val="false"/>
          <w:i/>
          <w:color w:val="000000"/>
          <w:sz w:val="28"/>
        </w:rPr>
        <w:t>Ввод в эксплуатацию и испытания</w:t>
      </w:r>
      <w:r>
        <w:rPr>
          <w:rFonts w:ascii="Times New Roman"/>
          <w:b w:val="false"/>
          <w:i w:val="false"/>
          <w:color w:val="000000"/>
          <w:sz w:val="28"/>
        </w:rPr>
        <w:t>).</w:t>
      </w:r>
    </w:p>
    <w:bookmarkEnd w:id="223"/>
    <w:bookmarkStart w:name="z254" w:id="224"/>
    <w:p>
      <w:pPr>
        <w:spacing w:after="0"/>
        <w:ind w:left="0"/>
        <w:jc w:val="both"/>
      </w:pPr>
      <w:r>
        <w:rPr>
          <w:rFonts w:ascii="Times New Roman"/>
          <w:b w:val="false"/>
          <w:i w:val="false"/>
          <w:color w:val="000000"/>
          <w:sz w:val="28"/>
        </w:rPr>
        <w:t xml:space="preserve">
      </w:t>
      </w:r>
      <w:r>
        <w:rPr>
          <w:rFonts w:ascii="Times New Roman"/>
          <w:b/>
          <w:i w:val="false"/>
          <w:color w:val="000000"/>
          <w:sz w:val="28"/>
        </w:rPr>
        <w:t>"СНЭ" или "Аккумуляторная Система Накопления Энергии"</w:t>
      </w:r>
      <w:r>
        <w:rPr>
          <w:rFonts w:ascii="Times New Roman"/>
          <w:b w:val="false"/>
          <w:i w:val="false"/>
          <w:color w:val="000000"/>
          <w:sz w:val="28"/>
        </w:rPr>
        <w:t xml:space="preserve"> означает аккумуляторную систему накопления энергии, подключенную к ЦС АРЧМ Системного Оператора в соответствии с техническими условиями на подключение к ЦС АРЧМ, выданными Системным Оператором, предназначенную для накопления (зарядки), хранения и выдачи (разряда) Энергии, а также связанные с ней объекты и инфраструктуру, технологически необходимые для их эксплуатации.</w:t>
      </w:r>
    </w:p>
    <w:bookmarkEnd w:id="224"/>
    <w:bookmarkStart w:name="z255" w:id="225"/>
    <w:p>
      <w:pPr>
        <w:spacing w:after="0"/>
        <w:ind w:left="0"/>
        <w:jc w:val="both"/>
      </w:pPr>
      <w:r>
        <w:rPr>
          <w:rFonts w:ascii="Times New Roman"/>
          <w:b w:val="false"/>
          <w:i w:val="false"/>
          <w:color w:val="000000"/>
          <w:sz w:val="28"/>
        </w:rPr>
        <w:t>
      "</w:t>
      </w:r>
      <w:r>
        <w:rPr>
          <w:rFonts w:ascii="Times New Roman"/>
          <w:b/>
          <w:i w:val="false"/>
          <w:color w:val="000000"/>
          <w:sz w:val="28"/>
        </w:rPr>
        <w:t>Точка подключения СНЭ</w:t>
      </w:r>
      <w:r>
        <w:rPr>
          <w:rFonts w:ascii="Times New Roman"/>
          <w:b w:val="false"/>
          <w:i w:val="false"/>
          <w:color w:val="000000"/>
          <w:sz w:val="28"/>
        </w:rPr>
        <w:t>" означает физическую точку (или группу точек), в которой Зарядная энергия передается Проектной Компании, расположенную на стороне среднего напряжения (35 кВ) СНЭ, как будет указано в Приложении 6 (</w:t>
      </w:r>
      <w:r>
        <w:rPr>
          <w:rFonts w:ascii="Times New Roman"/>
          <w:b w:val="false"/>
          <w:i/>
          <w:color w:val="000000"/>
          <w:sz w:val="28"/>
        </w:rPr>
        <w:t>Объекты электрического присоединения</w:t>
      </w:r>
      <w:r>
        <w:rPr>
          <w:rFonts w:ascii="Times New Roman"/>
          <w:b w:val="false"/>
          <w:i w:val="false"/>
          <w:color w:val="000000"/>
          <w:sz w:val="28"/>
        </w:rPr>
        <w:t>), которое будет согласовано Сторонами.</w:t>
      </w:r>
    </w:p>
    <w:bookmarkEnd w:id="225"/>
    <w:bookmarkStart w:name="z256" w:id="226"/>
    <w:p>
      <w:pPr>
        <w:spacing w:after="0"/>
        <w:ind w:left="0"/>
        <w:jc w:val="both"/>
      </w:pPr>
      <w:r>
        <w:rPr>
          <w:rFonts w:ascii="Times New Roman"/>
          <w:b w:val="false"/>
          <w:i w:val="false"/>
          <w:color w:val="000000"/>
          <w:sz w:val="28"/>
        </w:rPr>
        <w:t>
      "</w:t>
      </w:r>
      <w:r>
        <w:rPr>
          <w:rFonts w:ascii="Times New Roman"/>
          <w:b/>
          <w:i w:val="false"/>
          <w:color w:val="000000"/>
          <w:sz w:val="28"/>
        </w:rPr>
        <w:t>Эксплуатационные ограничения СНЭ</w:t>
      </w:r>
      <w:r>
        <w:rPr>
          <w:rFonts w:ascii="Times New Roman"/>
          <w:b w:val="false"/>
          <w:i w:val="false"/>
          <w:color w:val="000000"/>
          <w:sz w:val="28"/>
        </w:rPr>
        <w:t>" означает разрешенные эксплуатационные параметры накопителя, которые устанавливают ограничения на эксплуатационные требования накопителя, описанные в Приложении 5 (</w:t>
      </w:r>
      <w:r>
        <w:rPr>
          <w:rFonts w:ascii="Times New Roman"/>
          <w:b w:val="false"/>
          <w:i/>
          <w:color w:val="000000"/>
          <w:sz w:val="28"/>
        </w:rPr>
        <w:t>Технические Характеристики и Стандарты Ветровой Электростанции и Системы Накопления Энергии (BESS)</w:t>
      </w:r>
      <w:r>
        <w:rPr>
          <w:rFonts w:ascii="Times New Roman"/>
          <w:b w:val="false"/>
          <w:i w:val="false"/>
          <w:color w:val="000000"/>
          <w:sz w:val="28"/>
        </w:rPr>
        <w:t>).</w:t>
      </w:r>
    </w:p>
    <w:bookmarkEnd w:id="226"/>
    <w:bookmarkStart w:name="z257" w:id="227"/>
    <w:p>
      <w:pPr>
        <w:spacing w:after="0"/>
        <w:ind w:left="0"/>
        <w:jc w:val="both"/>
      </w:pPr>
      <w:r>
        <w:rPr>
          <w:rFonts w:ascii="Times New Roman"/>
          <w:b w:val="false"/>
          <w:i w:val="false"/>
          <w:color w:val="000000"/>
          <w:sz w:val="28"/>
        </w:rPr>
        <w:t>
      "</w:t>
      </w:r>
      <w:r>
        <w:rPr>
          <w:rFonts w:ascii="Times New Roman"/>
          <w:b/>
          <w:i w:val="false"/>
          <w:color w:val="000000"/>
          <w:sz w:val="28"/>
        </w:rPr>
        <w:t>Вспомогательное потребление накопителя</w:t>
      </w:r>
      <w:r>
        <w:rPr>
          <w:rFonts w:ascii="Times New Roman"/>
          <w:b w:val="false"/>
          <w:i w:val="false"/>
          <w:color w:val="000000"/>
          <w:sz w:val="28"/>
        </w:rPr>
        <w:t>" означает вспомогательную энергию, потребляемую накопителем во время работы и в режиме ожидания.</w:t>
      </w:r>
    </w:p>
    <w:bookmarkEnd w:id="227"/>
    <w:bookmarkStart w:name="z258" w:id="228"/>
    <w:p>
      <w:pPr>
        <w:spacing w:after="0"/>
        <w:ind w:left="0"/>
        <w:jc w:val="both"/>
      </w:pPr>
      <w:r>
        <w:rPr>
          <w:rFonts w:ascii="Times New Roman"/>
          <w:b w:val="false"/>
          <w:i w:val="false"/>
          <w:color w:val="000000"/>
          <w:sz w:val="28"/>
        </w:rPr>
        <w:t>
      "</w:t>
      </w:r>
      <w:r>
        <w:rPr>
          <w:rFonts w:ascii="Times New Roman"/>
          <w:b/>
          <w:i w:val="false"/>
          <w:color w:val="000000"/>
          <w:sz w:val="28"/>
        </w:rPr>
        <w:t>Сохраняющие действие положения</w:t>
      </w:r>
      <w:r>
        <w:rPr>
          <w:rFonts w:ascii="Times New Roman"/>
          <w:b w:val="false"/>
          <w:i w:val="false"/>
          <w:color w:val="000000"/>
          <w:sz w:val="28"/>
        </w:rPr>
        <w:t>" означают настоящий пункт 1 (</w:t>
      </w:r>
      <w:r>
        <w:rPr>
          <w:rFonts w:ascii="Times New Roman"/>
          <w:b w:val="false"/>
          <w:i/>
          <w:color w:val="000000"/>
          <w:sz w:val="28"/>
        </w:rPr>
        <w:t>Определения и Толкование</w:t>
      </w:r>
      <w:r>
        <w:rPr>
          <w:rFonts w:ascii="Times New Roman"/>
          <w:b w:val="false"/>
          <w:i w:val="false"/>
          <w:color w:val="000000"/>
          <w:sz w:val="28"/>
        </w:rPr>
        <w:t>), пункт 3 (</w:t>
      </w:r>
      <w:r>
        <w:rPr>
          <w:rFonts w:ascii="Times New Roman"/>
          <w:b w:val="false"/>
          <w:i/>
          <w:color w:val="000000"/>
          <w:sz w:val="28"/>
        </w:rPr>
        <w:t>Вступление в Силу.</w:t>
      </w:r>
      <w:r>
        <w:rPr>
          <w:rFonts w:ascii="Times New Roman"/>
          <w:b w:val="false"/>
          <w:i w:val="false"/>
          <w:color w:val="000000"/>
          <w:sz w:val="28"/>
        </w:rPr>
        <w:t xml:space="preserve"> </w:t>
      </w:r>
      <w:r>
        <w:rPr>
          <w:rFonts w:ascii="Times New Roman"/>
          <w:b w:val="false"/>
          <w:i/>
          <w:color w:val="000000"/>
          <w:sz w:val="28"/>
        </w:rPr>
        <w:t>Срок Действия Соглашения</w:t>
      </w:r>
      <w:r>
        <w:rPr>
          <w:rFonts w:ascii="Times New Roman"/>
          <w:b w:val="false"/>
          <w:i w:val="false"/>
          <w:color w:val="000000"/>
          <w:sz w:val="28"/>
        </w:rPr>
        <w:t>.), пункт 6.14 (</w:t>
      </w:r>
      <w:r>
        <w:rPr>
          <w:rFonts w:ascii="Times New Roman"/>
          <w:b w:val="false"/>
          <w:i/>
          <w:color w:val="000000"/>
          <w:sz w:val="28"/>
        </w:rPr>
        <w:t>Приватизация и Существование Покупателя</w:t>
      </w:r>
      <w:r>
        <w:rPr>
          <w:rFonts w:ascii="Times New Roman"/>
          <w:b w:val="false"/>
          <w:i w:val="false"/>
          <w:color w:val="000000"/>
          <w:sz w:val="28"/>
        </w:rPr>
        <w:t>), пункт 17.8 (</w:t>
      </w:r>
      <w:r>
        <w:rPr>
          <w:rFonts w:ascii="Times New Roman"/>
          <w:b w:val="false"/>
          <w:i/>
          <w:color w:val="000000"/>
          <w:sz w:val="28"/>
        </w:rPr>
        <w:t>Последствия (включая Платежи при Расторжении</w:t>
      </w:r>
      <w:r>
        <w:rPr>
          <w:rFonts w:ascii="Times New Roman"/>
          <w:b w:val="false"/>
          <w:i w:val="false"/>
          <w:color w:val="000000"/>
          <w:sz w:val="28"/>
        </w:rPr>
        <w:t xml:space="preserve">) </w:t>
      </w:r>
      <w:r>
        <w:rPr>
          <w:rFonts w:ascii="Times New Roman"/>
          <w:b w:val="false"/>
          <w:i/>
          <w:color w:val="000000"/>
          <w:sz w:val="28"/>
        </w:rPr>
        <w:t>при Расторжении или Истечении Срока</w:t>
      </w:r>
      <w:r>
        <w:rPr>
          <w:rFonts w:ascii="Times New Roman"/>
          <w:b w:val="false"/>
          <w:i w:val="false"/>
          <w:color w:val="000000"/>
          <w:sz w:val="28"/>
        </w:rPr>
        <w:t xml:space="preserve"> </w:t>
      </w:r>
      <w:r>
        <w:rPr>
          <w:rFonts w:ascii="Times New Roman"/>
          <w:b w:val="false"/>
          <w:i/>
          <w:color w:val="000000"/>
          <w:sz w:val="28"/>
        </w:rPr>
        <w:t>действия)</w:t>
      </w:r>
      <w:r>
        <w:rPr>
          <w:rFonts w:ascii="Times New Roman"/>
          <w:b w:val="false"/>
          <w:i w:val="false"/>
          <w:color w:val="000000"/>
          <w:sz w:val="28"/>
        </w:rPr>
        <w:t>, пункт 17.9 (</w:t>
      </w:r>
      <w:r>
        <w:rPr>
          <w:rFonts w:ascii="Times New Roman"/>
          <w:b w:val="false"/>
          <w:i/>
          <w:color w:val="000000"/>
          <w:sz w:val="28"/>
        </w:rPr>
        <w:t>Права по Истечении Срока Действия и Расторжение),</w:t>
      </w:r>
      <w:r>
        <w:rPr>
          <w:rFonts w:ascii="Times New Roman"/>
          <w:b w:val="false"/>
          <w:i w:val="false"/>
          <w:color w:val="000000"/>
          <w:sz w:val="28"/>
        </w:rPr>
        <w:t xml:space="preserve"> пункт 17.10 (</w:t>
      </w:r>
      <w:r>
        <w:rPr>
          <w:rFonts w:ascii="Times New Roman"/>
          <w:b w:val="false"/>
          <w:i/>
          <w:color w:val="000000"/>
          <w:sz w:val="28"/>
        </w:rPr>
        <w:t>Иные Средства Правовой Защиты</w:t>
      </w:r>
      <w:r>
        <w:rPr>
          <w:rFonts w:ascii="Times New Roman"/>
          <w:b w:val="false"/>
          <w:i w:val="false"/>
          <w:color w:val="000000"/>
          <w:sz w:val="28"/>
        </w:rPr>
        <w:t>), пункт 17.11 (</w:t>
      </w:r>
      <w:r>
        <w:rPr>
          <w:rFonts w:ascii="Times New Roman"/>
          <w:b w:val="false"/>
          <w:i/>
          <w:color w:val="000000"/>
          <w:sz w:val="28"/>
        </w:rPr>
        <w:t>Вытекающие Убытки</w:t>
      </w:r>
      <w:r>
        <w:rPr>
          <w:rFonts w:ascii="Times New Roman"/>
          <w:b w:val="false"/>
          <w:i w:val="false"/>
          <w:color w:val="000000"/>
          <w:sz w:val="28"/>
        </w:rPr>
        <w:t>), пункт 18 (</w:t>
      </w:r>
      <w:r>
        <w:rPr>
          <w:rFonts w:ascii="Times New Roman"/>
          <w:b w:val="false"/>
          <w:i/>
          <w:color w:val="000000"/>
          <w:sz w:val="28"/>
        </w:rPr>
        <w:t>Конфиденциальность</w:t>
      </w:r>
      <w:r>
        <w:rPr>
          <w:rFonts w:ascii="Times New Roman"/>
          <w:b w:val="false"/>
          <w:i w:val="false"/>
          <w:color w:val="000000"/>
          <w:sz w:val="28"/>
        </w:rPr>
        <w:t>), пункт 20 (</w:t>
      </w:r>
      <w:r>
        <w:rPr>
          <w:rFonts w:ascii="Times New Roman"/>
          <w:b w:val="false"/>
          <w:i/>
          <w:color w:val="000000"/>
          <w:sz w:val="28"/>
        </w:rPr>
        <w:t>Разрешение споров</w:t>
      </w:r>
      <w:r>
        <w:rPr>
          <w:rFonts w:ascii="Times New Roman"/>
          <w:b w:val="false"/>
          <w:i w:val="false"/>
          <w:color w:val="000000"/>
          <w:sz w:val="28"/>
        </w:rPr>
        <w:t>), пункт 21 (</w:t>
      </w:r>
      <w:r>
        <w:rPr>
          <w:rFonts w:ascii="Times New Roman"/>
          <w:b w:val="false"/>
          <w:i/>
          <w:color w:val="000000"/>
          <w:sz w:val="28"/>
        </w:rPr>
        <w:t>Отказ от суверенного иммунитета</w:t>
      </w:r>
      <w:r>
        <w:rPr>
          <w:rFonts w:ascii="Times New Roman"/>
          <w:b w:val="false"/>
          <w:i w:val="false"/>
          <w:color w:val="000000"/>
          <w:sz w:val="28"/>
        </w:rPr>
        <w:t>) пункт 22 (</w:t>
      </w:r>
      <w:r>
        <w:rPr>
          <w:rFonts w:ascii="Times New Roman"/>
          <w:b w:val="false"/>
          <w:i/>
          <w:color w:val="000000"/>
          <w:sz w:val="28"/>
        </w:rPr>
        <w:t>Уведомления</w:t>
      </w:r>
      <w:r>
        <w:rPr>
          <w:rFonts w:ascii="Times New Roman"/>
          <w:b w:val="false"/>
          <w:i w:val="false"/>
          <w:color w:val="000000"/>
          <w:sz w:val="28"/>
        </w:rPr>
        <w:t>), пункт 23 (</w:t>
      </w:r>
      <w:r>
        <w:rPr>
          <w:rFonts w:ascii="Times New Roman"/>
          <w:b w:val="false"/>
          <w:i/>
          <w:color w:val="000000"/>
          <w:sz w:val="28"/>
        </w:rPr>
        <w:t>Общие положения</w:t>
      </w:r>
      <w:r>
        <w:rPr>
          <w:rFonts w:ascii="Times New Roman"/>
          <w:b w:val="false"/>
          <w:i w:val="false"/>
          <w:color w:val="000000"/>
          <w:sz w:val="28"/>
        </w:rPr>
        <w:t>) и Приложение 4 (</w:t>
      </w:r>
      <w:r>
        <w:rPr>
          <w:rFonts w:ascii="Times New Roman"/>
          <w:b w:val="false"/>
          <w:i/>
          <w:color w:val="000000"/>
          <w:sz w:val="28"/>
        </w:rPr>
        <w:t>Платежи при Расторжении и Передача</w:t>
      </w:r>
      <w:r>
        <w:rPr>
          <w:rFonts w:ascii="Times New Roman"/>
          <w:b w:val="false"/>
          <w:i w:val="false"/>
          <w:color w:val="000000"/>
          <w:sz w:val="28"/>
        </w:rPr>
        <w:t>), за исключением тех из указанных положений, которые прямо отнесены к Положениям, подлежащим применению, в пункте 23.3.4.</w:t>
      </w:r>
    </w:p>
    <w:bookmarkEnd w:id="228"/>
    <w:bookmarkStart w:name="z259" w:id="229"/>
    <w:p>
      <w:pPr>
        <w:spacing w:after="0"/>
        <w:ind w:left="0"/>
        <w:jc w:val="both"/>
      </w:pPr>
      <w:r>
        <w:rPr>
          <w:rFonts w:ascii="Times New Roman"/>
          <w:b w:val="false"/>
          <w:i w:val="false"/>
          <w:color w:val="000000"/>
          <w:sz w:val="28"/>
        </w:rPr>
        <w:t>
      "</w:t>
      </w:r>
      <w:r>
        <w:rPr>
          <w:rFonts w:ascii="Times New Roman"/>
          <w:b/>
          <w:i w:val="false"/>
          <w:color w:val="000000"/>
          <w:sz w:val="28"/>
        </w:rPr>
        <w:t>Системный Оператор</w:t>
      </w:r>
      <w:r>
        <w:rPr>
          <w:rFonts w:ascii="Times New Roman"/>
          <w:b w:val="false"/>
          <w:i w:val="false"/>
          <w:color w:val="000000"/>
          <w:sz w:val="28"/>
        </w:rPr>
        <w:t>" означает национальную компанию, осуществляющую централизованное оперативно-диспетчерское управление, обеспечение параллельной работы с энергосистемами других государств, поддержание баланса в единой электроэнергетической системе Республики Казахстан, оказание системных услуг и приобретение вспомогательных услуг у субъектов оптового рынка электрической энергии, а также техническое обслуживание и поддержание в эксплуатационной готовности национальной электрической сети и обеспечивающая ее развитие, которой на момент заключения настоящего Соглашения является Акционерное общество "Казахстанская компания по управлению электрическими сетями" (Kazakhstan Electricity Grid Operating Company) "KEGOC".</w:t>
      </w:r>
    </w:p>
    <w:bookmarkEnd w:id="229"/>
    <w:bookmarkStart w:name="z260" w:id="230"/>
    <w:p>
      <w:pPr>
        <w:spacing w:after="0"/>
        <w:ind w:left="0"/>
        <w:jc w:val="both"/>
      </w:pPr>
      <w:r>
        <w:rPr>
          <w:rFonts w:ascii="Times New Roman"/>
          <w:b w:val="false"/>
          <w:i w:val="false"/>
          <w:color w:val="000000"/>
          <w:sz w:val="28"/>
        </w:rPr>
        <w:t xml:space="preserve">
      </w:t>
      </w:r>
      <w:r>
        <w:rPr>
          <w:rFonts w:ascii="Times New Roman"/>
          <w:b/>
          <w:i w:val="false"/>
          <w:color w:val="000000"/>
          <w:sz w:val="28"/>
        </w:rPr>
        <w:t>"Системная Ситуация"</w:t>
      </w:r>
      <w:r>
        <w:rPr>
          <w:rFonts w:ascii="Times New Roman"/>
          <w:b w:val="false"/>
          <w:i w:val="false"/>
          <w:color w:val="000000"/>
          <w:sz w:val="28"/>
        </w:rPr>
        <w:t xml:space="preserve"> означает любое событие или обстоятельство, затрагивающее Единую энергетическую систему Республики Казахстан, которое:</w:t>
      </w:r>
    </w:p>
    <w:bookmarkEnd w:id="230"/>
    <w:bookmarkStart w:name="z261" w:id="231"/>
    <w:p>
      <w:pPr>
        <w:spacing w:after="0"/>
        <w:ind w:left="0"/>
        <w:jc w:val="both"/>
      </w:pPr>
      <w:r>
        <w:rPr>
          <w:rFonts w:ascii="Times New Roman"/>
          <w:b w:val="false"/>
          <w:i w:val="false"/>
          <w:color w:val="000000"/>
          <w:sz w:val="28"/>
        </w:rPr>
        <w:t>
      (a) описывается как аварийное в любом Отраслевом документе;</w:t>
      </w:r>
    </w:p>
    <w:bookmarkEnd w:id="231"/>
    <w:bookmarkStart w:name="z262" w:id="232"/>
    <w:p>
      <w:pPr>
        <w:spacing w:after="0"/>
        <w:ind w:left="0"/>
        <w:jc w:val="both"/>
      </w:pPr>
      <w:r>
        <w:rPr>
          <w:rFonts w:ascii="Times New Roman"/>
          <w:b w:val="false"/>
          <w:i w:val="false"/>
          <w:color w:val="000000"/>
          <w:sz w:val="28"/>
        </w:rPr>
        <w:t>
      (b) оказывает негативное воздействие на способность Системного оператора поддерживать безопасное, достаточное и непрерывное электроснабжение своих потребителей с учетом действующих на тот момент стандартов электроснабжения, применяемых к его потребителям; или</w:t>
      </w:r>
    </w:p>
    <w:bookmarkEnd w:id="232"/>
    <w:bookmarkStart w:name="z263" w:id="233"/>
    <w:p>
      <w:pPr>
        <w:spacing w:after="0"/>
        <w:ind w:left="0"/>
        <w:jc w:val="both"/>
      </w:pPr>
      <w:r>
        <w:rPr>
          <w:rFonts w:ascii="Times New Roman"/>
          <w:b w:val="false"/>
          <w:i w:val="false"/>
          <w:color w:val="000000"/>
          <w:sz w:val="28"/>
        </w:rPr>
        <w:t>
      (c) Системный оператор обоснованно ожидает, что оно будет иметь последствия, указанные в подпункте (b) выше.</w:t>
      </w:r>
    </w:p>
    <w:bookmarkEnd w:id="233"/>
    <w:bookmarkStart w:name="z264" w:id="234"/>
    <w:p>
      <w:pPr>
        <w:spacing w:after="0"/>
        <w:ind w:left="0"/>
        <w:jc w:val="both"/>
      </w:pPr>
      <w:r>
        <w:rPr>
          <w:rFonts w:ascii="Times New Roman"/>
          <w:b w:val="false"/>
          <w:i w:val="false"/>
          <w:color w:val="000000"/>
          <w:sz w:val="28"/>
        </w:rPr>
        <w:t>
      "</w:t>
      </w:r>
      <w:r>
        <w:rPr>
          <w:rFonts w:ascii="Times New Roman"/>
          <w:b/>
          <w:i w:val="false"/>
          <w:color w:val="000000"/>
          <w:sz w:val="28"/>
        </w:rPr>
        <w:t>Налог</w:t>
      </w:r>
      <w:r>
        <w:rPr>
          <w:rFonts w:ascii="Times New Roman"/>
          <w:b w:val="false"/>
          <w:i w:val="false"/>
          <w:color w:val="000000"/>
          <w:sz w:val="28"/>
        </w:rPr>
        <w:t>" означает законодательно установленные государством в одностороннем порядке обязательные денежные платежи в бюджет, регулируемые Налоговым кодексом (за исключения таможенных платежей).</w:t>
      </w:r>
    </w:p>
    <w:bookmarkEnd w:id="234"/>
    <w:bookmarkStart w:name="z265" w:id="235"/>
    <w:p>
      <w:pPr>
        <w:spacing w:after="0"/>
        <w:ind w:left="0"/>
        <w:jc w:val="both"/>
      </w:pPr>
      <w:r>
        <w:rPr>
          <w:rFonts w:ascii="Times New Roman"/>
          <w:b w:val="false"/>
          <w:i w:val="false"/>
          <w:color w:val="000000"/>
          <w:sz w:val="28"/>
        </w:rPr>
        <w:t>
      "</w:t>
      </w:r>
      <w:r>
        <w:rPr>
          <w:rFonts w:ascii="Times New Roman"/>
          <w:b/>
          <w:i w:val="false"/>
          <w:color w:val="000000"/>
          <w:sz w:val="28"/>
        </w:rPr>
        <w:t>Налоговый кодекс</w:t>
      </w:r>
      <w:r>
        <w:rPr>
          <w:rFonts w:ascii="Times New Roman"/>
          <w:b w:val="false"/>
          <w:i w:val="false"/>
          <w:color w:val="000000"/>
          <w:sz w:val="28"/>
        </w:rPr>
        <w:t>" означает Кодекс Республики Казахстан "О налогах и других обязательных платежах в бюджет (Налоговый кодекс)" от 18 июля 2025 года №2214-VIII ЗРК.</w:t>
      </w:r>
    </w:p>
    <w:bookmarkEnd w:id="235"/>
    <w:bookmarkStart w:name="z266" w:id="236"/>
    <w:p>
      <w:pPr>
        <w:spacing w:after="0"/>
        <w:ind w:left="0"/>
        <w:jc w:val="both"/>
      </w:pPr>
      <w:r>
        <w:rPr>
          <w:rFonts w:ascii="Times New Roman"/>
          <w:b w:val="false"/>
          <w:i w:val="false"/>
          <w:color w:val="000000"/>
          <w:sz w:val="28"/>
        </w:rPr>
        <w:t>
      "</w:t>
      </w:r>
      <w:r>
        <w:rPr>
          <w:rFonts w:ascii="Times New Roman"/>
          <w:b/>
          <w:i w:val="false"/>
          <w:color w:val="000000"/>
          <w:sz w:val="28"/>
        </w:rPr>
        <w:t>Единая электроэнергетическая система Республики Казахстан</w:t>
      </w:r>
      <w:r>
        <w:rPr>
          <w:rFonts w:ascii="Times New Roman"/>
          <w:b w:val="false"/>
          <w:i w:val="false"/>
          <w:color w:val="000000"/>
          <w:sz w:val="28"/>
        </w:rPr>
        <w:t>" означает совокупность электрических станций, линий электропередачи и подстанций, обеспечивающих надежное и качественное энергоснабжение потребителей Республики Казахстан.</w:t>
      </w:r>
    </w:p>
    <w:bookmarkEnd w:id="236"/>
    <w:bookmarkStart w:name="z267" w:id="237"/>
    <w:p>
      <w:pPr>
        <w:spacing w:after="0"/>
        <w:ind w:left="0"/>
        <w:jc w:val="both"/>
      </w:pPr>
      <w:r>
        <w:rPr>
          <w:rFonts w:ascii="Times New Roman"/>
          <w:b w:val="false"/>
          <w:i w:val="false"/>
          <w:color w:val="000000"/>
          <w:sz w:val="28"/>
        </w:rPr>
        <w:t xml:space="preserve">
      </w:t>
      </w:r>
      <w:r>
        <w:rPr>
          <w:rFonts w:ascii="Times New Roman"/>
          <w:b/>
          <w:i w:val="false"/>
          <w:color w:val="000000"/>
          <w:sz w:val="28"/>
        </w:rPr>
        <w:t>1.2.</w:t>
      </w:r>
      <w:r>
        <w:rPr>
          <w:rFonts w:ascii="Times New Roman"/>
          <w:b w:val="false"/>
          <w:i w:val="false"/>
          <w:color w:val="000000"/>
          <w:sz w:val="28"/>
        </w:rPr>
        <w:t xml:space="preserve"> </w:t>
      </w:r>
      <w:r>
        <w:rPr>
          <w:rFonts w:ascii="Times New Roman"/>
          <w:b/>
          <w:i w:val="false"/>
          <w:color w:val="000000"/>
          <w:sz w:val="28"/>
        </w:rPr>
        <w:t>Толкование</w:t>
      </w:r>
    </w:p>
    <w:bookmarkEnd w:id="237"/>
    <w:bookmarkStart w:name="z268" w:id="238"/>
    <w:p>
      <w:pPr>
        <w:spacing w:after="0"/>
        <w:ind w:left="0"/>
        <w:jc w:val="both"/>
      </w:pPr>
      <w:r>
        <w:rPr>
          <w:rFonts w:ascii="Times New Roman"/>
          <w:b w:val="false"/>
          <w:i w:val="false"/>
          <w:color w:val="000000"/>
          <w:sz w:val="28"/>
        </w:rPr>
        <w:t>
      В настоящем Соглашении:</w:t>
      </w:r>
    </w:p>
    <w:bookmarkEnd w:id="238"/>
    <w:bookmarkStart w:name="z269" w:id="239"/>
    <w:p>
      <w:pPr>
        <w:spacing w:after="0"/>
        <w:ind w:left="0"/>
        <w:jc w:val="both"/>
      </w:pPr>
      <w:r>
        <w:rPr>
          <w:rFonts w:ascii="Times New Roman"/>
          <w:b w:val="false"/>
          <w:i w:val="false"/>
          <w:color w:val="000000"/>
          <w:sz w:val="28"/>
        </w:rPr>
        <w:t>
      1.2.1. Ссылки на один грамматический род включают все грамматические роды и ссылки на единственное число включают множественное число и наоборот.</w:t>
      </w:r>
    </w:p>
    <w:bookmarkEnd w:id="239"/>
    <w:bookmarkStart w:name="z270" w:id="240"/>
    <w:p>
      <w:pPr>
        <w:spacing w:after="0"/>
        <w:ind w:left="0"/>
        <w:jc w:val="both"/>
      </w:pPr>
      <w:r>
        <w:rPr>
          <w:rFonts w:ascii="Times New Roman"/>
          <w:b w:val="false"/>
          <w:i w:val="false"/>
          <w:color w:val="000000"/>
          <w:sz w:val="28"/>
        </w:rPr>
        <w:t>
      1.2.2. Ссылки на:</w:t>
      </w:r>
    </w:p>
    <w:bookmarkEnd w:id="240"/>
    <w:bookmarkStart w:name="z271" w:id="241"/>
    <w:p>
      <w:pPr>
        <w:spacing w:after="0"/>
        <w:ind w:left="0"/>
        <w:jc w:val="both"/>
      </w:pPr>
      <w:r>
        <w:rPr>
          <w:rFonts w:ascii="Times New Roman"/>
          <w:b w:val="false"/>
          <w:i w:val="false"/>
          <w:color w:val="000000"/>
          <w:sz w:val="28"/>
        </w:rPr>
        <w:t>
      (a) лицо включает в себя любую компанию, товарищество или ассоциацию, не являющуюся юридическим лицом (не зависимо от того, имеют ли они отдельную правосубъектность или нет); и</w:t>
      </w:r>
    </w:p>
    <w:bookmarkEnd w:id="241"/>
    <w:bookmarkStart w:name="z272" w:id="242"/>
    <w:p>
      <w:pPr>
        <w:spacing w:after="0"/>
        <w:ind w:left="0"/>
        <w:jc w:val="both"/>
      </w:pPr>
      <w:r>
        <w:rPr>
          <w:rFonts w:ascii="Times New Roman"/>
          <w:b w:val="false"/>
          <w:i w:val="false"/>
          <w:color w:val="000000"/>
          <w:sz w:val="28"/>
        </w:rPr>
        <w:t>
      (b) компанию включают в себя любую компанию, корпорацию или любую форму юридического лица, где бы оно ни было зарегистрировано.</w:t>
      </w:r>
    </w:p>
    <w:bookmarkEnd w:id="242"/>
    <w:bookmarkStart w:name="z273" w:id="243"/>
    <w:p>
      <w:pPr>
        <w:spacing w:after="0"/>
        <w:ind w:left="0"/>
        <w:jc w:val="both"/>
      </w:pPr>
      <w:r>
        <w:rPr>
          <w:rFonts w:ascii="Times New Roman"/>
          <w:b w:val="false"/>
          <w:i w:val="false"/>
          <w:color w:val="000000"/>
          <w:sz w:val="28"/>
        </w:rPr>
        <w:t>
      1.2.3. Ссылки на какое-либо положение закона являются ссылками на это положение с учетом внесенных в него поправок, продления срока действия или повторного его принятия и включают все законы и официальные требования, принятые на его основании или вытекающие из него, или вводящие в действие такие изменения в правовой акт (без ограничения прав Проектной Компании в отношении Изменений Законодательства).</w:t>
      </w:r>
    </w:p>
    <w:bookmarkEnd w:id="243"/>
    <w:bookmarkStart w:name="z274" w:id="244"/>
    <w:p>
      <w:pPr>
        <w:spacing w:after="0"/>
        <w:ind w:left="0"/>
        <w:jc w:val="both"/>
      </w:pPr>
      <w:r>
        <w:rPr>
          <w:rFonts w:ascii="Times New Roman"/>
          <w:b w:val="false"/>
          <w:i w:val="false"/>
          <w:color w:val="000000"/>
          <w:sz w:val="28"/>
        </w:rPr>
        <w:t>
      1.2.4. Ссылки на настоящее Соглашение должны включать преамбулу и приложения к Соглашению, а ссылки на пункты и приложения относятся к пунктам и приложениям настоящего Соглашения, если не указано иное. ссылки на пункты и части относятся к пунктам и частям приложений, если не указано иное.</w:t>
      </w:r>
    </w:p>
    <w:bookmarkEnd w:id="244"/>
    <w:bookmarkStart w:name="z275" w:id="245"/>
    <w:p>
      <w:pPr>
        <w:spacing w:after="0"/>
        <w:ind w:left="0"/>
        <w:jc w:val="both"/>
      </w:pPr>
      <w:r>
        <w:rPr>
          <w:rFonts w:ascii="Times New Roman"/>
          <w:b w:val="false"/>
          <w:i w:val="false"/>
          <w:color w:val="000000"/>
          <w:sz w:val="28"/>
        </w:rPr>
        <w:t>
      1.2.5. Заголовки не должны влиять на толкование настоящего Соглашения.</w:t>
      </w:r>
    </w:p>
    <w:bookmarkEnd w:id="245"/>
    <w:bookmarkStart w:name="z276" w:id="246"/>
    <w:p>
      <w:pPr>
        <w:spacing w:after="0"/>
        <w:ind w:left="0"/>
        <w:jc w:val="both"/>
      </w:pPr>
      <w:r>
        <w:rPr>
          <w:rFonts w:ascii="Times New Roman"/>
          <w:b w:val="false"/>
          <w:i w:val="false"/>
          <w:color w:val="000000"/>
          <w:sz w:val="28"/>
        </w:rPr>
        <w:t>
      1.2.6. Ссылки на любой документ (включая настоящее Соглашение) или на какое-либо положение в документе должны толковаться как ссылки на такой документ или положение, с учетом внесенных время от времени поправок, дополнений, видоизменений, изменений формулировок или внесения новых положений.</w:t>
      </w:r>
    </w:p>
    <w:bookmarkEnd w:id="246"/>
    <w:bookmarkStart w:name="z277" w:id="247"/>
    <w:p>
      <w:pPr>
        <w:spacing w:after="0"/>
        <w:ind w:left="0"/>
        <w:jc w:val="both"/>
      </w:pPr>
      <w:r>
        <w:rPr>
          <w:rFonts w:ascii="Times New Roman"/>
          <w:b w:val="false"/>
          <w:i w:val="false"/>
          <w:color w:val="000000"/>
          <w:sz w:val="28"/>
        </w:rPr>
        <w:t>
      1.2.7. Слова "в том числе", "включая", "в частности", "помимо прочего" и слова аналогичного значения не должны ограничивать общее значение слов, которые им предшествуют.</w:t>
      </w:r>
    </w:p>
    <w:bookmarkEnd w:id="247"/>
    <w:bookmarkStart w:name="z278" w:id="248"/>
    <w:p>
      <w:pPr>
        <w:spacing w:after="0"/>
        <w:ind w:left="0"/>
        <w:jc w:val="both"/>
      </w:pPr>
      <w:r>
        <w:rPr>
          <w:rFonts w:ascii="Times New Roman"/>
          <w:b w:val="false"/>
          <w:i w:val="false"/>
          <w:color w:val="000000"/>
          <w:sz w:val="28"/>
        </w:rPr>
        <w:t>
      1.2.8. Языком, на котором осуществляется толкование настоящего Соглашения, является английский язык.</w:t>
      </w:r>
    </w:p>
    <w:bookmarkEnd w:id="248"/>
    <w:bookmarkStart w:name="z279" w:id="249"/>
    <w:p>
      <w:pPr>
        <w:spacing w:after="0"/>
        <w:ind w:left="0"/>
        <w:jc w:val="both"/>
      </w:pPr>
      <w:r>
        <w:rPr>
          <w:rFonts w:ascii="Times New Roman"/>
          <w:b w:val="false"/>
          <w:i w:val="false"/>
          <w:color w:val="000000"/>
          <w:sz w:val="28"/>
        </w:rPr>
        <w:t>
      1.2.9. Ссылка на любую "Сторону" включает в себя ее правопреемников, разрешенных цессионариев и право приобретателей.</w:t>
      </w:r>
    </w:p>
    <w:bookmarkEnd w:id="249"/>
    <w:bookmarkStart w:name="z280" w:id="250"/>
    <w:p>
      <w:pPr>
        <w:spacing w:after="0"/>
        <w:ind w:left="0"/>
        <w:jc w:val="both"/>
      </w:pPr>
      <w:r>
        <w:rPr>
          <w:rFonts w:ascii="Times New Roman"/>
          <w:b w:val="false"/>
          <w:i w:val="false"/>
          <w:color w:val="000000"/>
          <w:sz w:val="28"/>
        </w:rPr>
        <w:t>
      1.2.10. Термин "день" означает 24-часовой период, начинающийся в 00:00 определенного дня и заканчивающийся в 24:00 этого же дня.</w:t>
      </w:r>
    </w:p>
    <w:bookmarkEnd w:id="250"/>
    <w:bookmarkStart w:name="z281" w:id="251"/>
    <w:p>
      <w:pPr>
        <w:spacing w:after="0"/>
        <w:ind w:left="0"/>
        <w:jc w:val="both"/>
      </w:pPr>
      <w:r>
        <w:rPr>
          <w:rFonts w:ascii="Times New Roman"/>
          <w:b w:val="false"/>
          <w:i w:val="false"/>
          <w:color w:val="000000"/>
          <w:sz w:val="28"/>
        </w:rPr>
        <w:t>
      1.2.11. Время суток - это ссылка на центральноевропейское время (СЕТ).</w:t>
      </w:r>
    </w:p>
    <w:bookmarkEnd w:id="251"/>
    <w:bookmarkStart w:name="z282" w:id="252"/>
    <w:p>
      <w:pPr>
        <w:spacing w:after="0"/>
        <w:ind w:left="0"/>
        <w:jc w:val="both"/>
      </w:pPr>
      <w:r>
        <w:rPr>
          <w:rFonts w:ascii="Times New Roman"/>
          <w:b w:val="false"/>
          <w:i w:val="false"/>
          <w:color w:val="000000"/>
          <w:sz w:val="28"/>
        </w:rPr>
        <w:t>
      1.2.12. Если дата исполнения какого-либо обязательства по настоящему Соглашению приходится на нерабочий день, то эта дата исполнения наступает в ближайший следующий день, который является Рабочим днем.</w:t>
      </w:r>
    </w:p>
    <w:bookmarkEnd w:id="252"/>
    <w:bookmarkStart w:name="z283" w:id="253"/>
    <w:p>
      <w:pPr>
        <w:spacing w:after="0"/>
        <w:ind w:left="0"/>
        <w:jc w:val="both"/>
      </w:pPr>
      <w:r>
        <w:rPr>
          <w:rFonts w:ascii="Times New Roman"/>
          <w:b w:val="false"/>
          <w:i w:val="false"/>
          <w:color w:val="000000"/>
          <w:sz w:val="28"/>
        </w:rPr>
        <w:t>
      1.2.13. Ссылка на доллар означает законную платежную валюту Соединенных Штатов Америки.</w:t>
      </w:r>
    </w:p>
    <w:bookmarkEnd w:id="253"/>
    <w:bookmarkStart w:name="z284" w:id="254"/>
    <w:p>
      <w:pPr>
        <w:spacing w:after="0"/>
        <w:ind w:left="0"/>
        <w:jc w:val="both"/>
      </w:pPr>
      <w:r>
        <w:rPr>
          <w:rFonts w:ascii="Times New Roman"/>
          <w:b w:val="false"/>
          <w:i w:val="false"/>
          <w:color w:val="000000"/>
          <w:sz w:val="28"/>
        </w:rPr>
        <w:t>
      1.2.14. Ссылка на Казахстанский Тенге означает законную платежную валюту Республики Казахстан.</w:t>
      </w:r>
    </w:p>
    <w:bookmarkEnd w:id="254"/>
    <w:bookmarkStart w:name="z285" w:id="255"/>
    <w:p>
      <w:pPr>
        <w:spacing w:after="0"/>
        <w:ind w:left="0"/>
        <w:jc w:val="both"/>
      </w:pPr>
      <w:r>
        <w:rPr>
          <w:rFonts w:ascii="Times New Roman"/>
          <w:b w:val="false"/>
          <w:i w:val="false"/>
          <w:color w:val="000000"/>
          <w:sz w:val="28"/>
        </w:rPr>
        <w:t>
      1.2.15. Ссылка на Юань означает законную платежную валюту Китайской Народной Республики.</w:t>
      </w:r>
    </w:p>
    <w:bookmarkEnd w:id="255"/>
    <w:bookmarkStart w:name="z286" w:id="256"/>
    <w:p>
      <w:pPr>
        <w:spacing w:after="0"/>
        <w:ind w:left="0"/>
        <w:jc w:val="both"/>
      </w:pPr>
      <w:r>
        <w:rPr>
          <w:rFonts w:ascii="Times New Roman"/>
          <w:b w:val="false"/>
          <w:i w:val="false"/>
          <w:color w:val="000000"/>
          <w:sz w:val="28"/>
        </w:rPr>
        <w:t xml:space="preserve">
      </w:t>
      </w:r>
      <w:r>
        <w:rPr>
          <w:rFonts w:ascii="Times New Roman"/>
          <w:b/>
          <w:i w:val="false"/>
          <w:color w:val="000000"/>
          <w:sz w:val="28"/>
        </w:rPr>
        <w:t>1.3.</w:t>
      </w:r>
      <w:r>
        <w:rPr>
          <w:rFonts w:ascii="Times New Roman"/>
          <w:b w:val="false"/>
          <w:i w:val="false"/>
          <w:color w:val="000000"/>
          <w:sz w:val="28"/>
        </w:rPr>
        <w:t xml:space="preserve"> </w:t>
      </w:r>
      <w:r>
        <w:rPr>
          <w:rFonts w:ascii="Times New Roman"/>
          <w:b/>
          <w:i w:val="false"/>
          <w:color w:val="000000"/>
          <w:sz w:val="28"/>
        </w:rPr>
        <w:t xml:space="preserve">Иерархия </w:t>
      </w:r>
      <w:r>
        <w:rPr>
          <w:rFonts w:ascii="Times New Roman"/>
          <w:b/>
          <w:i w:val="false"/>
          <w:color w:val="000000"/>
          <w:sz w:val="28"/>
        </w:rPr>
        <w:t>документации</w:t>
      </w:r>
    </w:p>
    <w:bookmarkEnd w:id="256"/>
    <w:bookmarkStart w:name="z287" w:id="257"/>
    <w:p>
      <w:pPr>
        <w:spacing w:after="0"/>
        <w:ind w:left="0"/>
        <w:jc w:val="both"/>
      </w:pPr>
      <w:r>
        <w:rPr>
          <w:rFonts w:ascii="Times New Roman"/>
          <w:b w:val="false"/>
          <w:i w:val="false"/>
          <w:color w:val="000000"/>
          <w:sz w:val="28"/>
        </w:rPr>
        <w:t>
      При наличии какого-либо несоответствия между каким-либо из положений основной части настоящего Соглашения и Приложениями преимущественную силу имеет основная часть настоящего Соглашения.</w:t>
      </w:r>
    </w:p>
    <w:bookmarkEnd w:id="257"/>
    <w:bookmarkStart w:name="z288" w:id="258"/>
    <w:p>
      <w:pPr>
        <w:spacing w:after="0"/>
        <w:ind w:left="0"/>
        <w:jc w:val="both"/>
      </w:pPr>
      <w:r>
        <w:rPr>
          <w:rFonts w:ascii="Times New Roman"/>
          <w:b w:val="false"/>
          <w:i w:val="false"/>
          <w:color w:val="000000"/>
          <w:sz w:val="28"/>
        </w:rPr>
        <w:t xml:space="preserve">
      </w:t>
      </w:r>
      <w:r>
        <w:rPr>
          <w:rFonts w:ascii="Times New Roman"/>
          <w:b/>
          <w:i w:val="false"/>
          <w:color w:val="000000"/>
          <w:sz w:val="28"/>
        </w:rPr>
        <w:t>1.4.</w:t>
      </w:r>
      <w:r>
        <w:rPr>
          <w:rFonts w:ascii="Times New Roman"/>
          <w:b w:val="false"/>
          <w:i w:val="false"/>
          <w:color w:val="000000"/>
          <w:sz w:val="28"/>
        </w:rPr>
        <w:t xml:space="preserve"> </w:t>
      </w:r>
      <w:r>
        <w:rPr>
          <w:rFonts w:ascii="Times New Roman"/>
          <w:b/>
          <w:i w:val="false"/>
          <w:color w:val="000000"/>
          <w:sz w:val="28"/>
        </w:rPr>
        <w:t>Договор о покупке электрической энергии</w:t>
      </w:r>
    </w:p>
    <w:bookmarkEnd w:id="258"/>
    <w:bookmarkStart w:name="z289" w:id="259"/>
    <w:p>
      <w:pPr>
        <w:spacing w:after="0"/>
        <w:ind w:left="0"/>
        <w:jc w:val="both"/>
      </w:pPr>
      <w:r>
        <w:rPr>
          <w:rFonts w:ascii="Times New Roman"/>
          <w:b w:val="false"/>
          <w:i w:val="false"/>
          <w:color w:val="000000"/>
          <w:sz w:val="28"/>
        </w:rPr>
        <w:t>
      1.4.1. Если в настоящем Соглашении имеется ссылка на Договор о покупке электрической энергии, соответствующие положения Договора о покупке электрической энергии считаются включенными в настоящее Соглашение.</w:t>
      </w:r>
    </w:p>
    <w:bookmarkEnd w:id="259"/>
    <w:bookmarkStart w:name="z290" w:id="260"/>
    <w:p>
      <w:pPr>
        <w:spacing w:after="0"/>
        <w:ind w:left="0"/>
        <w:jc w:val="both"/>
      </w:pPr>
      <w:r>
        <w:rPr>
          <w:rFonts w:ascii="Times New Roman"/>
          <w:b w:val="false"/>
          <w:i w:val="false"/>
          <w:color w:val="000000"/>
          <w:sz w:val="28"/>
        </w:rPr>
        <w:t>
      1.4.2. Несмотря на что-либо противоречащее данному Соглашению, до даты вступления в силу ДПЭ Проектная Компания не обязана исполнять такие положения настоящего Соглашения, которые относятся к ДПЭ и не несет никакой ответственности по ДПЭ, за исключением тех положений ДПЭ, которые прямо предусматривают свое вступление в силу с момента подписания ДПЭ.</w:t>
      </w:r>
    </w:p>
    <w:bookmarkEnd w:id="260"/>
    <w:p>
      <w:pPr>
        <w:spacing w:after="0"/>
        <w:ind w:left="0"/>
        <w:jc w:val="both"/>
      </w:pPr>
      <w:r>
        <w:rPr>
          <w:rFonts w:ascii="Times New Roman"/>
          <w:b/>
          <w:i w:val="false"/>
          <w:color w:val="000000"/>
          <w:sz w:val="28"/>
        </w:rPr>
        <w:t>2. Предмет Соглашения и Права на Разработку</w:t>
      </w:r>
    </w:p>
    <w:bookmarkStart w:name="z292" w:id="261"/>
    <w:p>
      <w:pPr>
        <w:spacing w:after="0"/>
        <w:ind w:left="0"/>
        <w:jc w:val="both"/>
      </w:pPr>
      <w:r>
        <w:rPr>
          <w:rFonts w:ascii="Times New Roman"/>
          <w:b w:val="false"/>
          <w:i w:val="false"/>
          <w:color w:val="000000"/>
          <w:sz w:val="28"/>
        </w:rPr>
        <w:t>
      2.1. Предметом соглашения является реализация Проекта в соответствии с приложением 9 (</w:t>
      </w:r>
      <w:r>
        <w:rPr>
          <w:rFonts w:ascii="Times New Roman"/>
          <w:b w:val="false"/>
          <w:i/>
          <w:color w:val="000000"/>
          <w:sz w:val="28"/>
        </w:rPr>
        <w:t>График реализации инвестиционного проекта</w:t>
      </w:r>
      <w:r>
        <w:rPr>
          <w:rFonts w:ascii="Times New Roman"/>
          <w:b w:val="false"/>
          <w:i w:val="false"/>
          <w:color w:val="000000"/>
          <w:sz w:val="28"/>
        </w:rPr>
        <w:t>) к настоящему Соглашению и пунктом 2.2.4 настоящего Соглашения.</w:t>
      </w:r>
    </w:p>
    <w:bookmarkEnd w:id="261"/>
    <w:bookmarkStart w:name="z293" w:id="262"/>
    <w:p>
      <w:pPr>
        <w:spacing w:after="0"/>
        <w:ind w:left="0"/>
        <w:jc w:val="both"/>
      </w:pPr>
      <w:r>
        <w:rPr>
          <w:rFonts w:ascii="Times New Roman"/>
          <w:b w:val="false"/>
          <w:i w:val="false"/>
          <w:color w:val="000000"/>
          <w:sz w:val="28"/>
        </w:rPr>
        <w:t>
      2.2. Предоставление Правительством Прав на Разработку</w:t>
      </w:r>
    </w:p>
    <w:bookmarkEnd w:id="262"/>
    <w:bookmarkStart w:name="z294" w:id="263"/>
    <w:p>
      <w:pPr>
        <w:spacing w:after="0"/>
        <w:ind w:left="0"/>
        <w:jc w:val="both"/>
      </w:pPr>
      <w:r>
        <w:rPr>
          <w:rFonts w:ascii="Times New Roman"/>
          <w:b w:val="false"/>
          <w:i w:val="false"/>
          <w:color w:val="000000"/>
          <w:sz w:val="28"/>
        </w:rPr>
        <w:t>
      2.2.1. Правительство настоящим предоставляет Проектной Компании на дату подписания и на срок действия настоящего соглашения исключительные и неотчуждаемые права и лицензии на реализацию проекта с учетом и в соответствии с настоящим Соглашением и применимым Законодательством Республики Казахстан и обеспечивает предоставление таких прав и лицензий в полном объеме, позволяющем Проектной Компании реализовать проект, включая:</w:t>
      </w:r>
    </w:p>
    <w:bookmarkEnd w:id="263"/>
    <w:bookmarkStart w:name="z295" w:id="264"/>
    <w:p>
      <w:pPr>
        <w:spacing w:after="0"/>
        <w:ind w:left="0"/>
        <w:jc w:val="both"/>
      </w:pPr>
      <w:r>
        <w:rPr>
          <w:rFonts w:ascii="Times New Roman"/>
          <w:b w:val="false"/>
          <w:i w:val="false"/>
          <w:color w:val="000000"/>
          <w:sz w:val="28"/>
        </w:rPr>
        <w:t>
      (a) исключительное право Проектной Компании на доступ, проектирование, разработку, финансирование, страхование, инжиниринг, производство, строительство, ввод в эксплуатацию, обслуживание, регистрацию права собственности, владение, техническое обслуживание, выработку электрической энергии и использование Станции и использование СНЭ для предоставления услуг по накоплению энергии;</w:t>
      </w:r>
    </w:p>
    <w:bookmarkEnd w:id="264"/>
    <w:bookmarkStart w:name="z296" w:id="265"/>
    <w:p>
      <w:pPr>
        <w:spacing w:after="0"/>
        <w:ind w:left="0"/>
        <w:jc w:val="both"/>
      </w:pPr>
      <w:r>
        <w:rPr>
          <w:rFonts w:ascii="Times New Roman"/>
          <w:b w:val="false"/>
          <w:i w:val="false"/>
          <w:color w:val="000000"/>
          <w:sz w:val="28"/>
        </w:rPr>
        <w:t>
      (b) права по Договору Аренды Земельного Участка, заключаемому с соответствующими Государственными органами без проведения конкурса (аукциона), на условиях, приемлемых для Проектной Компании, и в соответствии с пунктом 6.1 (</w:t>
      </w:r>
      <w:r>
        <w:rPr>
          <w:rFonts w:ascii="Times New Roman"/>
          <w:b w:val="false"/>
          <w:i/>
          <w:color w:val="000000"/>
          <w:sz w:val="28"/>
        </w:rPr>
        <w:t>Объект</w:t>
      </w:r>
      <w:r>
        <w:rPr>
          <w:rFonts w:ascii="Times New Roman"/>
          <w:b w:val="false"/>
          <w:i w:val="false"/>
          <w:color w:val="000000"/>
          <w:sz w:val="28"/>
        </w:rPr>
        <w:t>) настоящего Соглашения;</w:t>
      </w:r>
    </w:p>
    <w:bookmarkEnd w:id="265"/>
    <w:bookmarkStart w:name="z297" w:id="266"/>
    <w:p>
      <w:pPr>
        <w:spacing w:after="0"/>
        <w:ind w:left="0"/>
        <w:jc w:val="both"/>
      </w:pPr>
      <w:r>
        <w:rPr>
          <w:rFonts w:ascii="Times New Roman"/>
          <w:b w:val="false"/>
          <w:i w:val="false"/>
          <w:color w:val="000000"/>
          <w:sz w:val="28"/>
        </w:rPr>
        <w:t>
      (c) право владения на праве собственности, пользования и получения выгод от Станции на основе принципа "бери или плати", включая право продажи Электрической энергии и Условно Выработанной Электрической Энергии на территории Республики Казахстан;</w:t>
      </w:r>
    </w:p>
    <w:bookmarkEnd w:id="266"/>
    <w:bookmarkStart w:name="z298" w:id="267"/>
    <w:p>
      <w:pPr>
        <w:spacing w:after="0"/>
        <w:ind w:left="0"/>
        <w:jc w:val="both"/>
      </w:pPr>
      <w:r>
        <w:rPr>
          <w:rFonts w:ascii="Times New Roman"/>
          <w:b w:val="false"/>
          <w:i w:val="false"/>
          <w:color w:val="000000"/>
          <w:sz w:val="28"/>
        </w:rPr>
        <w:t>
      (d) в течение Срока действия не произойдет никаких Конкурирующих застроек, которые приведут к увеличению затрат на эксплуатацию и техническое обслуживание или к снижению доходов от Проекта на общую сумму, превышающую Порог возросших издержек. В противном случае Правительство возместит или обеспечит возмещение третьей стороной Проектной Компании такого увеличения затрат или снижения доходов (в зависимости от обстоятельств). Правительство обязуется обеспечить, чтобы строительство каких-либо Конкурирующих застройщиков не было разрешено;</w:t>
      </w:r>
    </w:p>
    <w:bookmarkEnd w:id="267"/>
    <w:bookmarkStart w:name="z299" w:id="268"/>
    <w:p>
      <w:pPr>
        <w:spacing w:after="0"/>
        <w:ind w:left="0"/>
        <w:jc w:val="both"/>
      </w:pPr>
      <w:r>
        <w:rPr>
          <w:rFonts w:ascii="Times New Roman"/>
          <w:b w:val="false"/>
          <w:i w:val="false"/>
          <w:color w:val="000000"/>
          <w:sz w:val="28"/>
        </w:rPr>
        <w:t>
      (e) право, нанимать, привлекать и/или заключать субподрядные договоры с такими лицами (будь то иностранные граждане или граждане Республики Казахстан) или обеспечивать возможность их найма, привлечения и/или заключения с ними субподрядных договоров на таких условиях, которые Проектная Компания считает необходимыми или подходящими, с учетом положений Законодательства Республики Казахстан и МПС;</w:t>
      </w:r>
    </w:p>
    <w:bookmarkEnd w:id="268"/>
    <w:bookmarkStart w:name="z300" w:id="269"/>
    <w:p>
      <w:pPr>
        <w:spacing w:after="0"/>
        <w:ind w:left="0"/>
        <w:jc w:val="both"/>
      </w:pPr>
      <w:r>
        <w:rPr>
          <w:rFonts w:ascii="Times New Roman"/>
          <w:b w:val="false"/>
          <w:i w:val="false"/>
          <w:color w:val="000000"/>
          <w:sz w:val="28"/>
        </w:rPr>
        <w:t xml:space="preserve">
      Иностранные работники (руководители, специалисты с высшим образованием, а также квалифицированные рабочие), участвующие в реализации Проекта привлекаются вне квоты и требований получения разрешений на привлечение иностранной рабочей силы для работы в Республике Казахстан на период проведения строительных работ по соответствующему Проекту и в течение одного (1) года после ввода Станции в эксплуатацию согласно перечню профессий и процентному соотношению к численности казахстанских кадров, которые определяются заинтересованными центральными государственными органами по согласованию с местным исполнительным органом на территории которых реализуются проекты и уполномоченным органом по вопросам миграции населения. </w:t>
      </w:r>
    </w:p>
    <w:bookmarkEnd w:id="269"/>
    <w:bookmarkStart w:name="z301" w:id="270"/>
    <w:p>
      <w:pPr>
        <w:spacing w:after="0"/>
        <w:ind w:left="0"/>
        <w:jc w:val="both"/>
      </w:pPr>
      <w:r>
        <w:rPr>
          <w:rFonts w:ascii="Times New Roman"/>
          <w:b w:val="false"/>
          <w:i w:val="false"/>
          <w:color w:val="000000"/>
          <w:sz w:val="28"/>
        </w:rPr>
        <w:t xml:space="preserve">
      При привлечении иностранных работников без необходимости получения разрешения на привлечение иностранной рабочей силы работодатели представляют в местный исполнительный орган информацию о привлечении иностранной рабочей силы по согласованной форме. </w:t>
      </w:r>
    </w:p>
    <w:bookmarkEnd w:id="270"/>
    <w:bookmarkStart w:name="z302" w:id="271"/>
    <w:p>
      <w:pPr>
        <w:spacing w:after="0"/>
        <w:ind w:left="0"/>
        <w:jc w:val="both"/>
      </w:pPr>
      <w:r>
        <w:rPr>
          <w:rFonts w:ascii="Times New Roman"/>
          <w:b w:val="false"/>
          <w:i w:val="false"/>
          <w:color w:val="000000"/>
          <w:sz w:val="28"/>
        </w:rPr>
        <w:t>
      В то же время Правительство должно обеспечить, чтобы все применимые процедуры по выдаче виз осуществлялись в ускоренном порядке, в срок, установленный соответствующими положениями Законодательства Республики Казахстан после соответствующего уведомления Проектной Компании предоставить право законного въезда в Республику Казахстан тем лицам, о которых уведомил Проектная Компания, предоставить право заключать любые соответствующие трудовые договоры в соответствии с любыми другими требованиями Законодательства Республики Казахстан и приступить к выполнению работ;</w:t>
      </w:r>
    </w:p>
    <w:bookmarkEnd w:id="271"/>
    <w:bookmarkStart w:name="z303" w:id="272"/>
    <w:p>
      <w:pPr>
        <w:spacing w:after="0"/>
        <w:ind w:left="0"/>
        <w:jc w:val="both"/>
      </w:pPr>
      <w:r>
        <w:rPr>
          <w:rFonts w:ascii="Times New Roman"/>
          <w:b w:val="false"/>
          <w:i w:val="false"/>
          <w:color w:val="000000"/>
          <w:sz w:val="28"/>
        </w:rPr>
        <w:t>
      (f) В соответствии с Законодательством Республики Казахстан, право предоставлять любое действительное, вступившее в силу и приводимое в исполнение обеспечение в отношении всего или части Проекта, Станции, СНЭ, долей в капитале Проектной Компании или в отношении Соответствующих Документов и уступать и/или передавать в порядке обеспечения свои права и/или обязательства по Проектным Соглашением любой стороне в соответствии с Соглашениями о Финансировании (включая стороны, не являющиеся гражданами Республики Казахстан) с целью получения финансирования, хеджирования или иной ссуды в связи с Проектом и по Соглашениям о Финансировании или в связи с ними;</w:t>
      </w:r>
    </w:p>
    <w:bookmarkEnd w:id="272"/>
    <w:bookmarkStart w:name="z304" w:id="273"/>
    <w:p>
      <w:pPr>
        <w:spacing w:after="0"/>
        <w:ind w:left="0"/>
        <w:jc w:val="both"/>
      </w:pPr>
      <w:r>
        <w:rPr>
          <w:rFonts w:ascii="Times New Roman"/>
          <w:b w:val="false"/>
          <w:i w:val="false"/>
          <w:color w:val="000000"/>
          <w:sz w:val="28"/>
        </w:rPr>
        <w:t xml:space="preserve">
      (g) предоставление, возобновление и продление без задержки, таким образом, чтобы обеспечить Проектной Компании непрерывное пользование всеми Разрешениями и другими правами, указанными в любых Соответствующих Документах, которые необходимы для реализации Проекта с даты заключения настоящего Соглашения до истечения срока действия настоящего Соглашения, при условии, что Проектная Компания подала заполненную заявку на предоставление, возобновление или продление соответствующих Разрешений или других прав, указанных в Соответствующем Документе; </w:t>
      </w:r>
    </w:p>
    <w:bookmarkEnd w:id="273"/>
    <w:bookmarkStart w:name="z305" w:id="274"/>
    <w:p>
      <w:pPr>
        <w:spacing w:after="0"/>
        <w:ind w:left="0"/>
        <w:jc w:val="both"/>
      </w:pPr>
      <w:r>
        <w:rPr>
          <w:rFonts w:ascii="Times New Roman"/>
          <w:b w:val="false"/>
          <w:i w:val="false"/>
          <w:color w:val="000000"/>
          <w:sz w:val="28"/>
        </w:rPr>
        <w:t>
      (h) права на открытие филиалов, постоянных представительств и/или офисов, необходимых для реализации Проекта, включая право аренды, приобретения и отчуждения любого недвижимого имущества; и</w:t>
      </w:r>
    </w:p>
    <w:bookmarkEnd w:id="274"/>
    <w:bookmarkStart w:name="z306" w:id="275"/>
    <w:p>
      <w:pPr>
        <w:spacing w:after="0"/>
        <w:ind w:left="0"/>
        <w:jc w:val="both"/>
      </w:pPr>
      <w:r>
        <w:rPr>
          <w:rFonts w:ascii="Times New Roman"/>
          <w:b w:val="false"/>
          <w:i w:val="false"/>
          <w:color w:val="000000"/>
          <w:sz w:val="28"/>
        </w:rPr>
        <w:t xml:space="preserve">
      (i) все другие права, предоставленные в соответствии с настоящим Соглашением и Соответствующими Документами, в том числе в отношении иностранной валюты, Разрешений, импорта и экспорта (не Энергии), а также тарифов, </w:t>
      </w:r>
    </w:p>
    <w:bookmarkEnd w:id="275"/>
    <w:bookmarkStart w:name="z307" w:id="276"/>
    <w:p>
      <w:pPr>
        <w:spacing w:after="0"/>
        <w:ind w:left="0"/>
        <w:jc w:val="both"/>
      </w:pPr>
      <w:r>
        <w:rPr>
          <w:rFonts w:ascii="Times New Roman"/>
          <w:b w:val="false"/>
          <w:i w:val="false"/>
          <w:color w:val="000000"/>
          <w:sz w:val="28"/>
        </w:rPr>
        <w:t>
      называемые "</w:t>
      </w:r>
      <w:r>
        <w:rPr>
          <w:rFonts w:ascii="Times New Roman"/>
          <w:b/>
          <w:i w:val="false"/>
          <w:color w:val="000000"/>
          <w:sz w:val="28"/>
        </w:rPr>
        <w:t>Правами на Разработку</w:t>
      </w:r>
      <w:r>
        <w:rPr>
          <w:rFonts w:ascii="Times New Roman"/>
          <w:b w:val="false"/>
          <w:i w:val="false"/>
          <w:color w:val="000000"/>
          <w:sz w:val="28"/>
        </w:rPr>
        <w:t>".</w:t>
      </w:r>
    </w:p>
    <w:bookmarkEnd w:id="276"/>
    <w:bookmarkStart w:name="z308" w:id="277"/>
    <w:p>
      <w:pPr>
        <w:spacing w:after="0"/>
        <w:ind w:left="0"/>
        <w:jc w:val="both"/>
      </w:pPr>
      <w:r>
        <w:rPr>
          <w:rFonts w:ascii="Times New Roman"/>
          <w:b w:val="false"/>
          <w:i w:val="false"/>
          <w:color w:val="000000"/>
          <w:sz w:val="28"/>
        </w:rPr>
        <w:t>
      2.2.2. Правительство обязуется обеспечить, чтобы Права на Разработку (включая любые применяемые ссылки), предоставленные Проектной Компании в соответствии с настоящим соглашением, оставались в полной силе и действии в течение срока действия настоящего соглашения, независимо от любых Изменений Законодательства или Отказа в выдаче разрешений. Права на Разработку не зависят от текущей организационно-правовой формы, состава и долей участников Проектной Компании и сохраняют свою силу и действие в случае изменения Проектной Компанией своей текущей организационно-правовой формы на другую организационно-правовую форму.</w:t>
      </w:r>
    </w:p>
    <w:bookmarkEnd w:id="277"/>
    <w:bookmarkStart w:name="z309" w:id="278"/>
    <w:p>
      <w:pPr>
        <w:spacing w:after="0"/>
        <w:ind w:left="0"/>
        <w:jc w:val="both"/>
      </w:pPr>
      <w:r>
        <w:rPr>
          <w:rFonts w:ascii="Times New Roman"/>
          <w:b w:val="false"/>
          <w:i w:val="false"/>
          <w:color w:val="000000"/>
          <w:sz w:val="28"/>
        </w:rPr>
        <w:t>
      2.2.3. Предметом соглашения является реализация инвестиционного "проекта ветровой электростанции с аккумуляторной системой накопления энергии в Павлодарской области республики Казахстан", по виду деятельности ОКЭД: 35.11. (производство электрической энергии), 32.12 (передача электрической энергии), 35.14 (продажа электрической энергии), расположенного на территории Павлодарской области.</w:t>
      </w:r>
    </w:p>
    <w:bookmarkEnd w:id="278"/>
    <w:bookmarkStart w:name="z310" w:id="279"/>
    <w:p>
      <w:pPr>
        <w:spacing w:after="0"/>
        <w:ind w:left="0"/>
        <w:jc w:val="both"/>
      </w:pPr>
      <w:r>
        <w:rPr>
          <w:rFonts w:ascii="Times New Roman"/>
          <w:b w:val="false"/>
          <w:i w:val="false"/>
          <w:color w:val="000000"/>
          <w:sz w:val="28"/>
        </w:rPr>
        <w:t>
      2.2.4. Для реализации инвестиционного проекта Проектная Компания инвестирует приблизительно 662.3 миллиардов тенге и сумма может быть изменена в зависимости от результатов закупок EPC и Cоглашений о Финансировании.</w:t>
      </w:r>
    </w:p>
    <w:bookmarkEnd w:id="279"/>
    <w:p>
      <w:pPr>
        <w:spacing w:after="0"/>
        <w:ind w:left="0"/>
        <w:jc w:val="both"/>
      </w:pPr>
      <w:r>
        <w:rPr>
          <w:rFonts w:ascii="Times New Roman"/>
          <w:b/>
          <w:i w:val="false"/>
          <w:color w:val="000000"/>
          <w:sz w:val="28"/>
        </w:rPr>
        <w:t>3. ВСТУПЛЕНИЕ В СИЛУ И СРОК ДЕЙСТВИЯ СОГЛАШЕНИЯ</w:t>
      </w:r>
    </w:p>
    <w:bookmarkStart w:name="z312" w:id="280"/>
    <w:p>
      <w:pPr>
        <w:spacing w:after="0"/>
        <w:ind w:left="0"/>
        <w:jc w:val="both"/>
      </w:pPr>
      <w:r>
        <w:rPr>
          <w:rFonts w:ascii="Times New Roman"/>
          <w:b w:val="false"/>
          <w:i w:val="false"/>
          <w:color w:val="000000"/>
          <w:sz w:val="28"/>
        </w:rPr>
        <w:t xml:space="preserve">
      </w:t>
      </w:r>
      <w:r>
        <w:rPr>
          <w:rFonts w:ascii="Times New Roman"/>
          <w:b/>
          <w:i w:val="false"/>
          <w:color w:val="000000"/>
          <w:sz w:val="28"/>
        </w:rPr>
        <w:t>3.1.</w:t>
      </w:r>
      <w:r>
        <w:rPr>
          <w:rFonts w:ascii="Times New Roman"/>
          <w:b w:val="false"/>
          <w:i w:val="false"/>
          <w:color w:val="000000"/>
          <w:sz w:val="28"/>
        </w:rPr>
        <w:t xml:space="preserve"> </w:t>
      </w:r>
      <w:r>
        <w:rPr>
          <w:rFonts w:ascii="Times New Roman"/>
          <w:b/>
          <w:i w:val="false"/>
          <w:color w:val="000000"/>
          <w:sz w:val="28"/>
        </w:rPr>
        <w:t>Вступление в силу и срок действия</w:t>
      </w:r>
    </w:p>
    <w:bookmarkEnd w:id="280"/>
    <w:bookmarkStart w:name="z313" w:id="281"/>
    <w:p>
      <w:pPr>
        <w:spacing w:after="0"/>
        <w:ind w:left="0"/>
        <w:jc w:val="both"/>
      </w:pPr>
      <w:r>
        <w:rPr>
          <w:rFonts w:ascii="Times New Roman"/>
          <w:b w:val="false"/>
          <w:i w:val="false"/>
          <w:color w:val="000000"/>
          <w:sz w:val="28"/>
        </w:rPr>
        <w:t>
      3.1.1. Все положения настоящего Соглашения будут действовать с Даты Вступления в Силу до наступления более ранней из следующих дат:</w:t>
      </w:r>
    </w:p>
    <w:bookmarkEnd w:id="281"/>
    <w:bookmarkStart w:name="z314" w:id="282"/>
    <w:p>
      <w:pPr>
        <w:spacing w:after="0"/>
        <w:ind w:left="0"/>
        <w:jc w:val="both"/>
      </w:pPr>
      <w:r>
        <w:rPr>
          <w:rFonts w:ascii="Times New Roman"/>
          <w:b w:val="false"/>
          <w:i w:val="false"/>
          <w:color w:val="000000"/>
          <w:sz w:val="28"/>
        </w:rPr>
        <w:t>
      (a) если Предварительные Условия Даты Вступления в Силу ДПЭ, не были выполнены в полном объеме или отменены к Окончательной Дате Вступления в Силу ДПЭ, даты прекращения действия ДПЭ в соответствующем пункте Договора о покупке электрической энергии;</w:t>
      </w:r>
    </w:p>
    <w:bookmarkEnd w:id="282"/>
    <w:bookmarkStart w:name="z315" w:id="283"/>
    <w:p>
      <w:pPr>
        <w:spacing w:after="0"/>
        <w:ind w:left="0"/>
        <w:jc w:val="both"/>
      </w:pPr>
      <w:r>
        <w:rPr>
          <w:rFonts w:ascii="Times New Roman"/>
          <w:b w:val="false"/>
          <w:i w:val="false"/>
          <w:color w:val="000000"/>
          <w:sz w:val="28"/>
        </w:rPr>
        <w:t>
      (b) даты окончания срока действия ДПЭ; или</w:t>
      </w:r>
    </w:p>
    <w:bookmarkEnd w:id="283"/>
    <w:bookmarkStart w:name="z316" w:id="284"/>
    <w:p>
      <w:pPr>
        <w:spacing w:after="0"/>
        <w:ind w:left="0"/>
        <w:jc w:val="both"/>
      </w:pPr>
      <w:r>
        <w:rPr>
          <w:rFonts w:ascii="Times New Roman"/>
          <w:b w:val="false"/>
          <w:i w:val="false"/>
          <w:color w:val="000000"/>
          <w:sz w:val="28"/>
        </w:rPr>
        <w:t>
      (c) даты досрочного расторжения настоящего Соглашения в соответствии с его положениями.</w:t>
      </w:r>
    </w:p>
    <w:bookmarkEnd w:id="284"/>
    <w:bookmarkStart w:name="z317" w:id="285"/>
    <w:p>
      <w:pPr>
        <w:spacing w:after="0"/>
        <w:ind w:left="0"/>
        <w:jc w:val="both"/>
      </w:pPr>
      <w:r>
        <w:rPr>
          <w:rFonts w:ascii="Times New Roman"/>
          <w:b w:val="false"/>
          <w:i w:val="false"/>
          <w:color w:val="000000"/>
          <w:sz w:val="28"/>
        </w:rPr>
        <w:t xml:space="preserve">
      </w:t>
      </w:r>
      <w:r>
        <w:rPr>
          <w:rFonts w:ascii="Times New Roman"/>
          <w:b/>
          <w:i w:val="false"/>
          <w:color w:val="000000"/>
          <w:sz w:val="28"/>
        </w:rPr>
        <w:t>3.2.</w:t>
      </w:r>
      <w:r>
        <w:rPr>
          <w:rFonts w:ascii="Times New Roman"/>
          <w:b w:val="false"/>
          <w:i w:val="false"/>
          <w:color w:val="000000"/>
          <w:sz w:val="28"/>
        </w:rPr>
        <w:t xml:space="preserve"> </w:t>
      </w:r>
      <w:r>
        <w:rPr>
          <w:rFonts w:ascii="Times New Roman"/>
          <w:b/>
          <w:i w:val="false"/>
          <w:color w:val="000000"/>
          <w:sz w:val="28"/>
        </w:rPr>
        <w:t>Сохраняющие действие положения</w:t>
      </w:r>
    </w:p>
    <w:bookmarkEnd w:id="285"/>
    <w:bookmarkStart w:name="z318" w:id="286"/>
    <w:p>
      <w:pPr>
        <w:spacing w:after="0"/>
        <w:ind w:left="0"/>
        <w:jc w:val="both"/>
      </w:pPr>
      <w:r>
        <w:rPr>
          <w:rFonts w:ascii="Times New Roman"/>
          <w:b w:val="false"/>
          <w:i w:val="false"/>
          <w:color w:val="000000"/>
          <w:sz w:val="28"/>
        </w:rPr>
        <w:t>
      3.2.1. Истечение срока действия или расторжение настоящего соглашения, Договора о покупке электрической энергии или любых других Соответствующих Документов не должны наносить ущерб любым приобретенным правам, средствам правовой защиты, обязательствам или ответственности сторон, существующим на момент истечения срока действия или расторжения Соглашения.</w:t>
      </w:r>
    </w:p>
    <w:bookmarkEnd w:id="286"/>
    <w:bookmarkStart w:name="z319" w:id="287"/>
    <w:p>
      <w:pPr>
        <w:spacing w:after="0"/>
        <w:ind w:left="0"/>
        <w:jc w:val="both"/>
      </w:pPr>
      <w:r>
        <w:rPr>
          <w:rFonts w:ascii="Times New Roman"/>
          <w:b w:val="false"/>
          <w:i w:val="false"/>
          <w:color w:val="000000"/>
          <w:sz w:val="28"/>
        </w:rPr>
        <w:t>
      3.2.2. В случае истечения срока действия или расторжения настоящего Соглашения, Сохраняющие действие положения, остаются в силе и действии, несмотря на такое истечение срока действия или расторжение Соглашения.</w:t>
      </w:r>
    </w:p>
    <w:bookmarkEnd w:id="287"/>
    <w:p>
      <w:pPr>
        <w:spacing w:after="0"/>
        <w:ind w:left="0"/>
        <w:jc w:val="both"/>
      </w:pPr>
      <w:r>
        <w:rPr>
          <w:rFonts w:ascii="Times New Roman"/>
          <w:b/>
          <w:i w:val="false"/>
          <w:color w:val="000000"/>
          <w:sz w:val="28"/>
        </w:rPr>
        <w:t>4. ПРАВА СТОРОН</w:t>
      </w:r>
    </w:p>
    <w:bookmarkStart w:name="z321" w:id="288"/>
    <w:p>
      <w:pPr>
        <w:spacing w:after="0"/>
        <w:ind w:left="0"/>
        <w:jc w:val="both"/>
      </w:pPr>
      <w:r>
        <w:rPr>
          <w:rFonts w:ascii="Times New Roman"/>
          <w:b w:val="false"/>
          <w:i w:val="false"/>
          <w:color w:val="000000"/>
          <w:sz w:val="28"/>
        </w:rPr>
        <w:t xml:space="preserve">
      </w:t>
      </w:r>
      <w:r>
        <w:rPr>
          <w:rFonts w:ascii="Times New Roman"/>
          <w:b/>
          <w:i w:val="false"/>
          <w:color w:val="000000"/>
          <w:sz w:val="28"/>
        </w:rPr>
        <w:t>4.1.</w:t>
      </w:r>
      <w:r>
        <w:rPr>
          <w:rFonts w:ascii="Times New Roman"/>
          <w:b w:val="false"/>
          <w:i w:val="false"/>
          <w:color w:val="000000"/>
          <w:sz w:val="28"/>
        </w:rPr>
        <w:t xml:space="preserve"> </w:t>
      </w:r>
      <w:r>
        <w:rPr>
          <w:rFonts w:ascii="Times New Roman"/>
          <w:b/>
          <w:i w:val="false"/>
          <w:color w:val="000000"/>
          <w:sz w:val="28"/>
        </w:rPr>
        <w:t>Правительство имеет право</w:t>
      </w:r>
      <w:r>
        <w:rPr>
          <w:rFonts w:ascii="Times New Roman"/>
          <w:b w:val="false"/>
          <w:i w:val="false"/>
          <w:color w:val="000000"/>
          <w:sz w:val="28"/>
        </w:rPr>
        <w:t>:</w:t>
      </w:r>
    </w:p>
    <w:bookmarkEnd w:id="288"/>
    <w:bookmarkStart w:name="z322" w:id="289"/>
    <w:p>
      <w:pPr>
        <w:spacing w:after="0"/>
        <w:ind w:left="0"/>
        <w:jc w:val="both"/>
      </w:pPr>
      <w:r>
        <w:rPr>
          <w:rFonts w:ascii="Times New Roman"/>
          <w:b w:val="false"/>
          <w:i w:val="false"/>
          <w:color w:val="000000"/>
          <w:sz w:val="28"/>
        </w:rPr>
        <w:t>
      4.1.1. В пределах, установленных Законодательством Республики Казахстан, представлять Республику Казахстан в контексте переговоров, проводимых с Проектной Компанией в рамках инвестиционного проекта;</w:t>
      </w:r>
    </w:p>
    <w:bookmarkEnd w:id="289"/>
    <w:bookmarkStart w:name="z323" w:id="290"/>
    <w:p>
      <w:pPr>
        <w:spacing w:after="0"/>
        <w:ind w:left="0"/>
        <w:jc w:val="both"/>
      </w:pPr>
      <w:r>
        <w:rPr>
          <w:rFonts w:ascii="Times New Roman"/>
          <w:b w:val="false"/>
          <w:i w:val="false"/>
          <w:color w:val="000000"/>
          <w:sz w:val="28"/>
        </w:rPr>
        <w:t>
      4.1.2. Требовать от Проектной Компании исполнения всех обязательств Проектной Компании по Соглашению и соблюдения условий Соглашения, а также в пределах, установленных Соглашением, запрашивать информацию, касающуюся хода исполнения Соглашения;</w:t>
      </w:r>
    </w:p>
    <w:bookmarkEnd w:id="290"/>
    <w:bookmarkStart w:name="z324" w:id="291"/>
    <w:p>
      <w:pPr>
        <w:spacing w:after="0"/>
        <w:ind w:left="0"/>
        <w:jc w:val="both"/>
      </w:pPr>
      <w:r>
        <w:rPr>
          <w:rFonts w:ascii="Times New Roman"/>
          <w:b w:val="false"/>
          <w:i w:val="false"/>
          <w:color w:val="000000"/>
          <w:sz w:val="28"/>
        </w:rPr>
        <w:t>
      4.1.3. Посещать станцию в целях контроля за выполнением обязательств в соответствии с настоящим Соглашением в любое время с предварительным письменным уведомлением Проектной Компании за 10 Рабочих Дней;</w:t>
      </w:r>
    </w:p>
    <w:bookmarkEnd w:id="291"/>
    <w:bookmarkStart w:name="z325" w:id="292"/>
    <w:p>
      <w:pPr>
        <w:spacing w:after="0"/>
        <w:ind w:left="0"/>
        <w:jc w:val="both"/>
      </w:pPr>
      <w:r>
        <w:rPr>
          <w:rFonts w:ascii="Times New Roman"/>
          <w:b w:val="false"/>
          <w:i w:val="false"/>
          <w:color w:val="000000"/>
          <w:sz w:val="28"/>
        </w:rPr>
        <w:t>
      4.1.4. Приступить к досрочному расторжению соглашения исключительно в случаях и порядке, предусмотренных настоящим Соглашением;</w:t>
      </w:r>
    </w:p>
    <w:bookmarkEnd w:id="292"/>
    <w:bookmarkStart w:name="z326" w:id="293"/>
    <w:p>
      <w:pPr>
        <w:spacing w:after="0"/>
        <w:ind w:left="0"/>
        <w:jc w:val="both"/>
      </w:pPr>
      <w:r>
        <w:rPr>
          <w:rFonts w:ascii="Times New Roman"/>
          <w:b w:val="false"/>
          <w:i w:val="false"/>
          <w:color w:val="000000"/>
          <w:sz w:val="28"/>
        </w:rPr>
        <w:t>
      4.1.5. Без ущерба для определения термина "Изменение Законодательства", приведенного в Пункте 1.1 (</w:t>
      </w:r>
      <w:r>
        <w:rPr>
          <w:rFonts w:ascii="Times New Roman"/>
          <w:b w:val="false"/>
          <w:i/>
          <w:color w:val="000000"/>
          <w:sz w:val="28"/>
        </w:rPr>
        <w:t>Определения</w:t>
      </w:r>
      <w:r>
        <w:rPr>
          <w:rFonts w:ascii="Times New Roman"/>
          <w:b w:val="false"/>
          <w:i w:val="false"/>
          <w:color w:val="000000"/>
          <w:sz w:val="28"/>
        </w:rPr>
        <w:t>), осуществлять регулирование, необходимое для защиты от потенциальных опасностей или угроз здоровью населения и/или окружающей среде и/или безопасности; и</w:t>
      </w:r>
    </w:p>
    <w:bookmarkEnd w:id="293"/>
    <w:bookmarkStart w:name="z327" w:id="294"/>
    <w:p>
      <w:pPr>
        <w:spacing w:after="0"/>
        <w:ind w:left="0"/>
        <w:jc w:val="both"/>
      </w:pPr>
      <w:r>
        <w:rPr>
          <w:rFonts w:ascii="Times New Roman"/>
          <w:b w:val="false"/>
          <w:i w:val="false"/>
          <w:color w:val="000000"/>
          <w:sz w:val="28"/>
        </w:rPr>
        <w:t>
      4.1.6. Осуществлять иные права, предусмотренные Законодательством Республики Казахстан.</w:t>
      </w:r>
    </w:p>
    <w:bookmarkEnd w:id="294"/>
    <w:bookmarkStart w:name="z328" w:id="295"/>
    <w:p>
      <w:pPr>
        <w:spacing w:after="0"/>
        <w:ind w:left="0"/>
        <w:jc w:val="both"/>
      </w:pPr>
      <w:r>
        <w:rPr>
          <w:rFonts w:ascii="Times New Roman"/>
          <w:b w:val="false"/>
          <w:i w:val="false"/>
          <w:color w:val="000000"/>
          <w:sz w:val="28"/>
        </w:rPr>
        <w:t>
      4.2. Проектная Компания имеет право:</w:t>
      </w:r>
    </w:p>
    <w:bookmarkEnd w:id="295"/>
    <w:bookmarkStart w:name="z329" w:id="296"/>
    <w:p>
      <w:pPr>
        <w:spacing w:after="0"/>
        <w:ind w:left="0"/>
        <w:jc w:val="both"/>
      </w:pPr>
      <w:r>
        <w:rPr>
          <w:rFonts w:ascii="Times New Roman"/>
          <w:b w:val="false"/>
          <w:i w:val="false"/>
          <w:color w:val="000000"/>
          <w:sz w:val="28"/>
        </w:rPr>
        <w:t>
      4.2.1. Предпринимать любые действия, не противоречащие Соглашению и Законодательству Республики Казахстан, в контексте осуществления инвестиций;</w:t>
      </w:r>
    </w:p>
    <w:bookmarkEnd w:id="296"/>
    <w:bookmarkStart w:name="z330" w:id="297"/>
    <w:p>
      <w:pPr>
        <w:spacing w:after="0"/>
        <w:ind w:left="0"/>
        <w:jc w:val="both"/>
      </w:pPr>
      <w:r>
        <w:rPr>
          <w:rFonts w:ascii="Times New Roman"/>
          <w:b w:val="false"/>
          <w:i w:val="false"/>
          <w:color w:val="000000"/>
          <w:sz w:val="28"/>
        </w:rPr>
        <w:t>
      4.2.2. Приступить к досрочному расторжению Соглашения в соответствии с Законодательством Республики Казахстан и настоящим Соглашением.</w:t>
      </w:r>
    </w:p>
    <w:bookmarkEnd w:id="297"/>
    <w:bookmarkStart w:name="z331" w:id="298"/>
    <w:p>
      <w:pPr>
        <w:spacing w:after="0"/>
        <w:ind w:left="0"/>
        <w:jc w:val="both"/>
      </w:pPr>
      <w:r>
        <w:rPr>
          <w:rFonts w:ascii="Times New Roman"/>
          <w:b w:val="false"/>
          <w:i w:val="false"/>
          <w:color w:val="000000"/>
          <w:sz w:val="28"/>
        </w:rPr>
        <w:t>
      4.2.3. иметь право и пользоваться правами, которые предоставляются Проектной Компании в соответствии с настоящим Соглашением (включая пункт 2.2) или в соответствии с Законодательством Республики Казахстан.</w:t>
      </w:r>
    </w:p>
    <w:bookmarkEnd w:id="298"/>
    <w:p>
      <w:pPr>
        <w:spacing w:after="0"/>
        <w:ind w:left="0"/>
        <w:jc w:val="both"/>
      </w:pPr>
      <w:r>
        <w:rPr>
          <w:rFonts w:ascii="Times New Roman"/>
          <w:b/>
          <w:i w:val="false"/>
          <w:color w:val="000000"/>
          <w:sz w:val="28"/>
        </w:rPr>
        <w:t>5. Обязанности сторон</w:t>
      </w:r>
    </w:p>
    <w:bookmarkStart w:name="z333" w:id="299"/>
    <w:p>
      <w:pPr>
        <w:spacing w:after="0"/>
        <w:ind w:left="0"/>
        <w:jc w:val="both"/>
      </w:pPr>
      <w:r>
        <w:rPr>
          <w:rFonts w:ascii="Times New Roman"/>
          <w:b w:val="false"/>
          <w:i w:val="false"/>
          <w:color w:val="000000"/>
          <w:sz w:val="28"/>
        </w:rPr>
        <w:t>
      5.1. Правительство обязуется:</w:t>
      </w:r>
    </w:p>
    <w:bookmarkEnd w:id="299"/>
    <w:bookmarkStart w:name="z334" w:id="300"/>
    <w:p>
      <w:pPr>
        <w:spacing w:after="0"/>
        <w:ind w:left="0"/>
        <w:jc w:val="both"/>
      </w:pPr>
      <w:r>
        <w:rPr>
          <w:rFonts w:ascii="Times New Roman"/>
          <w:b w:val="false"/>
          <w:i w:val="false"/>
          <w:color w:val="000000"/>
          <w:sz w:val="28"/>
        </w:rPr>
        <w:t>
      5.1.1. контролировать ход выполнения обязательств в рамках Соглашения;</w:t>
      </w:r>
    </w:p>
    <w:bookmarkEnd w:id="300"/>
    <w:bookmarkStart w:name="z335" w:id="301"/>
    <w:p>
      <w:pPr>
        <w:spacing w:after="0"/>
        <w:ind w:left="0"/>
        <w:jc w:val="both"/>
      </w:pPr>
      <w:r>
        <w:rPr>
          <w:rFonts w:ascii="Times New Roman"/>
          <w:b w:val="false"/>
          <w:i w:val="false"/>
          <w:color w:val="000000"/>
          <w:sz w:val="28"/>
        </w:rPr>
        <w:t>
      5.1.2. координировать действия и усилия с Государственными органами по вопросам подписания, внесения изменений и расторжения Соглашения;</w:t>
      </w:r>
    </w:p>
    <w:bookmarkEnd w:id="301"/>
    <w:bookmarkStart w:name="z336" w:id="302"/>
    <w:p>
      <w:pPr>
        <w:spacing w:after="0"/>
        <w:ind w:left="0"/>
        <w:jc w:val="both"/>
      </w:pPr>
      <w:r>
        <w:rPr>
          <w:rFonts w:ascii="Times New Roman"/>
          <w:b w:val="false"/>
          <w:i w:val="false"/>
          <w:color w:val="000000"/>
          <w:sz w:val="28"/>
        </w:rPr>
        <w:t>
      5.1.3. обеспечить принятие постановления Правительства Республики Казахстан о подписании и внесении изменений в Соглашение;</w:t>
      </w:r>
    </w:p>
    <w:bookmarkEnd w:id="302"/>
    <w:bookmarkStart w:name="z337" w:id="303"/>
    <w:p>
      <w:pPr>
        <w:spacing w:after="0"/>
        <w:ind w:left="0"/>
        <w:jc w:val="both"/>
      </w:pPr>
      <w:r>
        <w:rPr>
          <w:rFonts w:ascii="Times New Roman"/>
          <w:b w:val="false"/>
          <w:i w:val="false"/>
          <w:color w:val="000000"/>
          <w:sz w:val="28"/>
        </w:rPr>
        <w:t>
      5.1.4. оказывать содействие в урегулировании инвестиционных споров с участием Проектной Компании в рамках предварительных процедур;</w:t>
      </w:r>
    </w:p>
    <w:bookmarkEnd w:id="303"/>
    <w:bookmarkStart w:name="z338" w:id="304"/>
    <w:p>
      <w:pPr>
        <w:spacing w:after="0"/>
        <w:ind w:left="0"/>
        <w:jc w:val="both"/>
      </w:pPr>
      <w:r>
        <w:rPr>
          <w:rFonts w:ascii="Times New Roman"/>
          <w:b w:val="false"/>
          <w:i w:val="false"/>
          <w:color w:val="000000"/>
          <w:sz w:val="28"/>
        </w:rPr>
        <w:t>
      5.1.5. оказывать содействие в получении любых Разрешений на реализацию Проекта;</w:t>
      </w:r>
    </w:p>
    <w:bookmarkEnd w:id="304"/>
    <w:bookmarkStart w:name="z339" w:id="305"/>
    <w:p>
      <w:pPr>
        <w:spacing w:after="0"/>
        <w:ind w:left="0"/>
        <w:jc w:val="both"/>
      </w:pPr>
      <w:r>
        <w:rPr>
          <w:rFonts w:ascii="Times New Roman"/>
          <w:b w:val="false"/>
          <w:i w:val="false"/>
          <w:color w:val="000000"/>
          <w:sz w:val="28"/>
        </w:rPr>
        <w:t>
      5.1.6. оказывать помощь и поддержку в получении виз, разрешений на привлечение иностранной рабочей силы, обеспечении проезда и других разрешений для лиц, работающих в связи с Проектом в соответствии с Законодательством Республики Казахстан; и</w:t>
      </w:r>
    </w:p>
    <w:bookmarkEnd w:id="305"/>
    <w:bookmarkStart w:name="z340" w:id="306"/>
    <w:p>
      <w:pPr>
        <w:spacing w:after="0"/>
        <w:ind w:left="0"/>
        <w:jc w:val="both"/>
      </w:pPr>
      <w:r>
        <w:rPr>
          <w:rFonts w:ascii="Times New Roman"/>
          <w:b w:val="false"/>
          <w:i w:val="false"/>
          <w:color w:val="000000"/>
          <w:sz w:val="28"/>
        </w:rPr>
        <w:t>
      5.1.7. исполнять в полном объеме и надлежащим образом другие обязательства, предусмотренные настоящим Соглашением.</w:t>
      </w:r>
    </w:p>
    <w:bookmarkEnd w:id="306"/>
    <w:bookmarkStart w:name="z341" w:id="307"/>
    <w:p>
      <w:pPr>
        <w:spacing w:after="0"/>
        <w:ind w:left="0"/>
        <w:jc w:val="both"/>
      </w:pPr>
      <w:r>
        <w:rPr>
          <w:rFonts w:ascii="Times New Roman"/>
          <w:b w:val="false"/>
          <w:i w:val="false"/>
          <w:color w:val="000000"/>
          <w:sz w:val="28"/>
        </w:rPr>
        <w:t>
      5.2. Проектная Компания обязуется:</w:t>
      </w:r>
    </w:p>
    <w:bookmarkEnd w:id="307"/>
    <w:bookmarkStart w:name="z342" w:id="308"/>
    <w:p>
      <w:pPr>
        <w:spacing w:after="0"/>
        <w:ind w:left="0"/>
        <w:jc w:val="both"/>
      </w:pPr>
      <w:r>
        <w:rPr>
          <w:rFonts w:ascii="Times New Roman"/>
          <w:b w:val="false"/>
          <w:i w:val="false"/>
          <w:color w:val="000000"/>
          <w:sz w:val="28"/>
        </w:rPr>
        <w:t>
      5.2.1. осуществлять Инвестиции в сроки и в порядке, предусмотренном настоящим Соглашением;</w:t>
      </w:r>
    </w:p>
    <w:bookmarkEnd w:id="308"/>
    <w:bookmarkStart w:name="z343" w:id="309"/>
    <w:p>
      <w:pPr>
        <w:spacing w:after="0"/>
        <w:ind w:left="0"/>
        <w:jc w:val="both"/>
      </w:pPr>
      <w:r>
        <w:rPr>
          <w:rFonts w:ascii="Times New Roman"/>
          <w:b w:val="false"/>
          <w:i w:val="false"/>
          <w:color w:val="000000"/>
          <w:sz w:val="28"/>
        </w:rPr>
        <w:t>
      5.2.2. предоставлять информацию о ходе осуществления Инвестиций в соответствии с настоящим Соглашением;</w:t>
      </w:r>
    </w:p>
    <w:bookmarkEnd w:id="309"/>
    <w:bookmarkStart w:name="z344" w:id="310"/>
    <w:p>
      <w:pPr>
        <w:spacing w:after="0"/>
        <w:ind w:left="0"/>
        <w:jc w:val="both"/>
      </w:pPr>
      <w:r>
        <w:rPr>
          <w:rFonts w:ascii="Times New Roman"/>
          <w:b w:val="false"/>
          <w:i w:val="false"/>
          <w:color w:val="000000"/>
          <w:sz w:val="28"/>
        </w:rPr>
        <w:t>
      5.2.3. согласовать с Системным Оператором график проведения ремонтных работ на Станции и соблюдать его;</w:t>
      </w:r>
    </w:p>
    <w:bookmarkEnd w:id="310"/>
    <w:bookmarkStart w:name="z345" w:id="311"/>
    <w:p>
      <w:pPr>
        <w:spacing w:after="0"/>
        <w:ind w:left="0"/>
        <w:jc w:val="both"/>
      </w:pPr>
      <w:r>
        <w:rPr>
          <w:rFonts w:ascii="Times New Roman"/>
          <w:b w:val="false"/>
          <w:i w:val="false"/>
          <w:color w:val="000000"/>
          <w:sz w:val="28"/>
        </w:rPr>
        <w:t>
      5.2.4. Установить СНЭ с Договорной Энергоемкостью Накопителя, при этом параметры и деградация СНЭ в течение срока эксплуатации должны соответствовать требованиям, установленным в Приложении 5 (</w:t>
      </w:r>
      <w:r>
        <w:rPr>
          <w:rFonts w:ascii="Times New Roman"/>
          <w:b w:val="false"/>
          <w:i/>
          <w:color w:val="000000"/>
          <w:sz w:val="28"/>
        </w:rPr>
        <w:t>Технические Характеристики и Стандарты Ветровой Электростанции и Системы Накопления Энергии (BESS)</w:t>
      </w:r>
      <w:r>
        <w:rPr>
          <w:rFonts w:ascii="Times New Roman"/>
          <w:b w:val="false"/>
          <w:i w:val="false"/>
          <w:color w:val="000000"/>
          <w:sz w:val="28"/>
        </w:rPr>
        <w:t>) с подключением ЦС АРЧМ.</w:t>
      </w:r>
    </w:p>
    <w:bookmarkEnd w:id="311"/>
    <w:bookmarkStart w:name="z346" w:id="312"/>
    <w:p>
      <w:pPr>
        <w:spacing w:after="0"/>
        <w:ind w:left="0"/>
        <w:jc w:val="both"/>
      </w:pPr>
      <w:r>
        <w:rPr>
          <w:rFonts w:ascii="Times New Roman"/>
          <w:b w:val="false"/>
          <w:i w:val="false"/>
          <w:color w:val="000000"/>
          <w:sz w:val="28"/>
        </w:rPr>
        <w:t>
      5.2.5. прилагать разумные с коммерческой точки зрения усилия в отношении местных товаров, работ и услуг, в той мере, в какой это возможно и доступно в Республике Казахстан, прилагать разумные усилия для рассмотрения возможности локализации при условии соблюдения требований к качеству, срокам, техническим характеристикам и иных требований (включая требования Кредиторов).</w:t>
      </w:r>
    </w:p>
    <w:bookmarkEnd w:id="312"/>
    <w:bookmarkStart w:name="z347" w:id="313"/>
    <w:p>
      <w:pPr>
        <w:spacing w:after="0"/>
        <w:ind w:left="0"/>
        <w:jc w:val="both"/>
      </w:pPr>
      <w:r>
        <w:rPr>
          <w:rFonts w:ascii="Times New Roman"/>
          <w:b w:val="false"/>
          <w:i w:val="false"/>
          <w:color w:val="000000"/>
          <w:sz w:val="28"/>
        </w:rPr>
        <w:t>
      5.2.6. с должным учетом важности вклада в защиту окружающей среды и социального благополучия сообществ, затронутых Проектом, реализовывать Проект в соответствии с требованиями в отношении охраны окружающей среды согласно применимому законодательству, а также прилагать усилия для обеспечения соответствия такой деятельности передовому опыту Проектной Компании и консультироваться с акиматом Павлодарской области Республики Казахстан по вопросам реализации социальных обязательств Проектной Компании в Павлодарской области;</w:t>
      </w:r>
    </w:p>
    <w:bookmarkEnd w:id="313"/>
    <w:bookmarkStart w:name="z348" w:id="314"/>
    <w:p>
      <w:pPr>
        <w:spacing w:after="0"/>
        <w:ind w:left="0"/>
        <w:jc w:val="both"/>
      </w:pPr>
      <w:r>
        <w:rPr>
          <w:rFonts w:ascii="Times New Roman"/>
          <w:b w:val="false"/>
          <w:i w:val="false"/>
          <w:color w:val="000000"/>
          <w:sz w:val="28"/>
        </w:rPr>
        <w:t xml:space="preserve">
      5.2.7. при соблюдении положений настоящего Соглашения и без ущерба для прав Проектной Компании в случае Изменения Законодательством и Отказа в выдаче Разрешения соблюдать Законодательство Республики Казахстан в сфере охраны окружающей среды, применимое к Проекту, включая принципы государственной экологической политики в области обращения с отходами в период строительства и эксплуатации Проекта; </w:t>
      </w:r>
    </w:p>
    <w:bookmarkEnd w:id="314"/>
    <w:bookmarkStart w:name="z349" w:id="315"/>
    <w:p>
      <w:pPr>
        <w:spacing w:after="0"/>
        <w:ind w:left="0"/>
        <w:jc w:val="both"/>
      </w:pPr>
      <w:r>
        <w:rPr>
          <w:rFonts w:ascii="Times New Roman"/>
          <w:b w:val="false"/>
          <w:i w:val="false"/>
          <w:color w:val="000000"/>
          <w:sz w:val="28"/>
        </w:rPr>
        <w:t>
      5.2.8. Прилагать разумные усилия с целью использования труда граждан Республики Казахстан при реализации Проекта, а также для повышения квалификации указанных лиц, в каждом случае при условии соответствия таких лиц требованиям к трудовой функции, их доступности для выполнения соответствующей работы и коммерческой целесообразности их найма, в частности:</w:t>
      </w:r>
    </w:p>
    <w:bookmarkEnd w:id="315"/>
    <w:bookmarkStart w:name="z350" w:id="316"/>
    <w:p>
      <w:pPr>
        <w:spacing w:after="0"/>
        <w:ind w:left="0"/>
        <w:jc w:val="both"/>
      </w:pPr>
      <w:r>
        <w:rPr>
          <w:rFonts w:ascii="Times New Roman"/>
          <w:b w:val="false"/>
          <w:i w:val="false"/>
          <w:color w:val="000000"/>
          <w:sz w:val="28"/>
        </w:rPr>
        <w:t>
      (A) создание в период строительства Ветровой Электростанции около 1 000 (тысячи) косвенных и прямых временных рабочих мест;</w:t>
      </w:r>
    </w:p>
    <w:bookmarkEnd w:id="316"/>
    <w:bookmarkStart w:name="z351" w:id="317"/>
    <w:p>
      <w:pPr>
        <w:spacing w:after="0"/>
        <w:ind w:left="0"/>
        <w:jc w:val="both"/>
      </w:pPr>
      <w:r>
        <w:rPr>
          <w:rFonts w:ascii="Times New Roman"/>
          <w:b w:val="false"/>
          <w:i w:val="false"/>
          <w:color w:val="000000"/>
          <w:sz w:val="28"/>
        </w:rPr>
        <w:t>
      (B) привлечение не меньше 40 работников в период эксплуатации проекта, и доля местного персонала которого в итоге будет не менее 80% (восьмидесяти процентов) для эксплуатации, технического обслуживания и управления Проектом, и в течение первых 7 (семи) лет будет доведена до 90% (девяноста процентов), внедрить системы для непрерывного обучения персонала Казахстана и, с целью повышения квалификации казахстанских работников, назначить наставника из числа иностранных сотрудников.</w:t>
      </w:r>
    </w:p>
    <w:bookmarkEnd w:id="317"/>
    <w:bookmarkStart w:name="z352" w:id="318"/>
    <w:p>
      <w:pPr>
        <w:spacing w:after="0"/>
        <w:ind w:left="0"/>
        <w:jc w:val="both"/>
      </w:pPr>
      <w:r>
        <w:rPr>
          <w:rFonts w:ascii="Times New Roman"/>
          <w:b w:val="false"/>
          <w:i w:val="false"/>
          <w:color w:val="000000"/>
          <w:sz w:val="28"/>
        </w:rPr>
        <w:t>
      5.2.9. в течение Срока Соглашения, Проектная Компания обязуется соблюдать все применимое Законодательство Республики Казахстан, включая Законодательство Республики Казахстан в области охраны труда, техники безопасности и охраны окружающей среды, а также выполнять корпоративные социальные обязательства и вносить должный вклад в размере не больше 200 000 долларов за каждый год в экономическое и социальное развитие региона.</w:t>
      </w:r>
    </w:p>
    <w:bookmarkEnd w:id="318"/>
    <w:bookmarkStart w:name="z353" w:id="319"/>
    <w:p>
      <w:pPr>
        <w:spacing w:after="0"/>
        <w:ind w:left="0"/>
        <w:jc w:val="both"/>
      </w:pPr>
      <w:r>
        <w:rPr>
          <w:rFonts w:ascii="Times New Roman"/>
          <w:b w:val="false"/>
          <w:i w:val="false"/>
          <w:color w:val="000000"/>
          <w:sz w:val="28"/>
        </w:rPr>
        <w:t>
      5.2.10. выполнять другие обязательства, предусмотренные Соглашением.</w:t>
      </w:r>
    </w:p>
    <w:bookmarkEnd w:id="319"/>
    <w:bookmarkStart w:name="z354" w:id="320"/>
    <w:p>
      <w:pPr>
        <w:spacing w:after="0"/>
        <w:ind w:left="0"/>
        <w:jc w:val="both"/>
      </w:pPr>
      <w:r>
        <w:rPr>
          <w:rFonts w:ascii="Times New Roman"/>
          <w:b w:val="false"/>
          <w:i w:val="false"/>
          <w:color w:val="000000"/>
          <w:sz w:val="28"/>
        </w:rPr>
        <w:t>
      5.2.11. соблюдать все требования Законодательства Республики Казахстан.</w:t>
      </w:r>
    </w:p>
    <w:bookmarkEnd w:id="320"/>
    <w:bookmarkStart w:name="z355" w:id="321"/>
    <w:p>
      <w:pPr>
        <w:spacing w:after="0"/>
        <w:ind w:left="0"/>
        <w:jc w:val="both"/>
      </w:pPr>
      <w:r>
        <w:rPr>
          <w:rFonts w:ascii="Times New Roman"/>
          <w:b w:val="false"/>
          <w:i w:val="false"/>
          <w:color w:val="000000"/>
          <w:sz w:val="28"/>
        </w:rPr>
        <w:t>
      5.2.12. представить в Уполномоченный Орган сведения о выполнении условий Соглашения в соответствии с правилами заключения, изменения и расторжения соглашений об инвестициях, утвержденный приказом и.о. Министра иностранных дел Республики Казахстан от 17 марта 2023 года № 11-1-4/113.</w:t>
      </w:r>
    </w:p>
    <w:bookmarkEnd w:id="321"/>
    <w:bookmarkStart w:name="z356" w:id="322"/>
    <w:p>
      <w:pPr>
        <w:spacing w:after="0"/>
        <w:ind w:left="0"/>
        <w:jc w:val="both"/>
      </w:pPr>
      <w:r>
        <w:rPr>
          <w:rFonts w:ascii="Times New Roman"/>
          <w:b w:val="false"/>
          <w:i w:val="false"/>
          <w:color w:val="000000"/>
          <w:sz w:val="28"/>
        </w:rPr>
        <w:t>
      5.2.13. Проектная Компания обязуется не внедрять и не использовать систему дистанционного управления ветровой электростанцией и электросетевыми объектами, предусматривающую возможность управления из-за пределов Республики Казахстан.</w:t>
      </w:r>
    </w:p>
    <w:bookmarkEnd w:id="322"/>
    <w:bookmarkStart w:name="z357" w:id="323"/>
    <w:p>
      <w:pPr>
        <w:spacing w:after="0"/>
        <w:ind w:left="0"/>
        <w:jc w:val="both"/>
      </w:pPr>
      <w:r>
        <w:rPr>
          <w:rFonts w:ascii="Times New Roman"/>
          <w:b w:val="false"/>
          <w:i w:val="false"/>
          <w:color w:val="000000"/>
          <w:sz w:val="28"/>
        </w:rPr>
        <w:t>
      5.2.14. выполнять все вышеуказанные обязательства с даты вступления в силу ДПЭ.</w:t>
      </w:r>
    </w:p>
    <w:bookmarkEnd w:id="323"/>
    <w:bookmarkStart w:name="z358" w:id="324"/>
    <w:p>
      <w:pPr>
        <w:spacing w:after="0"/>
        <w:ind w:left="0"/>
        <w:jc w:val="both"/>
      </w:pPr>
      <w:r>
        <w:rPr>
          <w:rFonts w:ascii="Times New Roman"/>
          <w:b w:val="false"/>
          <w:i w:val="false"/>
          <w:color w:val="000000"/>
          <w:sz w:val="28"/>
        </w:rPr>
        <w:t>
      5.3. Для обеспечения трудовой занятости и повышения конкурентоспособности граждан Казахстана необходимо учитывать вопросы соблюдения местного содержания в составе персонала и наставничества казахстанских работников.</w:t>
      </w:r>
    </w:p>
    <w:bookmarkEnd w:id="324"/>
    <w:p>
      <w:pPr>
        <w:spacing w:after="0"/>
        <w:ind w:left="0"/>
        <w:jc w:val="both"/>
      </w:pPr>
      <w:r>
        <w:rPr>
          <w:rFonts w:ascii="Times New Roman"/>
          <w:b/>
          <w:i w:val="false"/>
          <w:color w:val="000000"/>
          <w:sz w:val="28"/>
        </w:rPr>
        <w:t>6. ОБЯЗАТЕЛЬСТВА ГОСУДАРСТВЕННОЙ ПОДДЕРЖКИ</w:t>
      </w:r>
    </w:p>
    <w:bookmarkStart w:name="z360" w:id="325"/>
    <w:p>
      <w:pPr>
        <w:spacing w:after="0"/>
        <w:ind w:left="0"/>
        <w:jc w:val="both"/>
      </w:pPr>
      <w:r>
        <w:rPr>
          <w:rFonts w:ascii="Times New Roman"/>
          <w:b w:val="false"/>
          <w:i w:val="false"/>
          <w:color w:val="000000"/>
          <w:sz w:val="28"/>
        </w:rPr>
        <w:t xml:space="preserve">
      </w:t>
      </w:r>
      <w:r>
        <w:rPr>
          <w:rFonts w:ascii="Times New Roman"/>
          <w:b/>
          <w:i w:val="false"/>
          <w:color w:val="000000"/>
          <w:sz w:val="28"/>
        </w:rPr>
        <w:t>6.1.</w:t>
      </w:r>
      <w:r>
        <w:rPr>
          <w:rFonts w:ascii="Times New Roman"/>
          <w:b w:val="false"/>
          <w:i w:val="false"/>
          <w:color w:val="000000"/>
          <w:sz w:val="28"/>
        </w:rPr>
        <w:t xml:space="preserve"> </w:t>
      </w:r>
      <w:r>
        <w:rPr>
          <w:rFonts w:ascii="Times New Roman"/>
          <w:b/>
          <w:i w:val="false"/>
          <w:color w:val="000000"/>
          <w:sz w:val="28"/>
        </w:rPr>
        <w:t>Объект</w:t>
      </w:r>
    </w:p>
    <w:bookmarkEnd w:id="325"/>
    <w:bookmarkStart w:name="z361" w:id="326"/>
    <w:p>
      <w:pPr>
        <w:spacing w:after="0"/>
        <w:ind w:left="0"/>
        <w:jc w:val="both"/>
      </w:pPr>
      <w:r>
        <w:rPr>
          <w:rFonts w:ascii="Times New Roman"/>
          <w:b w:val="false"/>
          <w:i w:val="false"/>
          <w:color w:val="000000"/>
          <w:sz w:val="28"/>
        </w:rPr>
        <w:t>
      6.1.1. Технические характеристики объекта</w:t>
      </w:r>
    </w:p>
    <w:bookmarkEnd w:id="326"/>
    <w:bookmarkStart w:name="z362" w:id="327"/>
    <w:p>
      <w:pPr>
        <w:spacing w:after="0"/>
        <w:ind w:left="0"/>
        <w:jc w:val="both"/>
      </w:pPr>
      <w:r>
        <w:rPr>
          <w:rFonts w:ascii="Times New Roman"/>
          <w:b w:val="false"/>
          <w:i w:val="false"/>
          <w:color w:val="000000"/>
          <w:sz w:val="28"/>
        </w:rPr>
        <w:t>
      Правительство заявляет и гарантирует на дату заключения настоящего Соглашения, что технические характеристики Объекта:</w:t>
      </w:r>
    </w:p>
    <w:bookmarkEnd w:id="327"/>
    <w:bookmarkStart w:name="z363" w:id="328"/>
    <w:p>
      <w:pPr>
        <w:spacing w:after="0"/>
        <w:ind w:left="0"/>
        <w:jc w:val="both"/>
      </w:pPr>
      <w:r>
        <w:rPr>
          <w:rFonts w:ascii="Times New Roman"/>
          <w:b w:val="false"/>
          <w:i w:val="false"/>
          <w:color w:val="000000"/>
          <w:sz w:val="28"/>
        </w:rPr>
        <w:t>
      (a) являются подлинной, точной и полной копией подлинных данных, полученных Правительством от поставщика данных о таком Объекте; и</w:t>
      </w:r>
    </w:p>
    <w:bookmarkEnd w:id="328"/>
    <w:bookmarkStart w:name="z364" w:id="329"/>
    <w:p>
      <w:pPr>
        <w:spacing w:after="0"/>
        <w:ind w:left="0"/>
        <w:jc w:val="both"/>
      </w:pPr>
      <w:r>
        <w:rPr>
          <w:rFonts w:ascii="Times New Roman"/>
          <w:b w:val="false"/>
          <w:i w:val="false"/>
          <w:color w:val="000000"/>
          <w:sz w:val="28"/>
        </w:rPr>
        <w:t>
      (b) включают всю материальную информацию, подготовленную или заказанную Правительством по Земельному Участку для целей оценки пригодности Земельного Участка для реализации Проекта, в той мере, в какой ему известно, после проведения надлежащего и тщательного исследования.</w:t>
      </w:r>
    </w:p>
    <w:bookmarkEnd w:id="329"/>
    <w:bookmarkStart w:name="z365" w:id="330"/>
    <w:p>
      <w:pPr>
        <w:spacing w:after="0"/>
        <w:ind w:left="0"/>
        <w:jc w:val="both"/>
      </w:pPr>
      <w:r>
        <w:rPr>
          <w:rFonts w:ascii="Times New Roman"/>
          <w:b w:val="false"/>
          <w:i w:val="false"/>
          <w:color w:val="000000"/>
          <w:sz w:val="28"/>
        </w:rPr>
        <w:t>
      6.1.2. Права на объект</w:t>
      </w:r>
    </w:p>
    <w:bookmarkEnd w:id="330"/>
    <w:bookmarkStart w:name="z366" w:id="331"/>
    <w:p>
      <w:pPr>
        <w:spacing w:after="0"/>
        <w:ind w:left="0"/>
        <w:jc w:val="both"/>
      </w:pPr>
      <w:r>
        <w:rPr>
          <w:rFonts w:ascii="Times New Roman"/>
          <w:b w:val="false"/>
          <w:i w:val="false"/>
          <w:color w:val="000000"/>
          <w:sz w:val="28"/>
        </w:rPr>
        <w:t>
      С учетом положений пункта 6.1.3, Правительство обеспечивает предоставление Проектной Компании прав пользования земельным участком (аренды, сервитута, если применимо) на весь Объект, необходимых для реализации Проекта, предоставляемых Проектной Компании без проведения конкурса (аукциона) путем заключения с Проектной Компанией Договора Аренды Земельного Участка на условиях, приемлемых для Проектной Компании, и такой Договор Аренды Земельного Участка и соответствующие права землепользования должны оставаться в полной силе и действии в течение всего срока реализации Проекта, а также оформление и выдачу соответствующих актов приема-передачи и постановки на учет прав Проектной Компании, передаваемых по ним, в течение сорока установленных Законодательством Республики Казахстан, с даты подачи Проектной Компанией заявления. Правительство должно гарантировать, что объем прав землепользования будет достаточным для того, чтобы Проектная Компания могла реализовать Проект, а Кредиторы могли финансировать Проект на без регрессной основы, и что будет возможно создать достаточное обеспечение таких прав землепользования в пользу Кредиторов.</w:t>
      </w:r>
    </w:p>
    <w:bookmarkEnd w:id="331"/>
    <w:bookmarkStart w:name="z367" w:id="332"/>
    <w:p>
      <w:pPr>
        <w:spacing w:after="0"/>
        <w:ind w:left="0"/>
        <w:jc w:val="both"/>
      </w:pPr>
      <w:r>
        <w:rPr>
          <w:rFonts w:ascii="Times New Roman"/>
          <w:b w:val="false"/>
          <w:i w:val="false"/>
          <w:color w:val="000000"/>
          <w:sz w:val="28"/>
        </w:rPr>
        <w:t>
      6.1.3. Правительство, в соответствии с Законодательством Республики Казахстан, оказывает содействие в получении Разрешений, касающихся Объекта, и завершает все работы по формированию Объекта, включая, но не ограничиваясь, приобретение земельного участка, перераспределение и предоставление доступа к коммунальным услугам.</w:t>
      </w:r>
    </w:p>
    <w:bookmarkEnd w:id="332"/>
    <w:bookmarkStart w:name="z368" w:id="333"/>
    <w:p>
      <w:pPr>
        <w:spacing w:after="0"/>
        <w:ind w:left="0"/>
        <w:jc w:val="both"/>
      </w:pPr>
      <w:r>
        <w:rPr>
          <w:rFonts w:ascii="Times New Roman"/>
          <w:b w:val="false"/>
          <w:i w:val="false"/>
          <w:color w:val="000000"/>
          <w:sz w:val="28"/>
        </w:rPr>
        <w:t xml:space="preserve">
      </w:t>
      </w:r>
      <w:r>
        <w:rPr>
          <w:rFonts w:ascii="Times New Roman"/>
          <w:b/>
          <w:i w:val="false"/>
          <w:color w:val="000000"/>
          <w:sz w:val="28"/>
        </w:rPr>
        <w:t>6.2.</w:t>
      </w:r>
      <w:r>
        <w:rPr>
          <w:rFonts w:ascii="Times New Roman"/>
          <w:b w:val="false"/>
          <w:i w:val="false"/>
          <w:color w:val="000000"/>
          <w:sz w:val="28"/>
        </w:rPr>
        <w:t xml:space="preserve"> </w:t>
      </w:r>
      <w:r>
        <w:rPr>
          <w:rFonts w:ascii="Times New Roman"/>
          <w:b/>
          <w:i w:val="false"/>
          <w:color w:val="000000"/>
          <w:sz w:val="28"/>
        </w:rPr>
        <w:t xml:space="preserve">Вмешательство в </w:t>
      </w:r>
      <w:r>
        <w:rPr>
          <w:rFonts w:ascii="Times New Roman"/>
          <w:b/>
          <w:i w:val="false"/>
          <w:color w:val="000000"/>
          <w:sz w:val="28"/>
        </w:rPr>
        <w:t>эксплуатацию</w:t>
      </w:r>
    </w:p>
    <w:bookmarkEnd w:id="333"/>
    <w:bookmarkStart w:name="z369" w:id="334"/>
    <w:p>
      <w:pPr>
        <w:spacing w:after="0"/>
        <w:ind w:left="0"/>
        <w:jc w:val="both"/>
      </w:pPr>
      <w:r>
        <w:rPr>
          <w:rFonts w:ascii="Times New Roman"/>
          <w:b w:val="false"/>
          <w:i w:val="false"/>
          <w:color w:val="000000"/>
          <w:sz w:val="28"/>
        </w:rPr>
        <w:t>
      Правительство обеспечивает, чтобы работы по развитию или эксплуатации сооружений или любых частей инфраструктуры, включая электрические сети, осуществлялись таким образом, чтобы они не приводили к снижению производства Электрической энергии Станцией, в том числе путем сокращения его мощности, или не привели к снижению возможности Станции по подаче Электрической энергии в сеть, или иным образом не приводят к дополнительным затратам или убыткам, которые понесет Проектная Компания.</w:t>
      </w:r>
    </w:p>
    <w:bookmarkEnd w:id="334"/>
    <w:bookmarkStart w:name="z370" w:id="335"/>
    <w:p>
      <w:pPr>
        <w:spacing w:after="0"/>
        <w:ind w:left="0"/>
        <w:jc w:val="both"/>
      </w:pPr>
      <w:r>
        <w:rPr>
          <w:rFonts w:ascii="Times New Roman"/>
          <w:b w:val="false"/>
          <w:i w:val="false"/>
          <w:color w:val="000000"/>
          <w:sz w:val="28"/>
        </w:rPr>
        <w:t xml:space="preserve">
      </w:t>
      </w:r>
      <w:r>
        <w:rPr>
          <w:rFonts w:ascii="Times New Roman"/>
          <w:b/>
          <w:i w:val="false"/>
          <w:color w:val="000000"/>
          <w:sz w:val="28"/>
        </w:rPr>
        <w:t>6.3.</w:t>
      </w:r>
      <w:r>
        <w:rPr>
          <w:rFonts w:ascii="Times New Roman"/>
          <w:b w:val="false"/>
          <w:i w:val="false"/>
          <w:color w:val="000000"/>
          <w:sz w:val="28"/>
        </w:rPr>
        <w:t xml:space="preserve"> </w:t>
      </w:r>
      <w:r>
        <w:rPr>
          <w:rFonts w:ascii="Times New Roman"/>
          <w:b/>
          <w:i w:val="false"/>
          <w:color w:val="000000"/>
          <w:sz w:val="28"/>
        </w:rPr>
        <w:t xml:space="preserve">Уполномоченный </w:t>
      </w:r>
      <w:r>
        <w:rPr>
          <w:rFonts w:ascii="Times New Roman"/>
          <w:b/>
          <w:i w:val="false"/>
          <w:color w:val="000000"/>
          <w:sz w:val="28"/>
        </w:rPr>
        <w:t>Орган</w:t>
      </w:r>
    </w:p>
    <w:bookmarkEnd w:id="335"/>
    <w:bookmarkStart w:name="z371" w:id="336"/>
    <w:p>
      <w:pPr>
        <w:spacing w:after="0"/>
        <w:ind w:left="0"/>
        <w:jc w:val="both"/>
      </w:pPr>
      <w:r>
        <w:rPr>
          <w:rFonts w:ascii="Times New Roman"/>
          <w:b w:val="false"/>
          <w:i w:val="false"/>
          <w:color w:val="000000"/>
          <w:sz w:val="28"/>
        </w:rPr>
        <w:t>
      6.3.1. Правительство настоящим:</w:t>
      </w:r>
    </w:p>
    <w:bookmarkEnd w:id="336"/>
    <w:bookmarkStart w:name="z372" w:id="337"/>
    <w:p>
      <w:pPr>
        <w:spacing w:after="0"/>
        <w:ind w:left="0"/>
        <w:jc w:val="both"/>
      </w:pPr>
      <w:r>
        <w:rPr>
          <w:rFonts w:ascii="Times New Roman"/>
          <w:b w:val="false"/>
          <w:i w:val="false"/>
          <w:color w:val="000000"/>
          <w:sz w:val="28"/>
        </w:rPr>
        <w:t>
      (a) назначает Министерство энергетики Уполномоченным органом и обеспечивает, чтобы такой Уполномоченный Орган действовал от его имени при:</w:t>
      </w:r>
    </w:p>
    <w:bookmarkEnd w:id="337"/>
    <w:bookmarkStart w:name="z373" w:id="338"/>
    <w:p>
      <w:pPr>
        <w:spacing w:after="0"/>
        <w:ind w:left="0"/>
        <w:jc w:val="both"/>
      </w:pPr>
      <w:r>
        <w:rPr>
          <w:rFonts w:ascii="Times New Roman"/>
          <w:b w:val="false"/>
          <w:i w:val="false"/>
          <w:color w:val="000000"/>
          <w:sz w:val="28"/>
        </w:rPr>
        <w:t>
      (i) осуществлении прав Правительства по настоящему Соглашению;</w:t>
      </w:r>
    </w:p>
    <w:bookmarkEnd w:id="338"/>
    <w:bookmarkStart w:name="z374" w:id="339"/>
    <w:p>
      <w:pPr>
        <w:spacing w:after="0"/>
        <w:ind w:left="0"/>
        <w:jc w:val="both"/>
      </w:pPr>
      <w:r>
        <w:rPr>
          <w:rFonts w:ascii="Times New Roman"/>
          <w:b w:val="false"/>
          <w:i w:val="false"/>
          <w:color w:val="000000"/>
          <w:sz w:val="28"/>
        </w:rPr>
        <w:t>
      (ii) исполнении обязательств Правительства;</w:t>
      </w:r>
    </w:p>
    <w:bookmarkEnd w:id="339"/>
    <w:bookmarkStart w:name="z375" w:id="340"/>
    <w:p>
      <w:pPr>
        <w:spacing w:after="0"/>
        <w:ind w:left="0"/>
        <w:jc w:val="both"/>
      </w:pPr>
      <w:r>
        <w:rPr>
          <w:rFonts w:ascii="Times New Roman"/>
          <w:b w:val="false"/>
          <w:i w:val="false"/>
          <w:color w:val="000000"/>
          <w:sz w:val="28"/>
        </w:rPr>
        <w:t>
      (iii) осуществлении Прав на Разработку; и</w:t>
      </w:r>
    </w:p>
    <w:bookmarkEnd w:id="340"/>
    <w:bookmarkStart w:name="z376" w:id="341"/>
    <w:p>
      <w:pPr>
        <w:spacing w:after="0"/>
        <w:ind w:left="0"/>
        <w:jc w:val="both"/>
      </w:pPr>
      <w:r>
        <w:rPr>
          <w:rFonts w:ascii="Times New Roman"/>
          <w:b w:val="false"/>
          <w:i w:val="false"/>
          <w:color w:val="000000"/>
          <w:sz w:val="28"/>
        </w:rPr>
        <w:t>
      (b) осуществляет координацию действий всех других Государственных органов в рамках настоящего Соглашения для реализации Проекта;</w:t>
      </w:r>
    </w:p>
    <w:bookmarkEnd w:id="341"/>
    <w:bookmarkStart w:name="z377" w:id="342"/>
    <w:p>
      <w:pPr>
        <w:spacing w:after="0"/>
        <w:ind w:left="0"/>
        <w:jc w:val="both"/>
      </w:pPr>
      <w:r>
        <w:rPr>
          <w:rFonts w:ascii="Times New Roman"/>
          <w:b w:val="false"/>
          <w:i w:val="false"/>
          <w:color w:val="000000"/>
          <w:sz w:val="28"/>
        </w:rPr>
        <w:t>
      (c) гарантирует и обязуется, что Уполномоченный Орган имеет и будет иметь в течение срока действия настоящего Соглашения полномочия действовать от имени и по поручению Правительства в соответствии с пунктом 7.2.1 (а);</w:t>
      </w:r>
    </w:p>
    <w:bookmarkEnd w:id="342"/>
    <w:bookmarkStart w:name="z378" w:id="343"/>
    <w:p>
      <w:pPr>
        <w:spacing w:after="0"/>
        <w:ind w:left="0"/>
        <w:jc w:val="both"/>
      </w:pPr>
      <w:r>
        <w:rPr>
          <w:rFonts w:ascii="Times New Roman"/>
          <w:b w:val="false"/>
          <w:i w:val="false"/>
          <w:color w:val="000000"/>
          <w:sz w:val="28"/>
        </w:rPr>
        <w:t>
      (d) обязуется сообщить или обеспечить, чтобы Уполномоченный Орган сообщил Проектной Компании посредством уведомления о лице или лицах в Уполномоченном Органе, уполномоченных связывать его обязательствами (далее "</w:t>
      </w:r>
      <w:r>
        <w:rPr>
          <w:rFonts w:ascii="Times New Roman"/>
          <w:b/>
          <w:i w:val="false"/>
          <w:color w:val="000000"/>
          <w:sz w:val="28"/>
        </w:rPr>
        <w:t>Представители Правительства</w:t>
      </w:r>
      <w:r>
        <w:rPr>
          <w:rFonts w:ascii="Times New Roman"/>
          <w:b w:val="false"/>
          <w:i w:val="false"/>
          <w:color w:val="000000"/>
          <w:sz w:val="28"/>
        </w:rPr>
        <w:t>") на дату заключения настоящего Соглашения, и периодически сообщать Проектной Компании посредством уведомления о любых изменениях в составе Представителей Правительства в течение десяти (10) Рабочих Дней с момента соответствующего изменения;</w:t>
      </w:r>
    </w:p>
    <w:bookmarkEnd w:id="343"/>
    <w:bookmarkStart w:name="z379" w:id="344"/>
    <w:p>
      <w:pPr>
        <w:spacing w:after="0"/>
        <w:ind w:left="0"/>
        <w:jc w:val="both"/>
      </w:pPr>
      <w:r>
        <w:rPr>
          <w:rFonts w:ascii="Times New Roman"/>
          <w:b w:val="false"/>
          <w:i w:val="false"/>
          <w:color w:val="000000"/>
          <w:sz w:val="28"/>
        </w:rPr>
        <w:t>
      (e) соглашается с тем, что Уполномоченный Орган или Представитель Правительства могут предпринимать любые действия или давать любое согласие от имени Правительства в рамках или в связи с настоящим Соглашением, и любые предпринятые таким образом действия или данное согласие будут обязательными для Правительства;</w:t>
      </w:r>
    </w:p>
    <w:bookmarkEnd w:id="344"/>
    <w:bookmarkStart w:name="z380" w:id="345"/>
    <w:p>
      <w:pPr>
        <w:spacing w:after="0"/>
        <w:ind w:left="0"/>
        <w:jc w:val="both"/>
      </w:pPr>
      <w:r>
        <w:rPr>
          <w:rFonts w:ascii="Times New Roman"/>
          <w:b w:val="false"/>
          <w:i w:val="false"/>
          <w:color w:val="000000"/>
          <w:sz w:val="28"/>
        </w:rPr>
        <w:t>
      (f) обеспечивает, чтобы Уполномоченный Орган и все другие Государственные органы постоянно соблюдали или предпринимали такие шаги, которые необходимы для того, чтобы Правительство могло соблюдать обязательства Правительства по настоящему Соглашению; и</w:t>
      </w:r>
    </w:p>
    <w:bookmarkEnd w:id="345"/>
    <w:bookmarkStart w:name="z381" w:id="346"/>
    <w:p>
      <w:pPr>
        <w:spacing w:after="0"/>
        <w:ind w:left="0"/>
        <w:jc w:val="both"/>
      </w:pPr>
      <w:r>
        <w:rPr>
          <w:rFonts w:ascii="Times New Roman"/>
          <w:b w:val="false"/>
          <w:i w:val="false"/>
          <w:color w:val="000000"/>
          <w:sz w:val="28"/>
        </w:rPr>
        <w:t>
      (g) обязуется, что Уполномоченный Орган не будет вмешиваться в управлении дел Проектной Компании, реализацию Проекта или выполнению каких-либо обязательств Проектной Компании или осуществление прав Проектной Компании в соответствии с Соответствующими Документами.</w:t>
      </w:r>
    </w:p>
    <w:bookmarkEnd w:id="346"/>
    <w:bookmarkStart w:name="z382" w:id="347"/>
    <w:p>
      <w:pPr>
        <w:spacing w:after="0"/>
        <w:ind w:left="0"/>
        <w:jc w:val="both"/>
      </w:pPr>
      <w:r>
        <w:rPr>
          <w:rFonts w:ascii="Times New Roman"/>
          <w:b w:val="false"/>
          <w:i w:val="false"/>
          <w:color w:val="000000"/>
          <w:sz w:val="28"/>
        </w:rPr>
        <w:t>
      6.3.2. Во избежание сомнений, ничто в настоящем пункте 6.3 (Уполномоченный Орган) не освобождает Правительство от обязательств и не освобождает Правительство от ответственности за осуществление любых платежей, причитающихся Проектной Компании по настоящему Соглашению.</w:t>
      </w:r>
    </w:p>
    <w:bookmarkEnd w:id="347"/>
    <w:bookmarkStart w:name="z383" w:id="348"/>
    <w:p>
      <w:pPr>
        <w:spacing w:after="0"/>
        <w:ind w:left="0"/>
        <w:jc w:val="both"/>
      </w:pPr>
      <w:r>
        <w:rPr>
          <w:rFonts w:ascii="Times New Roman"/>
          <w:b w:val="false"/>
          <w:i w:val="false"/>
          <w:color w:val="000000"/>
          <w:sz w:val="28"/>
        </w:rPr>
        <w:t xml:space="preserve">
      </w:t>
      </w:r>
      <w:r>
        <w:rPr>
          <w:rFonts w:ascii="Times New Roman"/>
          <w:b/>
          <w:i w:val="false"/>
          <w:color w:val="000000"/>
          <w:sz w:val="28"/>
        </w:rPr>
        <w:t>6.4.</w:t>
      </w:r>
      <w:r>
        <w:rPr>
          <w:rFonts w:ascii="Times New Roman"/>
          <w:b w:val="false"/>
          <w:i w:val="false"/>
          <w:color w:val="000000"/>
          <w:sz w:val="28"/>
        </w:rPr>
        <w:t xml:space="preserve"> </w:t>
      </w:r>
      <w:r>
        <w:rPr>
          <w:rFonts w:ascii="Times New Roman"/>
          <w:b/>
          <w:i w:val="false"/>
          <w:color w:val="000000"/>
          <w:sz w:val="28"/>
        </w:rPr>
        <w:t>Права на станцию</w:t>
      </w:r>
    </w:p>
    <w:bookmarkEnd w:id="348"/>
    <w:bookmarkStart w:name="z384" w:id="349"/>
    <w:p>
      <w:pPr>
        <w:spacing w:after="0"/>
        <w:ind w:left="0"/>
        <w:jc w:val="both"/>
      </w:pPr>
      <w:r>
        <w:rPr>
          <w:rFonts w:ascii="Times New Roman"/>
          <w:b w:val="false"/>
          <w:i w:val="false"/>
          <w:color w:val="000000"/>
          <w:sz w:val="28"/>
        </w:rPr>
        <w:t>
      Правительство обеспечивает, чтобы все Связанные с Правительством Стороны соблюдали Права на Разработку и все другие условия настоящего Соглашения.</w:t>
      </w:r>
    </w:p>
    <w:bookmarkEnd w:id="349"/>
    <w:bookmarkStart w:name="z385" w:id="350"/>
    <w:p>
      <w:pPr>
        <w:spacing w:after="0"/>
        <w:ind w:left="0"/>
        <w:jc w:val="both"/>
      </w:pPr>
      <w:r>
        <w:rPr>
          <w:rFonts w:ascii="Times New Roman"/>
          <w:b w:val="false"/>
          <w:i w:val="false"/>
          <w:color w:val="000000"/>
          <w:sz w:val="28"/>
        </w:rPr>
        <w:t xml:space="preserve">
      </w:t>
      </w:r>
      <w:r>
        <w:rPr>
          <w:rFonts w:ascii="Times New Roman"/>
          <w:b/>
          <w:i w:val="false"/>
          <w:color w:val="000000"/>
          <w:sz w:val="28"/>
        </w:rPr>
        <w:t>6.5.</w:t>
      </w:r>
      <w:r>
        <w:rPr>
          <w:rFonts w:ascii="Times New Roman"/>
          <w:b w:val="false"/>
          <w:i w:val="false"/>
          <w:color w:val="000000"/>
          <w:sz w:val="28"/>
        </w:rPr>
        <w:t xml:space="preserve"> </w:t>
      </w:r>
      <w:r>
        <w:rPr>
          <w:rFonts w:ascii="Times New Roman"/>
          <w:b/>
          <w:i w:val="false"/>
          <w:color w:val="000000"/>
          <w:sz w:val="28"/>
        </w:rPr>
        <w:t>Следование проекту, настоящему Соглашению и Соответствующим Документам</w:t>
      </w:r>
    </w:p>
    <w:bookmarkEnd w:id="350"/>
    <w:bookmarkStart w:name="z386" w:id="351"/>
    <w:p>
      <w:pPr>
        <w:spacing w:after="0"/>
        <w:ind w:left="0"/>
        <w:jc w:val="both"/>
      </w:pPr>
      <w:r>
        <w:rPr>
          <w:rFonts w:ascii="Times New Roman"/>
          <w:b w:val="false"/>
          <w:i w:val="false"/>
          <w:color w:val="000000"/>
          <w:sz w:val="28"/>
        </w:rPr>
        <w:t>
      6.5.1. Правительство подтверждает, что Проект рассматривается и будет и далее считаться важной частью его энергетической стратегии, поскольку он обеспечивает ряд прямых и косвенных выгод для населения, экономики и конкурентоспособности страны. Исходя из этого, Правительство обязуется приложить все усилия для поддержки Проекта всеми разумными способами, ожидаемыми от государственной стороны в рамках инфраструктурного проекта, имеющего первостепенное значение для национальной экономики страны.</w:t>
      </w:r>
    </w:p>
    <w:bookmarkEnd w:id="351"/>
    <w:bookmarkStart w:name="z387" w:id="352"/>
    <w:p>
      <w:pPr>
        <w:spacing w:after="0"/>
        <w:ind w:left="0"/>
        <w:jc w:val="both"/>
      </w:pPr>
      <w:r>
        <w:rPr>
          <w:rFonts w:ascii="Times New Roman"/>
          <w:b w:val="false"/>
          <w:i w:val="false"/>
          <w:color w:val="000000"/>
          <w:sz w:val="28"/>
        </w:rPr>
        <w:t>
      6.5.2. Стороны также заявляют, что согласие Проектной Компании и Кредиторов на предоставление капитала на реализацию Проекта было обусловлено обязательством Правительства на постоянной основе предоставлять, поддерживать и защищать права и полномочия, предоставленные Проектной Компании и Проекту в соответствии с настоящим Соглашением и Соответствующими Документами.</w:t>
      </w:r>
    </w:p>
    <w:bookmarkEnd w:id="352"/>
    <w:bookmarkStart w:name="z388" w:id="353"/>
    <w:p>
      <w:pPr>
        <w:spacing w:after="0"/>
        <w:ind w:left="0"/>
        <w:jc w:val="both"/>
      </w:pPr>
      <w:r>
        <w:rPr>
          <w:rFonts w:ascii="Times New Roman"/>
          <w:b w:val="false"/>
          <w:i w:val="false"/>
          <w:color w:val="000000"/>
          <w:sz w:val="28"/>
        </w:rPr>
        <w:t>
      6.5.3. Правительство обеспечивает, чтобы все Связанные с Правительством Стороны вели себя в соответствии с его обязательствами по Проекту, настоящему Соглашению, МПС и соответствующим документам, в котором участвует сторона, связанная с Правительством, как признано в настоящем пункте 6.5 (</w:t>
      </w:r>
      <w:r>
        <w:rPr>
          <w:rFonts w:ascii="Times New Roman"/>
          <w:b w:val="false"/>
          <w:i/>
          <w:color w:val="000000"/>
          <w:sz w:val="28"/>
        </w:rPr>
        <w:t>Следование проекту, настоящему соглашению и соответствующим документам</w:t>
      </w:r>
      <w:r>
        <w:rPr>
          <w:rFonts w:ascii="Times New Roman"/>
          <w:b w:val="false"/>
          <w:i w:val="false"/>
          <w:color w:val="000000"/>
          <w:sz w:val="28"/>
        </w:rPr>
        <w:t>), в их отношениях с Проектной Компанией и вопросы, связанные с Проектом время от времени. В частности, если Проектная Компания уведомит Правительство о том, что:</w:t>
      </w:r>
    </w:p>
    <w:bookmarkEnd w:id="353"/>
    <w:bookmarkStart w:name="z389" w:id="354"/>
    <w:p>
      <w:pPr>
        <w:spacing w:after="0"/>
        <w:ind w:left="0"/>
        <w:jc w:val="both"/>
      </w:pPr>
      <w:r>
        <w:rPr>
          <w:rFonts w:ascii="Times New Roman"/>
          <w:b w:val="false"/>
          <w:i w:val="false"/>
          <w:color w:val="000000"/>
          <w:sz w:val="28"/>
        </w:rPr>
        <w:t>
      (a) по его мнению, какая-либо Связанная с Правительством Сторона действует неразумно (или воздерживается от принятия каких-либо разумных мер) при выполнении своих регулярных функций; и</w:t>
      </w:r>
    </w:p>
    <w:bookmarkEnd w:id="354"/>
    <w:bookmarkStart w:name="z390" w:id="355"/>
    <w:p>
      <w:pPr>
        <w:spacing w:after="0"/>
        <w:ind w:left="0"/>
        <w:jc w:val="both"/>
      </w:pPr>
      <w:r>
        <w:rPr>
          <w:rFonts w:ascii="Times New Roman"/>
          <w:b w:val="false"/>
          <w:i w:val="false"/>
          <w:color w:val="000000"/>
          <w:sz w:val="28"/>
        </w:rPr>
        <w:t>
      (b) такое поведение негативно влияет на Проект, выполнение Проектной Компанией своих обязанностей, или на осуществление Проектной Компанией своих прав или полномочий по настоящему Соглашению или любому Соответствующему Документу, или исполнение иных обязанностей и обязательств, а также осуществление иных прав и полномочий, связанных с Проектом,</w:t>
      </w:r>
    </w:p>
    <w:bookmarkEnd w:id="355"/>
    <w:bookmarkStart w:name="z391" w:id="356"/>
    <w:p>
      <w:pPr>
        <w:spacing w:after="0"/>
        <w:ind w:left="0"/>
        <w:jc w:val="both"/>
      </w:pPr>
      <w:r>
        <w:rPr>
          <w:rFonts w:ascii="Times New Roman"/>
          <w:b w:val="false"/>
          <w:i w:val="false"/>
          <w:color w:val="000000"/>
          <w:sz w:val="28"/>
        </w:rPr>
        <w:t>
      то Правительство должно обсудить с Проектной Компанией возникшие опасения, приложить разумные усилия для поддержания связи между Проектной Компанией и соответствующей Связанной с Правительством Стороной и обеспечить быстрое и эффективное решение проблем Проектной Компанией в полном объеме.</w:t>
      </w:r>
    </w:p>
    <w:bookmarkEnd w:id="356"/>
    <w:bookmarkStart w:name="z392" w:id="357"/>
    <w:p>
      <w:pPr>
        <w:spacing w:after="0"/>
        <w:ind w:left="0"/>
        <w:jc w:val="both"/>
      </w:pPr>
      <w:r>
        <w:rPr>
          <w:rFonts w:ascii="Times New Roman"/>
          <w:b w:val="false"/>
          <w:i w:val="false"/>
          <w:color w:val="000000"/>
          <w:sz w:val="28"/>
        </w:rPr>
        <w:t>
      6.5.4. любое уведомление Проектной Компании в соответствии с пунктом 6.5.3 должно сопровождаться подробным описанием действий или бездействия Связанной с Правительством Стороны, их последствий и информацией об усилиях Проектной Компании по разрешению и/или смягчению последствий таких действий или бездействия на сегодняшний день.</w:t>
      </w:r>
    </w:p>
    <w:bookmarkEnd w:id="357"/>
    <w:bookmarkStart w:name="z393" w:id="358"/>
    <w:p>
      <w:pPr>
        <w:spacing w:after="0"/>
        <w:ind w:left="0"/>
        <w:jc w:val="both"/>
      </w:pPr>
      <w:r>
        <w:rPr>
          <w:rFonts w:ascii="Times New Roman"/>
          <w:b w:val="false"/>
          <w:i w:val="false"/>
          <w:color w:val="000000"/>
          <w:sz w:val="28"/>
        </w:rPr>
        <w:t xml:space="preserve">
      </w:t>
      </w:r>
      <w:r>
        <w:rPr>
          <w:rFonts w:ascii="Times New Roman"/>
          <w:b/>
          <w:i w:val="false"/>
          <w:color w:val="000000"/>
          <w:sz w:val="28"/>
        </w:rPr>
        <w:t>6.6.</w:t>
      </w:r>
      <w:r>
        <w:rPr>
          <w:rFonts w:ascii="Times New Roman"/>
          <w:b w:val="false"/>
          <w:i w:val="false"/>
          <w:color w:val="000000"/>
          <w:sz w:val="28"/>
        </w:rPr>
        <w:t xml:space="preserve"> </w:t>
      </w:r>
      <w:r>
        <w:rPr>
          <w:rFonts w:ascii="Times New Roman"/>
          <w:b/>
          <w:i w:val="false"/>
          <w:color w:val="000000"/>
          <w:sz w:val="28"/>
        </w:rPr>
        <w:t>Льготы и Освобождения</w:t>
      </w:r>
    </w:p>
    <w:bookmarkEnd w:id="358"/>
    <w:bookmarkStart w:name="z394" w:id="359"/>
    <w:p>
      <w:pPr>
        <w:spacing w:after="0"/>
        <w:ind w:left="0"/>
        <w:jc w:val="both"/>
      </w:pPr>
      <w:r>
        <w:rPr>
          <w:rFonts w:ascii="Times New Roman"/>
          <w:b w:val="false"/>
          <w:i w:val="false"/>
          <w:color w:val="000000"/>
          <w:sz w:val="28"/>
        </w:rPr>
        <w:t>
      В соответствии с условиями настоящего Соглашения Правительство обеспечивает предоставление Проектной Компании соответствующих Льгот и Освобождений, указанных в Приложении 2 (</w:t>
      </w:r>
      <w:r>
        <w:rPr>
          <w:rFonts w:ascii="Times New Roman"/>
          <w:b w:val="false"/>
          <w:i/>
          <w:color w:val="000000"/>
          <w:sz w:val="28"/>
        </w:rPr>
        <w:t>Льготы и Освобождения</w:t>
      </w:r>
      <w:r>
        <w:rPr>
          <w:rFonts w:ascii="Times New Roman"/>
          <w:b w:val="false"/>
          <w:i w:val="false"/>
          <w:color w:val="000000"/>
          <w:sz w:val="28"/>
        </w:rPr>
        <w:t>), а также право на использование любых иных льгот, предусмотренных Законодательством Республики Казахстан в рамках такого инвестиционного проекта.</w:t>
      </w:r>
    </w:p>
    <w:bookmarkEnd w:id="359"/>
    <w:bookmarkStart w:name="z395" w:id="360"/>
    <w:p>
      <w:pPr>
        <w:spacing w:after="0"/>
        <w:ind w:left="0"/>
        <w:jc w:val="both"/>
      </w:pPr>
      <w:r>
        <w:rPr>
          <w:rFonts w:ascii="Times New Roman"/>
          <w:b w:val="false"/>
          <w:i w:val="false"/>
          <w:color w:val="000000"/>
          <w:sz w:val="28"/>
        </w:rPr>
        <w:t xml:space="preserve">
      </w:t>
      </w:r>
      <w:r>
        <w:rPr>
          <w:rFonts w:ascii="Times New Roman"/>
          <w:b/>
          <w:i w:val="false"/>
          <w:color w:val="000000"/>
          <w:sz w:val="28"/>
        </w:rPr>
        <w:t>6.7.</w:t>
      </w:r>
      <w:r>
        <w:rPr>
          <w:rFonts w:ascii="Times New Roman"/>
          <w:b w:val="false"/>
          <w:i w:val="false"/>
          <w:color w:val="000000"/>
          <w:sz w:val="28"/>
        </w:rPr>
        <w:t xml:space="preserve"> </w:t>
      </w:r>
      <w:r>
        <w:rPr>
          <w:rFonts w:ascii="Times New Roman"/>
          <w:b/>
          <w:i w:val="false"/>
          <w:color w:val="000000"/>
          <w:sz w:val="28"/>
        </w:rPr>
        <w:t>Поддержка при Получении Разрешений</w:t>
      </w:r>
      <w:r>
        <w:rPr>
          <w:rFonts w:ascii="Times New Roman"/>
          <w:b w:val="false"/>
          <w:i w:val="false"/>
          <w:color w:val="000000"/>
          <w:sz w:val="28"/>
        </w:rPr>
        <w:t xml:space="preserve"> </w:t>
      </w:r>
    </w:p>
    <w:bookmarkEnd w:id="360"/>
    <w:bookmarkStart w:name="z396" w:id="361"/>
    <w:p>
      <w:pPr>
        <w:spacing w:after="0"/>
        <w:ind w:left="0"/>
        <w:jc w:val="both"/>
      </w:pPr>
      <w:r>
        <w:rPr>
          <w:rFonts w:ascii="Times New Roman"/>
          <w:b w:val="false"/>
          <w:i w:val="false"/>
          <w:color w:val="000000"/>
          <w:sz w:val="28"/>
        </w:rPr>
        <w:t>
      6.7.1. Стороны понимают, что в соответствии с Законодательством Республики Казахстан Проектной Компании может потребоваться получение определенных Разрешений (и Правительство определило в приложении 3 (</w:t>
      </w:r>
      <w:r>
        <w:rPr>
          <w:rFonts w:ascii="Times New Roman"/>
          <w:b w:val="false"/>
          <w:i/>
          <w:color w:val="000000"/>
          <w:sz w:val="28"/>
        </w:rPr>
        <w:t>Перечень Разрешений</w:t>
      </w:r>
      <w:r>
        <w:rPr>
          <w:rFonts w:ascii="Times New Roman"/>
          <w:b w:val="false"/>
          <w:i w:val="false"/>
          <w:color w:val="000000"/>
          <w:sz w:val="28"/>
        </w:rPr>
        <w:t>) такие существенные Разрешения, которые обычно требуются) для того, чтобы:</w:t>
      </w:r>
    </w:p>
    <w:bookmarkEnd w:id="361"/>
    <w:bookmarkStart w:name="z397" w:id="362"/>
    <w:p>
      <w:pPr>
        <w:spacing w:after="0"/>
        <w:ind w:left="0"/>
        <w:jc w:val="both"/>
      </w:pPr>
      <w:r>
        <w:rPr>
          <w:rFonts w:ascii="Times New Roman"/>
          <w:b w:val="false"/>
          <w:i w:val="false"/>
          <w:color w:val="000000"/>
          <w:sz w:val="28"/>
        </w:rPr>
        <w:t xml:space="preserve">
      (a) уставный капитал Проектной Компании принадлежал одному или нескольким местным или международным Акционерам, включая, без ограничения, Спонсоров, в зависимости от обстоятельств; </w:t>
      </w:r>
    </w:p>
    <w:bookmarkEnd w:id="362"/>
    <w:bookmarkStart w:name="z398" w:id="363"/>
    <w:p>
      <w:pPr>
        <w:spacing w:after="0"/>
        <w:ind w:left="0"/>
        <w:jc w:val="both"/>
      </w:pPr>
      <w:r>
        <w:rPr>
          <w:rFonts w:ascii="Times New Roman"/>
          <w:b w:val="false"/>
          <w:i w:val="false"/>
          <w:color w:val="000000"/>
          <w:sz w:val="28"/>
        </w:rPr>
        <w:t>
      (b) привлекать финансирование от любого Кредитора, местных и/или международных банков и/или финансовых институтов;</w:t>
      </w:r>
    </w:p>
    <w:bookmarkEnd w:id="363"/>
    <w:bookmarkStart w:name="z399" w:id="364"/>
    <w:p>
      <w:pPr>
        <w:spacing w:after="0"/>
        <w:ind w:left="0"/>
        <w:jc w:val="both"/>
      </w:pPr>
      <w:r>
        <w:rPr>
          <w:rFonts w:ascii="Times New Roman"/>
          <w:b w:val="false"/>
          <w:i w:val="false"/>
          <w:color w:val="000000"/>
          <w:sz w:val="28"/>
        </w:rPr>
        <w:t xml:space="preserve">
      (c) получать долговое и долевое финансирование, погашать кредиты и проценты, включая комиссии, сборы и любые другие платежи, начисленные Кредиторами на рыночных условиях; </w:t>
      </w:r>
    </w:p>
    <w:bookmarkEnd w:id="364"/>
    <w:bookmarkStart w:name="z400" w:id="365"/>
    <w:p>
      <w:pPr>
        <w:spacing w:after="0"/>
        <w:ind w:left="0"/>
        <w:jc w:val="both"/>
      </w:pPr>
      <w:r>
        <w:rPr>
          <w:rFonts w:ascii="Times New Roman"/>
          <w:b w:val="false"/>
          <w:i w:val="false"/>
          <w:color w:val="000000"/>
          <w:sz w:val="28"/>
        </w:rPr>
        <w:t>
      (d) выплачивать дивиденды, основную сумму и проценты по займам Акционеров, комиссионные и любые другие выплаты Спонсорам или Акционерам;</w:t>
      </w:r>
    </w:p>
    <w:bookmarkEnd w:id="365"/>
    <w:bookmarkStart w:name="z401" w:id="366"/>
    <w:p>
      <w:pPr>
        <w:spacing w:after="0"/>
        <w:ind w:left="0"/>
        <w:jc w:val="both"/>
      </w:pPr>
      <w:r>
        <w:rPr>
          <w:rFonts w:ascii="Times New Roman"/>
          <w:b w:val="false"/>
          <w:i w:val="false"/>
          <w:color w:val="000000"/>
          <w:sz w:val="28"/>
        </w:rPr>
        <w:t>
      (e) ввозить и использовать импортные материалы, оборудование, машины и/или другие товары в связи с Проектом;</w:t>
      </w:r>
    </w:p>
    <w:bookmarkEnd w:id="366"/>
    <w:bookmarkStart w:name="z402" w:id="367"/>
    <w:p>
      <w:pPr>
        <w:spacing w:after="0"/>
        <w:ind w:left="0"/>
        <w:jc w:val="both"/>
      </w:pPr>
      <w:r>
        <w:rPr>
          <w:rFonts w:ascii="Times New Roman"/>
          <w:b w:val="false"/>
          <w:i w:val="false"/>
          <w:color w:val="000000"/>
          <w:sz w:val="28"/>
        </w:rPr>
        <w:t>
      (f) осуществить подключение к Единой электрической сети Республики Казахстан и продажу электрической энергии, произведенной по настоящему Проекту;</w:t>
      </w:r>
    </w:p>
    <w:bookmarkEnd w:id="367"/>
    <w:bookmarkStart w:name="z403" w:id="368"/>
    <w:p>
      <w:pPr>
        <w:spacing w:after="0"/>
        <w:ind w:left="0"/>
        <w:jc w:val="both"/>
      </w:pPr>
      <w:r>
        <w:rPr>
          <w:rFonts w:ascii="Times New Roman"/>
          <w:b w:val="false"/>
          <w:i w:val="false"/>
          <w:color w:val="000000"/>
          <w:sz w:val="28"/>
        </w:rPr>
        <w:t>
      (g) привлекать местных или иностранных работников, которые необходимы или целесообразны для реализации Проекта;</w:t>
      </w:r>
    </w:p>
    <w:bookmarkEnd w:id="368"/>
    <w:bookmarkStart w:name="z404" w:id="369"/>
    <w:p>
      <w:pPr>
        <w:spacing w:after="0"/>
        <w:ind w:left="0"/>
        <w:jc w:val="both"/>
      </w:pPr>
      <w:r>
        <w:rPr>
          <w:rFonts w:ascii="Times New Roman"/>
          <w:b w:val="false"/>
          <w:i w:val="false"/>
          <w:color w:val="000000"/>
          <w:sz w:val="28"/>
        </w:rPr>
        <w:t>
      (h) привлекать подрядчиков (местных или иностранных, в зависимости от ситуации), использующих местных или иностранных работников, которых, по мнению подрядчика, необходимо или целесообразно привлечь;</w:t>
      </w:r>
    </w:p>
    <w:bookmarkEnd w:id="369"/>
    <w:bookmarkStart w:name="z405" w:id="370"/>
    <w:p>
      <w:pPr>
        <w:spacing w:after="0"/>
        <w:ind w:left="0"/>
        <w:jc w:val="both"/>
      </w:pPr>
      <w:r>
        <w:rPr>
          <w:rFonts w:ascii="Times New Roman"/>
          <w:b w:val="false"/>
          <w:i w:val="false"/>
          <w:color w:val="000000"/>
          <w:sz w:val="28"/>
        </w:rPr>
        <w:t>
      (i) предпринимать любые другие действия, необходимые в соответствии с Законодательством Республики Казахстан для реализации Проекта; и</w:t>
      </w:r>
    </w:p>
    <w:bookmarkEnd w:id="370"/>
    <w:bookmarkStart w:name="z406" w:id="371"/>
    <w:p>
      <w:pPr>
        <w:spacing w:after="0"/>
        <w:ind w:left="0"/>
        <w:jc w:val="both"/>
      </w:pPr>
      <w:r>
        <w:rPr>
          <w:rFonts w:ascii="Times New Roman"/>
          <w:b w:val="false"/>
          <w:i w:val="false"/>
          <w:color w:val="000000"/>
          <w:sz w:val="28"/>
        </w:rPr>
        <w:t>
      (j) использовать любые другие Права на Разработку, предоставленные Правительством в соответствии с пунктом 2.2 (</w:t>
      </w:r>
      <w:r>
        <w:rPr>
          <w:rFonts w:ascii="Times New Roman"/>
          <w:b w:val="false"/>
          <w:i/>
          <w:color w:val="000000"/>
          <w:sz w:val="28"/>
        </w:rPr>
        <w:t>Предоставление Правительством Прав на Разработку</w:t>
      </w:r>
      <w:r>
        <w:rPr>
          <w:rFonts w:ascii="Times New Roman"/>
          <w:b w:val="false"/>
          <w:i w:val="false"/>
          <w:color w:val="000000"/>
          <w:sz w:val="28"/>
        </w:rPr>
        <w:t>).</w:t>
      </w:r>
    </w:p>
    <w:bookmarkEnd w:id="371"/>
    <w:bookmarkStart w:name="z407" w:id="372"/>
    <w:p>
      <w:pPr>
        <w:spacing w:after="0"/>
        <w:ind w:left="0"/>
        <w:jc w:val="both"/>
      </w:pPr>
      <w:r>
        <w:rPr>
          <w:rFonts w:ascii="Times New Roman"/>
          <w:b w:val="false"/>
          <w:i w:val="false"/>
          <w:color w:val="000000"/>
          <w:sz w:val="28"/>
        </w:rPr>
        <w:t>
      6.7.2. Если:</w:t>
      </w:r>
    </w:p>
    <w:bookmarkEnd w:id="372"/>
    <w:bookmarkStart w:name="z408" w:id="373"/>
    <w:p>
      <w:pPr>
        <w:spacing w:after="0"/>
        <w:ind w:left="0"/>
        <w:jc w:val="both"/>
      </w:pPr>
      <w:r>
        <w:rPr>
          <w:rFonts w:ascii="Times New Roman"/>
          <w:b w:val="false"/>
          <w:i w:val="false"/>
          <w:color w:val="000000"/>
          <w:sz w:val="28"/>
        </w:rPr>
        <w:t>
      (a) будет установлено, что для целей, указанных в пунктах 2.2 и 6.7.1, потребуется какое-либо Разрешение (или Разрешения), Проектная Компания действуя в соответствии с Законодательством Республики Казахстан, предпринял необходимые шаги для получения, продления срока действия или повторной выдачи такого Разрешения, но, не по вине Проектной Компании, такое Разрешение не было выдано Проектной Компании или очевидно, что такое Разрешение будет выдано с нарушением сроков или с другими нарушениями, которые могут оказать негативное влияние на реализацию Проекта, и/или</w:t>
      </w:r>
    </w:p>
    <w:bookmarkEnd w:id="373"/>
    <w:bookmarkStart w:name="z409" w:id="374"/>
    <w:p>
      <w:pPr>
        <w:spacing w:after="0"/>
        <w:ind w:left="0"/>
        <w:jc w:val="both"/>
      </w:pPr>
      <w:r>
        <w:rPr>
          <w:rFonts w:ascii="Times New Roman"/>
          <w:b w:val="false"/>
          <w:i w:val="false"/>
          <w:color w:val="000000"/>
          <w:sz w:val="28"/>
        </w:rPr>
        <w:t>
      (b) Правительство не оказало Проектной Компании всю необходимую помощь в получении, продлении или повторной выдаче соответствующих Разрешений в соответствии с пунктом 6.7.3 Соглашения,</w:t>
      </w:r>
    </w:p>
    <w:bookmarkEnd w:id="374"/>
    <w:bookmarkStart w:name="z410" w:id="375"/>
    <w:p>
      <w:pPr>
        <w:spacing w:after="0"/>
        <w:ind w:left="0"/>
        <w:jc w:val="both"/>
      </w:pPr>
      <w:r>
        <w:rPr>
          <w:rFonts w:ascii="Times New Roman"/>
          <w:b w:val="false"/>
          <w:i w:val="false"/>
          <w:color w:val="000000"/>
          <w:sz w:val="28"/>
        </w:rPr>
        <w:t>
      Проектная Компания, без ущерба для любых других средств правовой защиты, доступных ему в соответствии с настоящим Соглашением, уведомляет об этом Правительство, причем такое уведомление должно сопровождаться подробной информацией о соответствующем событии. Правительство должно оказать Проектной Компании всю необходимую помощь, чтобы обеспечить выдачу, продление или повторную выдачу соответствующих Разрешений и/или применение других обязанностей, обязательств или условий, в каждом случае, когда это применимо, как только это станет практически возможным в соответствии со сроком, установленным Законодательством Республики Казахстан с даты направления Проектной Компанией уведомления в соответствии с настоящим пунктом 6.7.2. или в иные обязательно применимые сроки, установленный применимыми положениями Законодательства Республики Казахстан.</w:t>
      </w:r>
    </w:p>
    <w:bookmarkEnd w:id="375"/>
    <w:bookmarkStart w:name="z411" w:id="376"/>
    <w:p>
      <w:pPr>
        <w:spacing w:after="0"/>
        <w:ind w:left="0"/>
        <w:jc w:val="both"/>
      </w:pPr>
      <w:r>
        <w:rPr>
          <w:rFonts w:ascii="Times New Roman"/>
          <w:b w:val="false"/>
          <w:i w:val="false"/>
          <w:color w:val="000000"/>
          <w:sz w:val="28"/>
        </w:rPr>
        <w:t>
      6.7.3. При условии, что заявление на получение, возобновление или продление любых разрешений связанный с Проектом в соответствии с законодательством Казахстана, Правительство должно:</w:t>
      </w:r>
    </w:p>
    <w:bookmarkEnd w:id="376"/>
    <w:bookmarkStart w:name="z412" w:id="377"/>
    <w:p>
      <w:pPr>
        <w:spacing w:after="0"/>
        <w:ind w:left="0"/>
        <w:jc w:val="both"/>
      </w:pPr>
      <w:r>
        <w:rPr>
          <w:rFonts w:ascii="Times New Roman"/>
          <w:b w:val="false"/>
          <w:i w:val="false"/>
          <w:color w:val="000000"/>
          <w:sz w:val="28"/>
        </w:rPr>
        <w:t>
      (a) обеспечить выдачу, продление или повторную выдачу соответствующих Разрешений в срок, установленный Законодательством Республики Казахстан. При этом Правительство принимает все разумные меры для того, чтобы такие Разрешения были выданы, продлены или повторно выданы в соответствии со сроком, установленным Законодательством Республики Казахстан либо в более короткий срок, если такой предусмотрен Законодательством Республики Казахстан;</w:t>
      </w:r>
    </w:p>
    <w:bookmarkEnd w:id="377"/>
    <w:bookmarkStart w:name="z413" w:id="378"/>
    <w:p>
      <w:pPr>
        <w:spacing w:after="0"/>
        <w:ind w:left="0"/>
        <w:jc w:val="both"/>
      </w:pPr>
      <w:r>
        <w:rPr>
          <w:rFonts w:ascii="Times New Roman"/>
          <w:b w:val="false"/>
          <w:i w:val="false"/>
          <w:color w:val="000000"/>
          <w:sz w:val="28"/>
        </w:rPr>
        <w:t>
      (b) не возражать против выдачи, возобновления или продления соответствующих Разрешений; и</w:t>
      </w:r>
    </w:p>
    <w:bookmarkEnd w:id="378"/>
    <w:bookmarkStart w:name="z414" w:id="379"/>
    <w:p>
      <w:pPr>
        <w:spacing w:after="0"/>
        <w:ind w:left="0"/>
        <w:jc w:val="both"/>
      </w:pPr>
      <w:r>
        <w:rPr>
          <w:rFonts w:ascii="Times New Roman"/>
          <w:b w:val="false"/>
          <w:i w:val="false"/>
          <w:color w:val="000000"/>
          <w:sz w:val="28"/>
        </w:rPr>
        <w:t>
      (c) приложить все разумные усилия для ускорения рассмотрения всеми соответствующими Государственными органами заявок Проектной Компании на получение таких Разрешений, их возобновление или продление. Такая поддержка включает в себя помощь в поддержании связи между Проектной Компанией и Государственным органом касательно хода рассмотрения заявок на получение такого Разрешения и любых опасений, связанных с содержанием заявки, в зависимости от обстоятельств.</w:t>
      </w:r>
    </w:p>
    <w:bookmarkEnd w:id="379"/>
    <w:bookmarkStart w:name="z415" w:id="380"/>
    <w:p>
      <w:pPr>
        <w:spacing w:after="0"/>
        <w:ind w:left="0"/>
        <w:jc w:val="both"/>
      </w:pPr>
      <w:r>
        <w:rPr>
          <w:rFonts w:ascii="Times New Roman"/>
          <w:b w:val="false"/>
          <w:i w:val="false"/>
          <w:color w:val="000000"/>
          <w:sz w:val="28"/>
        </w:rPr>
        <w:t>
      Если Проектная Компания не получит Разрешение в течение срока, указанного в пункте 6.7.3(a), и в течение срока, указанного в пункте 6.7.2 выше, такое Разрешение будет считаться Отказом в Выдаче Разрешения и представлять собой Случай Риска Правительства.</w:t>
      </w:r>
    </w:p>
    <w:bookmarkEnd w:id="380"/>
    <w:bookmarkStart w:name="z416" w:id="381"/>
    <w:p>
      <w:pPr>
        <w:spacing w:after="0"/>
        <w:ind w:left="0"/>
        <w:jc w:val="both"/>
      </w:pPr>
      <w:r>
        <w:rPr>
          <w:rFonts w:ascii="Times New Roman"/>
          <w:b w:val="false"/>
          <w:i w:val="false"/>
          <w:color w:val="000000"/>
          <w:sz w:val="28"/>
        </w:rPr>
        <w:t>
      6.7.4. В случае возникновения спора о том, соблюдал ли заявитель на получение Разрешения Законодательство Республики Казахстан при получении соответствующих Разрешений, Проектная Компания вправе подать запрос на рассмотрение Независимым Экспертом в соответствии с процедурой, изложенной в пункте 20.3 (Заключение Независимого Эксперта).</w:t>
      </w:r>
    </w:p>
    <w:bookmarkEnd w:id="381"/>
    <w:bookmarkStart w:name="z417" w:id="382"/>
    <w:p>
      <w:pPr>
        <w:spacing w:after="0"/>
        <w:ind w:left="0"/>
        <w:jc w:val="both"/>
      </w:pPr>
      <w:r>
        <w:rPr>
          <w:rFonts w:ascii="Times New Roman"/>
          <w:b w:val="false"/>
          <w:i w:val="false"/>
          <w:color w:val="000000"/>
          <w:sz w:val="28"/>
        </w:rPr>
        <w:t>
      6.7.5. Любой запрос на поддержку получения Разрешений Проектной Компанией должен быть составлен в письменной форме и сопровождаться соответствующей справочной информацией, включая копии заявления на получение Разрешения, любого уведомления об отказе в выдаче или повторной выдаче Разрешения или отсрочке его выдачи, а также заявление об усилиях Проектной Компании по получению выдачи или повторной выдачи Разрешения на сегодняшний день, в зависимости от ситуации.</w:t>
      </w:r>
    </w:p>
    <w:bookmarkEnd w:id="382"/>
    <w:bookmarkStart w:name="z418" w:id="383"/>
    <w:p>
      <w:pPr>
        <w:spacing w:after="0"/>
        <w:ind w:left="0"/>
        <w:jc w:val="both"/>
      </w:pPr>
      <w:r>
        <w:rPr>
          <w:rFonts w:ascii="Times New Roman"/>
          <w:b w:val="false"/>
          <w:i w:val="false"/>
          <w:color w:val="000000"/>
          <w:sz w:val="28"/>
        </w:rPr>
        <w:t>
      6.7.6. Правительство, в пределах своих полномочий и в соответствии с Законодательством Республики Казахстан, обязуется содействовать инициированию действий со стороны соответствующего Государственного органа и поддерживает принятие, прохождение и введение в действие любых правительственных постановлений, решений, постановлений или любых других актов или документов, которые необходимы или могут стать необходимыми для того, чтобы Проектная Компания мог реализовать проект и осуществить деятельность и сделки, предусмотренные настоящим Соглашением или любым Соответствующим Документом.</w:t>
      </w:r>
    </w:p>
    <w:bookmarkEnd w:id="383"/>
    <w:bookmarkStart w:name="z419" w:id="384"/>
    <w:p>
      <w:pPr>
        <w:spacing w:after="0"/>
        <w:ind w:left="0"/>
        <w:jc w:val="both"/>
      </w:pPr>
      <w:r>
        <w:rPr>
          <w:rFonts w:ascii="Times New Roman"/>
          <w:b w:val="false"/>
          <w:i w:val="false"/>
          <w:color w:val="000000"/>
          <w:sz w:val="28"/>
        </w:rPr>
        <w:t xml:space="preserve">
      </w:t>
      </w:r>
      <w:r>
        <w:rPr>
          <w:rFonts w:ascii="Times New Roman"/>
          <w:b/>
          <w:i w:val="false"/>
          <w:color w:val="000000"/>
          <w:sz w:val="28"/>
        </w:rPr>
        <w:t>6.8.</w:t>
      </w:r>
      <w:r>
        <w:rPr>
          <w:rFonts w:ascii="Times New Roman"/>
          <w:b w:val="false"/>
          <w:i w:val="false"/>
          <w:color w:val="000000"/>
          <w:sz w:val="28"/>
        </w:rPr>
        <w:t xml:space="preserve"> </w:t>
      </w:r>
      <w:r>
        <w:rPr>
          <w:rFonts w:ascii="Times New Roman"/>
          <w:b/>
          <w:i w:val="false"/>
          <w:color w:val="000000"/>
          <w:sz w:val="28"/>
        </w:rPr>
        <w:t>Прямое соглашение</w:t>
      </w:r>
    </w:p>
    <w:bookmarkEnd w:id="384"/>
    <w:bookmarkStart w:name="z420" w:id="385"/>
    <w:p>
      <w:pPr>
        <w:spacing w:after="0"/>
        <w:ind w:left="0"/>
        <w:jc w:val="both"/>
      </w:pPr>
      <w:r>
        <w:rPr>
          <w:rFonts w:ascii="Times New Roman"/>
          <w:b w:val="false"/>
          <w:i w:val="false"/>
          <w:color w:val="000000"/>
          <w:sz w:val="28"/>
        </w:rPr>
        <w:t xml:space="preserve">
      6.8.1. Правительство обязано само и должно обеспечить, чтобы Покупатель и любая другая Связанная с Правительством сторона, как только это будет разумно возможно и в любом случае в течение тридцати (30) Рабочих Дней после запроса Проектной Компании, (i) заключил Прямое Соглашение с Проектной Компанией и его Кредиторами и (ii) обеспечил оформление и надлежащую выдачу всех документов, которые должны быть введены в силу Правительством и/или Покупателем в соответствии с Прямым Соглашением в форме, приемлемой для сторон. </w:t>
      </w:r>
    </w:p>
    <w:bookmarkEnd w:id="385"/>
    <w:bookmarkStart w:name="z421" w:id="386"/>
    <w:p>
      <w:pPr>
        <w:spacing w:after="0"/>
        <w:ind w:left="0"/>
        <w:jc w:val="both"/>
      </w:pPr>
      <w:r>
        <w:rPr>
          <w:rFonts w:ascii="Times New Roman"/>
          <w:b w:val="false"/>
          <w:i w:val="false"/>
          <w:color w:val="000000"/>
          <w:sz w:val="28"/>
        </w:rPr>
        <w:t>
      6.8.2. Правительство должно оказать поддержку Проектной Компании в привлечении финансирования для реализации Проекта. В целях финансирования всего или любой части Проекта по запросу Проектной Компании Правительство от своего имени и от имени Связанных с Правительством Сторон (i) подтвердит в письменной форме или, (ii) в соответствующих случаях, оформит такие документы, которые необходимы или уместны для прямого предоставления любым Кредиторам, заверений, обязательств и обещаний, требуемых в соответствии с любыми Соглашениями о Финансировании, стороной которых является Проектная Компания.</w:t>
      </w:r>
    </w:p>
    <w:bookmarkEnd w:id="386"/>
    <w:bookmarkStart w:name="z422" w:id="387"/>
    <w:p>
      <w:pPr>
        <w:spacing w:after="0"/>
        <w:ind w:left="0"/>
        <w:jc w:val="both"/>
      </w:pPr>
      <w:r>
        <w:rPr>
          <w:rFonts w:ascii="Times New Roman"/>
          <w:b w:val="false"/>
          <w:i w:val="false"/>
          <w:color w:val="000000"/>
          <w:sz w:val="28"/>
        </w:rPr>
        <w:t xml:space="preserve">
      </w:t>
      </w:r>
      <w:r>
        <w:rPr>
          <w:rFonts w:ascii="Times New Roman"/>
          <w:b/>
          <w:i w:val="false"/>
          <w:color w:val="000000"/>
          <w:sz w:val="28"/>
        </w:rPr>
        <w:t>6.9.</w:t>
      </w:r>
      <w:r>
        <w:rPr>
          <w:rFonts w:ascii="Times New Roman"/>
          <w:b w:val="false"/>
          <w:i w:val="false"/>
          <w:color w:val="000000"/>
          <w:sz w:val="28"/>
        </w:rPr>
        <w:t xml:space="preserve"> </w:t>
      </w:r>
      <w:r>
        <w:rPr>
          <w:rFonts w:ascii="Times New Roman"/>
          <w:b/>
          <w:i w:val="false"/>
          <w:color w:val="000000"/>
          <w:sz w:val="28"/>
        </w:rPr>
        <w:t>Юридическое заключение</w:t>
      </w:r>
    </w:p>
    <w:bookmarkEnd w:id="387"/>
    <w:bookmarkStart w:name="z423" w:id="388"/>
    <w:p>
      <w:pPr>
        <w:spacing w:after="0"/>
        <w:ind w:left="0"/>
        <w:jc w:val="both"/>
      </w:pPr>
      <w:r>
        <w:rPr>
          <w:rFonts w:ascii="Times New Roman"/>
          <w:b w:val="false"/>
          <w:i w:val="false"/>
          <w:color w:val="000000"/>
          <w:sz w:val="28"/>
        </w:rPr>
        <w:t xml:space="preserve">
      Правительство обеспечивает выдачу Юридического Заключения для финансирования Проекта в пользу Проектной Компании и Кредиторов в разумные сроки и в любом случае в течение тридцати (30) Рабочих Дней с момента получения такого запроса от Проектной Компании. </w:t>
      </w:r>
    </w:p>
    <w:bookmarkEnd w:id="388"/>
    <w:bookmarkStart w:name="z424" w:id="389"/>
    <w:p>
      <w:pPr>
        <w:spacing w:after="0"/>
        <w:ind w:left="0"/>
        <w:jc w:val="both"/>
      </w:pPr>
      <w:r>
        <w:rPr>
          <w:rFonts w:ascii="Times New Roman"/>
          <w:b w:val="false"/>
          <w:i w:val="false"/>
          <w:color w:val="000000"/>
          <w:sz w:val="28"/>
        </w:rPr>
        <w:t xml:space="preserve">
      </w:t>
      </w:r>
      <w:r>
        <w:rPr>
          <w:rFonts w:ascii="Times New Roman"/>
          <w:b/>
          <w:i w:val="false"/>
          <w:color w:val="000000"/>
          <w:sz w:val="28"/>
        </w:rPr>
        <w:t>6.10.</w:t>
      </w:r>
      <w:r>
        <w:rPr>
          <w:rFonts w:ascii="Times New Roman"/>
          <w:b w:val="false"/>
          <w:i w:val="false"/>
          <w:color w:val="000000"/>
          <w:sz w:val="28"/>
        </w:rPr>
        <w:t xml:space="preserve"> </w:t>
      </w:r>
      <w:r>
        <w:rPr>
          <w:rFonts w:ascii="Times New Roman"/>
          <w:b/>
          <w:i w:val="false"/>
          <w:color w:val="000000"/>
          <w:sz w:val="28"/>
        </w:rPr>
        <w:t xml:space="preserve">Гарантии </w:t>
      </w:r>
      <w:r>
        <w:rPr>
          <w:rFonts w:ascii="Times New Roman"/>
          <w:b/>
          <w:i w:val="false"/>
          <w:color w:val="000000"/>
          <w:sz w:val="28"/>
        </w:rPr>
        <w:t>недискриминации</w:t>
      </w:r>
    </w:p>
    <w:bookmarkEnd w:id="389"/>
    <w:bookmarkStart w:name="z425" w:id="390"/>
    <w:p>
      <w:pPr>
        <w:spacing w:after="0"/>
        <w:ind w:left="0"/>
        <w:jc w:val="both"/>
      </w:pPr>
      <w:r>
        <w:rPr>
          <w:rFonts w:ascii="Times New Roman"/>
          <w:b w:val="false"/>
          <w:i w:val="false"/>
          <w:color w:val="000000"/>
          <w:sz w:val="28"/>
        </w:rPr>
        <w:t>
      6.10.1. Правительство не должно предпринимать само и должно обеспечить, чтобы ни одна из Связанных с Правительством Сторон не предпринимала (прямо или косвенно через любую третью сторону) никаких дискриминационных действий, которые окажут существенное негативное влияние на Проект или Проектной Компании, выполнение Проектной Компанией своих обязанностей или обязательств или осуществление Проектной Компанией своих прав и полномочий и исполнение иных обязанностей и обязательств, а также осуществление иных прав и полномочий, связанных с Проектом в соответствии с настоящим Соглашением или любым Соответствующим Документом.</w:t>
      </w:r>
    </w:p>
    <w:bookmarkEnd w:id="390"/>
    <w:bookmarkStart w:name="z426" w:id="391"/>
    <w:p>
      <w:pPr>
        <w:spacing w:after="0"/>
        <w:ind w:left="0"/>
        <w:jc w:val="both"/>
      </w:pPr>
      <w:r>
        <w:rPr>
          <w:rFonts w:ascii="Times New Roman"/>
          <w:b w:val="false"/>
          <w:i w:val="false"/>
          <w:color w:val="000000"/>
          <w:sz w:val="28"/>
        </w:rPr>
        <w:t>
      6.10.2. Если Связанная с Правительством Сторона предпримет любое такое дискриминационное действие, Проектная Компания должна уведомить об этом Правительство, причем такое уведомление должно сопровождаться подробным описанием дискриминирующего действия и указанием соответствующей Связанной с Правительством Стороны. Правительство должно обеспечить, чтобы Связанная с Правительством Сторона прекратила такие дискриминирующие действия в кратчайшие сроки и в любом случае в течение пятнадцати (15) дней после получения уведомления от Проектной Компании в соответствии с настоящим пунктом 6.10.2.</w:t>
      </w:r>
    </w:p>
    <w:bookmarkEnd w:id="391"/>
    <w:bookmarkStart w:name="z427" w:id="392"/>
    <w:p>
      <w:pPr>
        <w:spacing w:after="0"/>
        <w:ind w:left="0"/>
        <w:jc w:val="both"/>
      </w:pPr>
      <w:r>
        <w:rPr>
          <w:rFonts w:ascii="Times New Roman"/>
          <w:b w:val="false"/>
          <w:i w:val="false"/>
          <w:color w:val="000000"/>
          <w:sz w:val="28"/>
        </w:rPr>
        <w:t>
      6.10.3. Для целей настоящего пункта 6.10 (Гарантии Недискриминации) термин "дискриминирующие действия" означает любые действия, которые применяются к:</w:t>
      </w:r>
    </w:p>
    <w:bookmarkEnd w:id="392"/>
    <w:bookmarkStart w:name="z428" w:id="393"/>
    <w:p>
      <w:pPr>
        <w:spacing w:after="0"/>
        <w:ind w:left="0"/>
        <w:jc w:val="both"/>
      </w:pPr>
      <w:r>
        <w:rPr>
          <w:rFonts w:ascii="Times New Roman"/>
          <w:b w:val="false"/>
          <w:i w:val="false"/>
          <w:color w:val="000000"/>
          <w:sz w:val="28"/>
        </w:rPr>
        <w:t>
      (a) Проекту, Проектной Компании ("Продавцу" по ДПЭ), любым Кредиторам или любым Подрядчикам, и не применяются к другим проектам ветряной энергетики и проектам с использованием АСНЭ, энергия по которым закупается Правительством, или разработчикам, операторам, кредиторам или подрядчикам этих проектов;</w:t>
      </w:r>
    </w:p>
    <w:bookmarkEnd w:id="393"/>
    <w:bookmarkStart w:name="z429" w:id="394"/>
    <w:p>
      <w:pPr>
        <w:spacing w:after="0"/>
        <w:ind w:left="0"/>
        <w:jc w:val="both"/>
      </w:pPr>
      <w:r>
        <w:rPr>
          <w:rFonts w:ascii="Times New Roman"/>
          <w:b w:val="false"/>
          <w:i w:val="false"/>
          <w:color w:val="000000"/>
          <w:sz w:val="28"/>
        </w:rPr>
        <w:t>
      (b) проектам ветряной энергетики, проектам с использованием АСНЭ или разработчикам, операторам, кредиторам или подрядчикам этих проектов, и не применяются к другим энергетическим проектам, энергия по которым закупается Правительством или разработчиками, операторами, кредиторами или подрядчиками этих проектов;</w:t>
      </w:r>
    </w:p>
    <w:bookmarkEnd w:id="394"/>
    <w:bookmarkStart w:name="z430" w:id="395"/>
    <w:p>
      <w:pPr>
        <w:spacing w:after="0"/>
        <w:ind w:left="0"/>
        <w:jc w:val="both"/>
      </w:pPr>
      <w:r>
        <w:rPr>
          <w:rFonts w:ascii="Times New Roman"/>
          <w:b w:val="false"/>
          <w:i w:val="false"/>
          <w:color w:val="000000"/>
          <w:sz w:val="28"/>
        </w:rPr>
        <w:t>
      (c) энергетическим проектам или разработчикам, операторам, кредиторам или подрядчикам этих проектов, и не применяются к другим инфраструктурным проектам, энергия по которым закупается Правительством или разработчиками, операторами, кредиторами или подрядчиками этих проектов; или</w:t>
      </w:r>
    </w:p>
    <w:bookmarkEnd w:id="395"/>
    <w:bookmarkStart w:name="z431" w:id="396"/>
    <w:p>
      <w:pPr>
        <w:spacing w:after="0"/>
        <w:ind w:left="0"/>
        <w:jc w:val="both"/>
      </w:pPr>
      <w:r>
        <w:rPr>
          <w:rFonts w:ascii="Times New Roman"/>
          <w:b w:val="false"/>
          <w:i w:val="false"/>
          <w:color w:val="000000"/>
          <w:sz w:val="28"/>
        </w:rPr>
        <w:t>
      (d) международным или частным разработчикам, операторам, кредиторам или подрядчикам, и не применяются к отечественным или государственным разработчикам, операторам, кредиторам или подрядчикам энергетических проектов.</w:t>
      </w:r>
    </w:p>
    <w:bookmarkEnd w:id="396"/>
    <w:bookmarkStart w:name="z432" w:id="397"/>
    <w:p>
      <w:pPr>
        <w:spacing w:after="0"/>
        <w:ind w:left="0"/>
        <w:jc w:val="both"/>
      </w:pPr>
      <w:r>
        <w:rPr>
          <w:rFonts w:ascii="Times New Roman"/>
          <w:b w:val="false"/>
          <w:i w:val="false"/>
          <w:color w:val="000000"/>
          <w:sz w:val="28"/>
        </w:rPr>
        <w:t>
      6.10.4. Правительство не должно добиваться, и должно разумно обеспечить, чтобы ни одна Связанная с Правительством Сторона не добивалась:</w:t>
      </w:r>
    </w:p>
    <w:bookmarkEnd w:id="397"/>
    <w:bookmarkStart w:name="z433" w:id="398"/>
    <w:p>
      <w:pPr>
        <w:spacing w:after="0"/>
        <w:ind w:left="0"/>
        <w:jc w:val="both"/>
      </w:pPr>
      <w:r>
        <w:rPr>
          <w:rFonts w:ascii="Times New Roman"/>
          <w:b w:val="false"/>
          <w:i w:val="false"/>
          <w:color w:val="000000"/>
          <w:sz w:val="28"/>
        </w:rPr>
        <w:t>
      (a) наложения на Проектную Компанию и/или любого Кредитора или Подрядчика и/или на Проект обязательств, расходов, условий или стандартов, которые являются существенно более неблагоприятными или обременительными; или</w:t>
      </w:r>
    </w:p>
    <w:bookmarkEnd w:id="398"/>
    <w:bookmarkStart w:name="z434" w:id="399"/>
    <w:p>
      <w:pPr>
        <w:spacing w:after="0"/>
        <w:ind w:left="0"/>
        <w:jc w:val="both"/>
      </w:pPr>
      <w:r>
        <w:rPr>
          <w:rFonts w:ascii="Times New Roman"/>
          <w:b w:val="false"/>
          <w:i w:val="false"/>
          <w:color w:val="000000"/>
          <w:sz w:val="28"/>
        </w:rPr>
        <w:t>
      (b) предоставления Проектной Компании, любым Кредиторам, Подрядчикам и/или Проекту меньшие права, полномочия или Разрешения по сравнению с теми, которые указаны в Соглашении,</w:t>
      </w:r>
    </w:p>
    <w:bookmarkEnd w:id="399"/>
    <w:bookmarkStart w:name="z435" w:id="400"/>
    <w:p>
      <w:pPr>
        <w:spacing w:after="0"/>
        <w:ind w:left="0"/>
        <w:jc w:val="both"/>
      </w:pPr>
      <w:r>
        <w:rPr>
          <w:rFonts w:ascii="Times New Roman"/>
          <w:b w:val="false"/>
          <w:i w:val="false"/>
          <w:color w:val="000000"/>
          <w:sz w:val="28"/>
        </w:rPr>
        <w:t>
      в каждом случае по сравнению с аналогичными объектами генерации, подключенными к Единой электрической системы Республики Казахстан, или с другими проектами развития электрической энергетики или инфраструктуры, реализуемыми в Республике Казахстан за счет частного финансирования.</w:t>
      </w:r>
    </w:p>
    <w:bookmarkEnd w:id="400"/>
    <w:bookmarkStart w:name="z436" w:id="401"/>
    <w:p>
      <w:pPr>
        <w:spacing w:after="0"/>
        <w:ind w:left="0"/>
        <w:jc w:val="both"/>
      </w:pPr>
      <w:r>
        <w:rPr>
          <w:rFonts w:ascii="Times New Roman"/>
          <w:b w:val="false"/>
          <w:i w:val="false"/>
          <w:color w:val="000000"/>
          <w:sz w:val="28"/>
        </w:rPr>
        <w:t>
      Во избежание сомнений, настоящий пункт 6.10.4 не предназначен для предоставления и не должен толковаться как предоставляющий Кредиторам или Подрядчикам право предъявлять прямые требования к Правительству в отношении вопросов, предусмотренных настоящим пунктом 6.10.4 (без ущерба для прав Кредиторов, предусмотренных Прямым соглашением).</w:t>
      </w:r>
    </w:p>
    <w:bookmarkEnd w:id="401"/>
    <w:bookmarkStart w:name="z437" w:id="402"/>
    <w:p>
      <w:pPr>
        <w:spacing w:after="0"/>
        <w:ind w:left="0"/>
        <w:jc w:val="both"/>
      </w:pPr>
      <w:r>
        <w:rPr>
          <w:rFonts w:ascii="Times New Roman"/>
          <w:b w:val="false"/>
          <w:i w:val="false"/>
          <w:color w:val="000000"/>
          <w:sz w:val="28"/>
        </w:rPr>
        <w:t>
      6.10.5. Если какая-либо Связанная с Правительством Сторона осуществляет такое навязывание или предоставление, Проектная Компания должна уведомить об этом Правительство, причем такое уведомление должно сопровождаться подробным описанием предпринятых действий и указанием соответствующей Связанной с Правительством стороны. Правительство должно обеспечить, чтобы Связанная с Правительством Сторона прекратила такие действия в кратчайшие сроки и в любом случае в течение тридцати (30) дней после получения уведомления от Проектной Компании в соответствии с настоящим пунктом 6.10.5.</w:t>
      </w:r>
    </w:p>
    <w:bookmarkEnd w:id="402"/>
    <w:bookmarkStart w:name="z438" w:id="403"/>
    <w:p>
      <w:pPr>
        <w:spacing w:after="0"/>
        <w:ind w:left="0"/>
        <w:jc w:val="both"/>
      </w:pPr>
      <w:r>
        <w:rPr>
          <w:rFonts w:ascii="Times New Roman"/>
          <w:b w:val="false"/>
          <w:i w:val="false"/>
          <w:color w:val="000000"/>
          <w:sz w:val="28"/>
        </w:rPr>
        <w:t xml:space="preserve">
      </w:t>
      </w:r>
      <w:r>
        <w:rPr>
          <w:rFonts w:ascii="Times New Roman"/>
          <w:b/>
          <w:i w:val="false"/>
          <w:color w:val="000000"/>
          <w:sz w:val="28"/>
        </w:rPr>
        <w:t>6.11.</w:t>
      </w:r>
      <w:r>
        <w:rPr>
          <w:rFonts w:ascii="Times New Roman"/>
          <w:b w:val="false"/>
          <w:i w:val="false"/>
          <w:color w:val="000000"/>
          <w:sz w:val="28"/>
        </w:rPr>
        <w:t xml:space="preserve"> </w:t>
      </w:r>
      <w:r>
        <w:rPr>
          <w:rFonts w:ascii="Times New Roman"/>
          <w:b/>
          <w:i w:val="false"/>
          <w:color w:val="000000"/>
          <w:sz w:val="28"/>
        </w:rPr>
        <w:t xml:space="preserve">Гарантии </w:t>
      </w:r>
      <w:r>
        <w:rPr>
          <w:rFonts w:ascii="Times New Roman"/>
          <w:b/>
          <w:i w:val="false"/>
          <w:color w:val="000000"/>
          <w:sz w:val="28"/>
        </w:rPr>
        <w:t>не притеснения</w:t>
      </w:r>
    </w:p>
    <w:bookmarkEnd w:id="403"/>
    <w:bookmarkStart w:name="z439" w:id="404"/>
    <w:p>
      <w:pPr>
        <w:spacing w:after="0"/>
        <w:ind w:left="0"/>
        <w:jc w:val="both"/>
      </w:pPr>
      <w:r>
        <w:rPr>
          <w:rFonts w:ascii="Times New Roman"/>
          <w:b w:val="false"/>
          <w:i w:val="false"/>
          <w:color w:val="000000"/>
          <w:sz w:val="28"/>
        </w:rPr>
        <w:t>
      6.11.1. Правительство не должно участвовать само, и не поддерживать и не поощрять, а также должно обеспечить, чтобы ни одна из Связанных с Правительством Сторон (прямо или косвенно через любое третье лицо) не участвовала, не поддерживала и не поощряла любое притеснение, грубую халатность, которые негативно влияют на Проект, выполнение Проектной Компанией своих обязанностей или обязательств, или осуществление Проектной Компанией своих прав и полномочий или исполнение иных обязанностей и обязательств, а также осуществление иных прав и полномочий, связанных с Проектом по настоящему Соглашению или любому Соответствующему Документу или по любому Разрешению.</w:t>
      </w:r>
    </w:p>
    <w:bookmarkEnd w:id="404"/>
    <w:bookmarkStart w:name="z440" w:id="405"/>
    <w:p>
      <w:pPr>
        <w:spacing w:after="0"/>
        <w:ind w:left="0"/>
        <w:jc w:val="both"/>
      </w:pPr>
      <w:r>
        <w:rPr>
          <w:rFonts w:ascii="Times New Roman"/>
          <w:b w:val="false"/>
          <w:i w:val="false"/>
          <w:color w:val="000000"/>
          <w:sz w:val="28"/>
        </w:rPr>
        <w:t>
      6.11.2. Если Связанная с Правительством Сторона участвует, поддерживает или поощряет любое такое притеснение, Проектная Компания должна уведомить Правительство, причем такое уведомление должно сопровождаться подробной информацией о притеснении и указанием соответствующей Связанной с Правительством Стороны. Правительство должно обеспечить, чтобы Связанная с Правительством Сторона прекратила участие, поддержку или содействие такому притеснению в кратчайшие сроки и в любом случае в течение пятнадцати (15) дней после получения уведомления от Проектной Компании в соответствии с настоящим пунктом 6.11.2.</w:t>
      </w:r>
    </w:p>
    <w:bookmarkEnd w:id="405"/>
    <w:bookmarkStart w:name="z441" w:id="406"/>
    <w:p>
      <w:pPr>
        <w:spacing w:after="0"/>
        <w:ind w:left="0"/>
        <w:jc w:val="both"/>
      </w:pPr>
      <w:r>
        <w:rPr>
          <w:rFonts w:ascii="Times New Roman"/>
          <w:b w:val="false"/>
          <w:i w:val="false"/>
          <w:color w:val="000000"/>
          <w:sz w:val="28"/>
        </w:rPr>
        <w:t>
      6.11.3. Для целей настоящего пункта 6.11 (Гарантии не притеснения) "притеснение" включает в себя любые действия или кампании саботажа, шантажа, насилия, запугивания, вандализма, угроз, создания препятствий и других подобных действий.</w:t>
      </w:r>
    </w:p>
    <w:bookmarkEnd w:id="406"/>
    <w:bookmarkStart w:name="z442" w:id="407"/>
    <w:p>
      <w:pPr>
        <w:spacing w:after="0"/>
        <w:ind w:left="0"/>
        <w:jc w:val="both"/>
      </w:pPr>
      <w:r>
        <w:rPr>
          <w:rFonts w:ascii="Times New Roman"/>
          <w:b w:val="false"/>
          <w:i w:val="false"/>
          <w:color w:val="000000"/>
          <w:sz w:val="28"/>
        </w:rPr>
        <w:t xml:space="preserve">
      </w:t>
      </w:r>
      <w:r>
        <w:rPr>
          <w:rFonts w:ascii="Times New Roman"/>
          <w:b/>
          <w:i w:val="false"/>
          <w:color w:val="000000"/>
          <w:sz w:val="28"/>
        </w:rPr>
        <w:t>6.12.</w:t>
      </w:r>
      <w:r>
        <w:rPr>
          <w:rFonts w:ascii="Times New Roman"/>
          <w:b w:val="false"/>
          <w:i w:val="false"/>
          <w:color w:val="000000"/>
          <w:sz w:val="28"/>
        </w:rPr>
        <w:t xml:space="preserve"> </w:t>
      </w:r>
      <w:r>
        <w:rPr>
          <w:rFonts w:ascii="Times New Roman"/>
          <w:b/>
          <w:i w:val="false"/>
          <w:color w:val="000000"/>
          <w:sz w:val="28"/>
        </w:rPr>
        <w:t>Непрерывность</w:t>
      </w:r>
    </w:p>
    <w:bookmarkEnd w:id="407"/>
    <w:bookmarkStart w:name="z443" w:id="408"/>
    <w:p>
      <w:pPr>
        <w:spacing w:after="0"/>
        <w:ind w:left="0"/>
        <w:jc w:val="both"/>
      </w:pPr>
      <w:r>
        <w:rPr>
          <w:rFonts w:ascii="Times New Roman"/>
          <w:b w:val="false"/>
          <w:i w:val="false"/>
          <w:color w:val="000000"/>
          <w:sz w:val="28"/>
        </w:rPr>
        <w:t>
      Правительство не должно само, а также не должно разрешать или требовать от любой Связанной с Правительством Стороны прерывать, сворачивать, срывать, задерживать или иным образом препятствовать любой деятельности по Проекту, за исключением случаев, когда это необходимо для защиты от потенциальной опасности или угрозы для здоровья населения, окружающей среды и/или безопасности.</w:t>
      </w:r>
    </w:p>
    <w:bookmarkEnd w:id="408"/>
    <w:bookmarkStart w:name="z444" w:id="409"/>
    <w:p>
      <w:pPr>
        <w:spacing w:after="0"/>
        <w:ind w:left="0"/>
        <w:jc w:val="both"/>
      </w:pPr>
      <w:r>
        <w:rPr>
          <w:rFonts w:ascii="Times New Roman"/>
          <w:b w:val="false"/>
          <w:i w:val="false"/>
          <w:color w:val="000000"/>
          <w:sz w:val="28"/>
        </w:rPr>
        <w:t xml:space="preserve">
      </w:t>
      </w:r>
      <w:r>
        <w:rPr>
          <w:rFonts w:ascii="Times New Roman"/>
          <w:b/>
          <w:i w:val="false"/>
          <w:color w:val="000000"/>
          <w:sz w:val="28"/>
        </w:rPr>
        <w:t>6.13.</w:t>
      </w:r>
      <w:r>
        <w:rPr>
          <w:rFonts w:ascii="Times New Roman"/>
          <w:b w:val="false"/>
          <w:i w:val="false"/>
          <w:color w:val="000000"/>
          <w:sz w:val="28"/>
        </w:rPr>
        <w:t xml:space="preserve"> </w:t>
      </w:r>
      <w:r>
        <w:rPr>
          <w:rFonts w:ascii="Times New Roman"/>
          <w:b/>
          <w:i w:val="false"/>
          <w:color w:val="000000"/>
          <w:sz w:val="28"/>
        </w:rPr>
        <w:t xml:space="preserve">Запрет </w:t>
      </w:r>
      <w:r>
        <w:rPr>
          <w:rFonts w:ascii="Times New Roman"/>
          <w:b/>
          <w:i w:val="false"/>
          <w:color w:val="000000"/>
          <w:sz w:val="28"/>
        </w:rPr>
        <w:t>Экспроприации</w:t>
      </w:r>
    </w:p>
    <w:bookmarkEnd w:id="409"/>
    <w:bookmarkStart w:name="z445" w:id="410"/>
    <w:p>
      <w:pPr>
        <w:spacing w:after="0"/>
        <w:ind w:left="0"/>
        <w:jc w:val="both"/>
      </w:pPr>
      <w:r>
        <w:rPr>
          <w:rFonts w:ascii="Times New Roman"/>
          <w:b w:val="false"/>
          <w:i w:val="false"/>
          <w:color w:val="000000"/>
          <w:sz w:val="28"/>
        </w:rPr>
        <w:t>
      Инвестиции Проектной Компании, уставный капитал, имущество, права, интересы и/или активы Проектной Компании не могут быть национализированы, экспроприированы, подвергнуты принудительному отчуждению, реквизиции, аресту, захвату, взысканию или другим мерам, имеющим эквивалентное действие в Республике Казахстан; в отношении Станции не могут быть предприняты действия по признанию ее самовольной постройкой, а права на Объект не могут быть признаны неправомерно предоставленными (далее "</w:t>
      </w:r>
      <w:r>
        <w:rPr>
          <w:rFonts w:ascii="Times New Roman"/>
          <w:b/>
          <w:i w:val="false"/>
          <w:color w:val="000000"/>
          <w:sz w:val="28"/>
        </w:rPr>
        <w:t>Э</w:t>
      </w:r>
      <w:r>
        <w:rPr>
          <w:rFonts w:ascii="Times New Roman"/>
          <w:b/>
          <w:i w:val="false"/>
          <w:color w:val="000000"/>
          <w:sz w:val="28"/>
        </w:rPr>
        <w:t>кспроприация</w:t>
      </w:r>
      <w:r>
        <w:rPr>
          <w:rFonts w:ascii="Times New Roman"/>
          <w:b w:val="false"/>
          <w:i w:val="false"/>
          <w:color w:val="000000"/>
          <w:sz w:val="28"/>
        </w:rPr>
        <w:t>"). Это положение не будет считаться нарушенным, если Правительство предпримет добросовестные, недискриминационные меры, направленные исключительно на защиту общественных интересов, таких как охрана здоровья, безопасность и охрана окружающей среды, и при условии, что в случае принятия таких мер Проектной Компании будут выплачены все компенсации, предусмотренные в соответствии с Соглашением.</w:t>
      </w:r>
    </w:p>
    <w:bookmarkEnd w:id="410"/>
    <w:bookmarkStart w:name="z446" w:id="411"/>
    <w:p>
      <w:pPr>
        <w:spacing w:after="0"/>
        <w:ind w:left="0"/>
        <w:jc w:val="both"/>
      </w:pPr>
      <w:r>
        <w:rPr>
          <w:rFonts w:ascii="Times New Roman"/>
          <w:b w:val="false"/>
          <w:i w:val="false"/>
          <w:color w:val="000000"/>
          <w:sz w:val="28"/>
        </w:rPr>
        <w:t xml:space="preserve">
      </w:t>
      </w:r>
      <w:r>
        <w:rPr>
          <w:rFonts w:ascii="Times New Roman"/>
          <w:b/>
          <w:i w:val="false"/>
          <w:color w:val="000000"/>
          <w:sz w:val="28"/>
        </w:rPr>
        <w:t>6.14.</w:t>
      </w:r>
      <w:r>
        <w:rPr>
          <w:rFonts w:ascii="Times New Roman"/>
          <w:b w:val="false"/>
          <w:i w:val="false"/>
          <w:color w:val="000000"/>
          <w:sz w:val="28"/>
        </w:rPr>
        <w:t xml:space="preserve"> </w:t>
      </w:r>
      <w:r>
        <w:rPr>
          <w:rFonts w:ascii="Times New Roman"/>
          <w:b/>
          <w:i w:val="false"/>
          <w:color w:val="000000"/>
          <w:sz w:val="28"/>
        </w:rPr>
        <w:t>Приватизация и существование Покупателя</w:t>
      </w:r>
    </w:p>
    <w:bookmarkEnd w:id="411"/>
    <w:bookmarkStart w:name="z447" w:id="412"/>
    <w:p>
      <w:pPr>
        <w:spacing w:after="0"/>
        <w:ind w:left="0"/>
        <w:jc w:val="both"/>
      </w:pPr>
      <w:r>
        <w:rPr>
          <w:rFonts w:ascii="Times New Roman"/>
          <w:b w:val="false"/>
          <w:i w:val="false"/>
          <w:color w:val="000000"/>
          <w:sz w:val="28"/>
        </w:rPr>
        <w:t>
      Правительство обязуется сделать так, чтобы Покупатель и Системный Оператор продолжали существовать и сохраняли необходимые полномочия для выполнения их обязательств по ДПЭ или Соответствующим Документам, стороной которых он является, в каждом случае в течение срока действия настоящего Соглашения. Несмотря на вышесказанное, Правительство может реорганизовать, реструктурировать или приватизировать любые, или все функции Покупателя или Системного Оператора, при условии, что в каждом случае:</w:t>
      </w:r>
    </w:p>
    <w:bookmarkEnd w:id="412"/>
    <w:bookmarkStart w:name="z448" w:id="413"/>
    <w:p>
      <w:pPr>
        <w:spacing w:after="0"/>
        <w:ind w:left="0"/>
        <w:jc w:val="both"/>
      </w:pPr>
      <w:r>
        <w:rPr>
          <w:rFonts w:ascii="Times New Roman"/>
          <w:b w:val="false"/>
          <w:i w:val="false"/>
          <w:color w:val="000000"/>
          <w:sz w:val="28"/>
        </w:rPr>
        <w:t>
      6.14.1. что, если, как Проектная Компания определит по своему усмотрению, такая реорганизация, реструктуризация или приватизация не окажет негативного влияния на:</w:t>
      </w:r>
    </w:p>
    <w:bookmarkEnd w:id="413"/>
    <w:bookmarkStart w:name="z449" w:id="414"/>
    <w:p>
      <w:pPr>
        <w:spacing w:after="0"/>
        <w:ind w:left="0"/>
        <w:jc w:val="both"/>
      </w:pPr>
      <w:r>
        <w:rPr>
          <w:rFonts w:ascii="Times New Roman"/>
          <w:b w:val="false"/>
          <w:i w:val="false"/>
          <w:color w:val="000000"/>
          <w:sz w:val="28"/>
        </w:rPr>
        <w:t>
      (a) способность Покупателя и/или Системного Оператора или любого их правопреемника по Соответствующим Документам, стороной которых он является, выполнять свои обязательства (включая обязательства по оплате) по ним;</w:t>
      </w:r>
    </w:p>
    <w:bookmarkEnd w:id="414"/>
    <w:bookmarkStart w:name="z450" w:id="415"/>
    <w:p>
      <w:pPr>
        <w:spacing w:after="0"/>
        <w:ind w:left="0"/>
        <w:jc w:val="both"/>
      </w:pPr>
      <w:r>
        <w:rPr>
          <w:rFonts w:ascii="Times New Roman"/>
          <w:b w:val="false"/>
          <w:i w:val="false"/>
          <w:color w:val="000000"/>
          <w:sz w:val="28"/>
        </w:rPr>
        <w:t>
      (b) способность Проектной Компанией выполнять свои обязанности и обязательства или пользоваться правами и полномочиями по настоящему Соглашению и Соответствующим Документам или по любому Разрешению или исполнение иных обязанностей и обязательств, а также осуществление иных прав и полномочий, связанных с Проектом; или</w:t>
      </w:r>
    </w:p>
    <w:bookmarkEnd w:id="415"/>
    <w:bookmarkStart w:name="z451" w:id="416"/>
    <w:p>
      <w:pPr>
        <w:spacing w:after="0"/>
        <w:ind w:left="0"/>
        <w:jc w:val="both"/>
      </w:pPr>
      <w:r>
        <w:rPr>
          <w:rFonts w:ascii="Times New Roman"/>
          <w:b w:val="false"/>
          <w:i w:val="false"/>
          <w:color w:val="000000"/>
          <w:sz w:val="28"/>
        </w:rPr>
        <w:t>
      (c) способность Проектной Компании получать и обеспечивать финансирование в отношении Проекта.</w:t>
      </w:r>
    </w:p>
    <w:bookmarkEnd w:id="416"/>
    <w:bookmarkStart w:name="z452" w:id="417"/>
    <w:p>
      <w:pPr>
        <w:spacing w:after="0"/>
        <w:ind w:left="0"/>
        <w:jc w:val="both"/>
      </w:pPr>
      <w:r>
        <w:rPr>
          <w:rFonts w:ascii="Times New Roman"/>
          <w:b w:val="false"/>
          <w:i w:val="false"/>
          <w:color w:val="000000"/>
          <w:sz w:val="28"/>
        </w:rPr>
        <w:t>
      6.14.2. далее, что обязательства Правительства и Сторон, связанных с Правительством перед Проектной Компанией и любыми Кредиторами по настоящему Соглашению и Соответствующим Документам, стороной которых он является, остаются в полной силе и действии или заменяются эквивалентными обязательствами лица, приемлемого для Проектной Компании и любого Кредитора и на условиях, приемлемых для них; и</w:t>
      </w:r>
    </w:p>
    <w:bookmarkEnd w:id="417"/>
    <w:bookmarkStart w:name="z453" w:id="418"/>
    <w:p>
      <w:pPr>
        <w:spacing w:after="0"/>
        <w:ind w:left="0"/>
        <w:jc w:val="both"/>
      </w:pPr>
      <w:r>
        <w:rPr>
          <w:rFonts w:ascii="Times New Roman"/>
          <w:b w:val="false"/>
          <w:i w:val="false"/>
          <w:color w:val="000000"/>
          <w:sz w:val="28"/>
        </w:rPr>
        <w:t xml:space="preserve">
      6.14.3. кроме того, несмотря на положения пунктов 6.15.1 и 6.15.2 выше, Проектная Компания должна иметь право воспользоваться правом на расторжение, как это предусмотрено в пункте 17.6.3, </w:t>
      </w:r>
      <w:r>
        <w:rPr>
          <w:rFonts w:ascii="Times New Roman"/>
          <w:b w:val="false"/>
          <w:i/>
          <w:color w:val="000000"/>
          <w:sz w:val="28"/>
        </w:rPr>
        <w:t>с соответствующими изменениями</w:t>
      </w:r>
      <w:r>
        <w:rPr>
          <w:rFonts w:ascii="Times New Roman"/>
          <w:b w:val="false"/>
          <w:i w:val="false"/>
          <w:color w:val="000000"/>
          <w:sz w:val="28"/>
        </w:rPr>
        <w:t>, и иметь право на выплату в связи с таким видом расторжения, как это предусмотрено в Приложении 4 (</w:t>
      </w:r>
      <w:r>
        <w:rPr>
          <w:rFonts w:ascii="Times New Roman"/>
          <w:b w:val="false"/>
          <w:i/>
          <w:color w:val="000000"/>
          <w:sz w:val="28"/>
        </w:rPr>
        <w:t>Платежи при Расторжении и Передача</w:t>
      </w:r>
      <w:r>
        <w:rPr>
          <w:rFonts w:ascii="Times New Roman"/>
          <w:b w:val="false"/>
          <w:i w:val="false"/>
          <w:color w:val="000000"/>
          <w:sz w:val="28"/>
        </w:rPr>
        <w:t>) настоящего Соглашения.</w:t>
      </w:r>
    </w:p>
    <w:bookmarkEnd w:id="418"/>
    <w:bookmarkStart w:name="z454" w:id="419"/>
    <w:p>
      <w:pPr>
        <w:spacing w:after="0"/>
        <w:ind w:left="0"/>
        <w:jc w:val="both"/>
      </w:pPr>
      <w:r>
        <w:rPr>
          <w:rFonts w:ascii="Times New Roman"/>
          <w:b w:val="false"/>
          <w:i w:val="false"/>
          <w:color w:val="000000"/>
          <w:sz w:val="28"/>
        </w:rPr>
        <w:t xml:space="preserve">
      </w:t>
      </w:r>
      <w:r>
        <w:rPr>
          <w:rFonts w:ascii="Times New Roman"/>
          <w:b/>
          <w:i w:val="false"/>
          <w:color w:val="000000"/>
          <w:sz w:val="28"/>
        </w:rPr>
        <w:t>6.15.</w:t>
      </w:r>
      <w:r>
        <w:rPr>
          <w:rFonts w:ascii="Times New Roman"/>
          <w:b w:val="false"/>
          <w:i w:val="false"/>
          <w:color w:val="000000"/>
          <w:sz w:val="28"/>
        </w:rPr>
        <w:t xml:space="preserve"> </w:t>
      </w:r>
      <w:r>
        <w:rPr>
          <w:rFonts w:ascii="Times New Roman"/>
          <w:b/>
          <w:i w:val="false"/>
          <w:color w:val="000000"/>
          <w:sz w:val="28"/>
        </w:rPr>
        <w:t xml:space="preserve">Компенсации </w:t>
      </w:r>
      <w:r>
        <w:rPr>
          <w:rFonts w:ascii="Times New Roman"/>
          <w:b/>
          <w:i w:val="false"/>
          <w:color w:val="000000"/>
          <w:sz w:val="28"/>
        </w:rPr>
        <w:t>Проектной Компании</w:t>
      </w:r>
    </w:p>
    <w:bookmarkEnd w:id="419"/>
    <w:bookmarkStart w:name="z455" w:id="420"/>
    <w:p>
      <w:pPr>
        <w:spacing w:after="0"/>
        <w:ind w:left="0"/>
        <w:jc w:val="both"/>
      </w:pPr>
      <w:r>
        <w:rPr>
          <w:rFonts w:ascii="Times New Roman"/>
          <w:b w:val="false"/>
          <w:i w:val="false"/>
          <w:color w:val="000000"/>
          <w:sz w:val="28"/>
        </w:rPr>
        <w:t>
      Правительство должно обеспечить Проектной Компании плату за энергию, включая условно выработанную энергию, в соответствии с соответствующим Приложением к ДПЭ, устанавливающим порядок расчета платежей, и соответствующим положением ДПЭ о выставлении счетов и оплате.</w:t>
      </w:r>
    </w:p>
    <w:bookmarkEnd w:id="420"/>
    <w:bookmarkStart w:name="z456" w:id="421"/>
    <w:p>
      <w:pPr>
        <w:spacing w:after="0"/>
        <w:ind w:left="0"/>
        <w:jc w:val="both"/>
      </w:pPr>
      <w:r>
        <w:rPr>
          <w:rFonts w:ascii="Times New Roman"/>
          <w:b w:val="false"/>
          <w:i w:val="false"/>
          <w:color w:val="000000"/>
          <w:sz w:val="28"/>
        </w:rPr>
        <w:t xml:space="preserve">
      </w:t>
      </w:r>
      <w:r>
        <w:rPr>
          <w:rFonts w:ascii="Times New Roman"/>
          <w:b/>
          <w:i w:val="false"/>
          <w:color w:val="000000"/>
          <w:sz w:val="28"/>
        </w:rPr>
        <w:t>6.16.</w:t>
      </w:r>
      <w:r>
        <w:rPr>
          <w:rFonts w:ascii="Times New Roman"/>
          <w:b w:val="false"/>
          <w:i w:val="false"/>
          <w:color w:val="000000"/>
          <w:sz w:val="28"/>
        </w:rPr>
        <w:t xml:space="preserve"> </w:t>
      </w:r>
      <w:r>
        <w:rPr>
          <w:rFonts w:ascii="Times New Roman"/>
          <w:b/>
          <w:i w:val="false"/>
          <w:color w:val="000000"/>
          <w:sz w:val="28"/>
        </w:rPr>
        <w:t>Запрет на двойную компенсацию</w:t>
      </w:r>
    </w:p>
    <w:bookmarkEnd w:id="421"/>
    <w:bookmarkStart w:name="z457" w:id="422"/>
    <w:p>
      <w:pPr>
        <w:spacing w:after="0"/>
        <w:ind w:left="0"/>
        <w:jc w:val="both"/>
      </w:pPr>
      <w:r>
        <w:rPr>
          <w:rFonts w:ascii="Times New Roman"/>
          <w:b w:val="false"/>
          <w:i w:val="false"/>
          <w:color w:val="000000"/>
          <w:sz w:val="28"/>
        </w:rPr>
        <w:t>
      Ни одно из положений настоящего Соглашения не должно толковаться как дающее право любой из Сторон требовать возмещения любых расходов, убытков или иных сумм, полностью компенсированных пострадавшей Стороне в соответствии с любым другим положением настоящего Соглашения или любого другого Соответствующего Документа.</w:t>
      </w:r>
    </w:p>
    <w:bookmarkEnd w:id="422"/>
    <w:bookmarkStart w:name="z458" w:id="423"/>
    <w:p>
      <w:pPr>
        <w:spacing w:after="0"/>
        <w:ind w:left="0"/>
        <w:jc w:val="both"/>
      </w:pPr>
      <w:r>
        <w:rPr>
          <w:rFonts w:ascii="Times New Roman"/>
          <w:b w:val="false"/>
          <w:i w:val="false"/>
          <w:color w:val="000000"/>
          <w:sz w:val="28"/>
        </w:rPr>
        <w:t xml:space="preserve">
      </w:t>
      </w:r>
      <w:r>
        <w:rPr>
          <w:rFonts w:ascii="Times New Roman"/>
          <w:b/>
          <w:i w:val="false"/>
          <w:color w:val="000000"/>
          <w:sz w:val="28"/>
        </w:rPr>
        <w:t>6.17.</w:t>
      </w:r>
      <w:r>
        <w:rPr>
          <w:rFonts w:ascii="Times New Roman"/>
          <w:b w:val="false"/>
          <w:i w:val="false"/>
          <w:color w:val="000000"/>
          <w:sz w:val="28"/>
        </w:rPr>
        <w:t xml:space="preserve"> </w:t>
      </w:r>
      <w:r>
        <w:rPr>
          <w:rFonts w:ascii="Times New Roman"/>
          <w:b/>
          <w:i w:val="false"/>
          <w:color w:val="000000"/>
          <w:sz w:val="28"/>
        </w:rPr>
        <w:t>Социальная и экологическая оценка</w:t>
      </w:r>
    </w:p>
    <w:bookmarkEnd w:id="423"/>
    <w:bookmarkStart w:name="z459" w:id="424"/>
    <w:p>
      <w:pPr>
        <w:spacing w:after="0"/>
        <w:ind w:left="0"/>
        <w:jc w:val="both"/>
      </w:pPr>
      <w:r>
        <w:rPr>
          <w:rFonts w:ascii="Times New Roman"/>
          <w:b w:val="false"/>
          <w:i w:val="false"/>
          <w:color w:val="000000"/>
          <w:sz w:val="28"/>
        </w:rPr>
        <w:t>
      Если в результате какой-либо экологической или социальной оценки Проекта потребуются какие-либо дополнительные действия или какие-либо изменения в Проекте для обеспечения соответствия Проекта результатам такой экологической или социальной оценки, Проектная Компания и Правительство обязуются, а Правительство должно гарантировать, что каждая Связанная с Правительством Сторона обязуется предпринять все необходимые шаги и действия в соответствии с Законодательством Республики Казахстан, требуемые в связи с такой экологической или социальной оценкой, при условии, что такая экологическая или социальная оценка Проекта была проведена в соответствии с Законодательством Республики Казахстан. Все расходы, связанные с восстановлением средств к существованию, должны быть покрыты Правительством или Связанной с Правительством Стороной, при условии, что Проектная Компания выполнит необходимые работы, если они будут запрошены и профинансированы Правительством или Связанной с Правительством Стороной.</w:t>
      </w:r>
    </w:p>
    <w:bookmarkEnd w:id="424"/>
    <w:bookmarkStart w:name="z460" w:id="425"/>
    <w:p>
      <w:pPr>
        <w:spacing w:after="0"/>
        <w:ind w:left="0"/>
        <w:jc w:val="both"/>
      </w:pPr>
      <w:r>
        <w:rPr>
          <w:rFonts w:ascii="Times New Roman"/>
          <w:b w:val="false"/>
          <w:i w:val="false"/>
          <w:color w:val="000000"/>
          <w:sz w:val="28"/>
        </w:rPr>
        <w:t xml:space="preserve">
      </w:t>
      </w:r>
      <w:r>
        <w:rPr>
          <w:rFonts w:ascii="Times New Roman"/>
          <w:b/>
          <w:i w:val="false"/>
          <w:color w:val="000000"/>
          <w:sz w:val="28"/>
        </w:rPr>
        <w:t>6.18.</w:t>
      </w:r>
      <w:r>
        <w:rPr>
          <w:rFonts w:ascii="Times New Roman"/>
          <w:b w:val="false"/>
          <w:i w:val="false"/>
          <w:color w:val="000000"/>
          <w:sz w:val="28"/>
        </w:rPr>
        <w:t xml:space="preserve"> </w:t>
      </w:r>
      <w:r>
        <w:rPr>
          <w:rFonts w:ascii="Times New Roman"/>
          <w:b/>
          <w:i w:val="false"/>
          <w:color w:val="000000"/>
          <w:sz w:val="28"/>
        </w:rPr>
        <w:t>Балансирующий рынок</w:t>
      </w:r>
    </w:p>
    <w:bookmarkEnd w:id="425"/>
    <w:bookmarkStart w:name="z461" w:id="426"/>
    <w:p>
      <w:pPr>
        <w:spacing w:after="0"/>
        <w:ind w:left="0"/>
        <w:jc w:val="both"/>
      </w:pPr>
      <w:r>
        <w:rPr>
          <w:rFonts w:ascii="Times New Roman"/>
          <w:b w:val="false"/>
          <w:i w:val="false"/>
          <w:color w:val="000000"/>
          <w:sz w:val="28"/>
        </w:rPr>
        <w:t>
      Проектная Компания соглашается на участие в Балансирующем Рынке Электрической энергии. Однако, Проектная Компания не несла ответственность за отклонения от прогнозных показателей в отношении производства Энергии либо не рассматривался и не квалифицировался как субъект Балансирующего Рынка Электрической энергии, а предъявление такого обязательного требования не является нарушением обязательств Правительства по настоящему Соглашению. В то же время Проектная Компания обязуется применять передовые технологии прогнозирования и подтверждает, что приложит все разумные усилия для предоставления и обновления точных данных о ежедневных графиках производства электрической энергии.</w:t>
      </w:r>
    </w:p>
    <w:bookmarkEnd w:id="426"/>
    <w:bookmarkStart w:name="z462" w:id="427"/>
    <w:p>
      <w:pPr>
        <w:spacing w:after="0"/>
        <w:ind w:left="0"/>
        <w:jc w:val="both"/>
      </w:pPr>
      <w:r>
        <w:rPr>
          <w:rFonts w:ascii="Times New Roman"/>
          <w:b w:val="false"/>
          <w:i w:val="false"/>
          <w:color w:val="000000"/>
          <w:sz w:val="28"/>
        </w:rPr>
        <w:t xml:space="preserve">
      </w:t>
      </w:r>
      <w:r>
        <w:rPr>
          <w:rFonts w:ascii="Times New Roman"/>
          <w:b/>
          <w:i w:val="false"/>
          <w:color w:val="000000"/>
          <w:sz w:val="28"/>
        </w:rPr>
        <w:t>6.19.</w:t>
      </w:r>
      <w:r>
        <w:rPr>
          <w:rFonts w:ascii="Times New Roman"/>
          <w:b w:val="false"/>
          <w:i w:val="false"/>
          <w:color w:val="000000"/>
          <w:sz w:val="28"/>
        </w:rPr>
        <w:t xml:space="preserve"> </w:t>
      </w:r>
      <w:r>
        <w:rPr>
          <w:rFonts w:ascii="Times New Roman"/>
          <w:b/>
          <w:i w:val="false"/>
          <w:color w:val="000000"/>
          <w:sz w:val="28"/>
        </w:rPr>
        <w:t>Экологические инструменты</w:t>
      </w:r>
    </w:p>
    <w:bookmarkEnd w:id="427"/>
    <w:bookmarkStart w:name="z463" w:id="428"/>
    <w:p>
      <w:pPr>
        <w:spacing w:after="0"/>
        <w:ind w:left="0"/>
        <w:jc w:val="both"/>
      </w:pPr>
      <w:r>
        <w:rPr>
          <w:rFonts w:ascii="Times New Roman"/>
          <w:b w:val="false"/>
          <w:i w:val="false"/>
          <w:color w:val="000000"/>
          <w:sz w:val="28"/>
        </w:rPr>
        <w:t>
      Углеродные единицы, полученные в результате углеродных офсетов, принадлежат Проектной Компании и регулируются, и используются в соответствии с Законодательством Республики Казахстан.</w:t>
      </w:r>
    </w:p>
    <w:bookmarkEnd w:id="428"/>
    <w:bookmarkStart w:name="z464" w:id="429"/>
    <w:p>
      <w:pPr>
        <w:spacing w:after="0"/>
        <w:ind w:left="0"/>
        <w:jc w:val="both"/>
      </w:pPr>
      <w:r>
        <w:rPr>
          <w:rFonts w:ascii="Times New Roman"/>
          <w:b w:val="false"/>
          <w:i w:val="false"/>
          <w:color w:val="000000"/>
          <w:sz w:val="28"/>
        </w:rPr>
        <w:t xml:space="preserve">
      </w:t>
      </w:r>
      <w:r>
        <w:rPr>
          <w:rFonts w:ascii="Times New Roman"/>
          <w:b/>
          <w:i w:val="false"/>
          <w:color w:val="000000"/>
          <w:sz w:val="28"/>
        </w:rPr>
        <w:t>6.20.</w:t>
      </w:r>
      <w:r>
        <w:rPr>
          <w:rFonts w:ascii="Times New Roman"/>
          <w:b w:val="false"/>
          <w:i w:val="false"/>
          <w:color w:val="000000"/>
          <w:sz w:val="28"/>
        </w:rPr>
        <w:t xml:space="preserve"> </w:t>
      </w:r>
      <w:r>
        <w:rPr>
          <w:rFonts w:ascii="Times New Roman"/>
          <w:b/>
          <w:i w:val="false"/>
          <w:color w:val="000000"/>
          <w:sz w:val="28"/>
        </w:rPr>
        <w:t>Инвестиционный контракт</w:t>
      </w:r>
    </w:p>
    <w:bookmarkEnd w:id="429"/>
    <w:bookmarkStart w:name="z465" w:id="430"/>
    <w:p>
      <w:pPr>
        <w:spacing w:after="0"/>
        <w:ind w:left="0"/>
        <w:jc w:val="both"/>
      </w:pPr>
      <w:r>
        <w:rPr>
          <w:rFonts w:ascii="Times New Roman"/>
          <w:b w:val="false"/>
          <w:i w:val="false"/>
          <w:color w:val="000000"/>
          <w:sz w:val="28"/>
        </w:rPr>
        <w:t>
      Проектная Компания заключит отдельный инвестиционный контракт ("</w:t>
      </w:r>
      <w:r>
        <w:rPr>
          <w:rFonts w:ascii="Times New Roman"/>
          <w:b/>
          <w:i w:val="false"/>
          <w:color w:val="000000"/>
          <w:sz w:val="28"/>
        </w:rPr>
        <w:t>Инвестиционный Контракт</w:t>
      </w:r>
      <w:r>
        <w:rPr>
          <w:rFonts w:ascii="Times New Roman"/>
          <w:b w:val="false"/>
          <w:i w:val="false"/>
          <w:color w:val="000000"/>
          <w:sz w:val="28"/>
        </w:rPr>
        <w:t>") на реализацию инвестиционных проектов со Связанной с Правительством Стороной, если это потребуется в соответствии с законодательством, для получения права на льготы и освобождения.</w:t>
      </w:r>
    </w:p>
    <w:bookmarkEnd w:id="430"/>
    <w:p>
      <w:pPr>
        <w:spacing w:after="0"/>
        <w:ind w:left="0"/>
        <w:jc w:val="both"/>
      </w:pPr>
      <w:r>
        <w:rPr>
          <w:rFonts w:ascii="Times New Roman"/>
          <w:b/>
          <w:i w:val="false"/>
          <w:color w:val="000000"/>
          <w:sz w:val="28"/>
        </w:rPr>
        <w:t>7. ВОЗРОСШИЕ ИЗДЕРЖКИ</w:t>
      </w:r>
    </w:p>
    <w:bookmarkStart w:name="z467" w:id="431"/>
    <w:p>
      <w:pPr>
        <w:spacing w:after="0"/>
        <w:ind w:left="0"/>
        <w:jc w:val="both"/>
      </w:pPr>
      <w:r>
        <w:rPr>
          <w:rFonts w:ascii="Times New Roman"/>
          <w:b w:val="false"/>
          <w:i w:val="false"/>
          <w:color w:val="000000"/>
          <w:sz w:val="28"/>
        </w:rPr>
        <w:t xml:space="preserve">
      </w:t>
      </w:r>
      <w:r>
        <w:rPr>
          <w:rFonts w:ascii="Times New Roman"/>
          <w:b/>
          <w:i w:val="false"/>
          <w:color w:val="000000"/>
          <w:sz w:val="28"/>
        </w:rPr>
        <w:t>7.1.</w:t>
      </w:r>
      <w:r>
        <w:rPr>
          <w:rFonts w:ascii="Times New Roman"/>
          <w:b w:val="false"/>
          <w:i w:val="false"/>
          <w:color w:val="000000"/>
          <w:sz w:val="28"/>
        </w:rPr>
        <w:t xml:space="preserve"> </w:t>
      </w:r>
      <w:r>
        <w:rPr>
          <w:rFonts w:ascii="Times New Roman"/>
          <w:b/>
          <w:i w:val="false"/>
          <w:color w:val="000000"/>
          <w:sz w:val="28"/>
        </w:rPr>
        <w:t>Возросшие издержки</w:t>
      </w:r>
    </w:p>
    <w:bookmarkEnd w:id="431"/>
    <w:bookmarkStart w:name="z468" w:id="432"/>
    <w:p>
      <w:pPr>
        <w:spacing w:after="0"/>
        <w:ind w:left="0"/>
        <w:jc w:val="both"/>
      </w:pPr>
      <w:r>
        <w:rPr>
          <w:rFonts w:ascii="Times New Roman"/>
          <w:b w:val="false"/>
          <w:i w:val="false"/>
          <w:color w:val="000000"/>
          <w:sz w:val="28"/>
        </w:rPr>
        <w:t>
      7.1.1. В дополнение к средствам правовой защиты, предоставляемым Проектной Компании при наступлении Случая освобождения от ответственности, в соответствии с настоящим Соглашением, Проектная Компания имеет право и должен получить от Правительства полную компенсацию Возросших издержек, и такое обязательство будет рассматриваться как основное обязательство Правительства, если не согласовано иное.</w:t>
      </w:r>
    </w:p>
    <w:bookmarkEnd w:id="432"/>
    <w:bookmarkStart w:name="z469" w:id="433"/>
    <w:p>
      <w:pPr>
        <w:spacing w:after="0"/>
        <w:ind w:left="0"/>
        <w:jc w:val="both"/>
      </w:pPr>
      <w:r>
        <w:rPr>
          <w:rFonts w:ascii="Times New Roman"/>
          <w:b w:val="false"/>
          <w:i w:val="false"/>
          <w:color w:val="000000"/>
          <w:sz w:val="28"/>
        </w:rPr>
        <w:t>
      7.1.2. В соответствии с положениями Пункта 7.1.3, в каждом календарном году, начинающемся с календарного года, в котором наступила Дата вступления в силу ДПЭ, Проектная Компания имеет право на возмещение от Правительства (без двойного учета):</w:t>
      </w:r>
    </w:p>
    <w:bookmarkEnd w:id="433"/>
    <w:bookmarkStart w:name="z470" w:id="434"/>
    <w:p>
      <w:pPr>
        <w:spacing w:after="0"/>
        <w:ind w:left="0"/>
        <w:jc w:val="both"/>
      </w:pPr>
      <w:r>
        <w:rPr>
          <w:rFonts w:ascii="Times New Roman"/>
          <w:b w:val="false"/>
          <w:i w:val="false"/>
          <w:color w:val="000000"/>
          <w:sz w:val="28"/>
        </w:rPr>
        <w:t>
      (a) фактические Возросшие издержки, понесенные Проектной Компанией в текущем календарном году в результате применимого Случая Возросших издержек, которое произошло в текущем календарном году; и</w:t>
      </w:r>
    </w:p>
    <w:bookmarkEnd w:id="434"/>
    <w:bookmarkStart w:name="z471" w:id="435"/>
    <w:p>
      <w:pPr>
        <w:spacing w:after="0"/>
        <w:ind w:left="0"/>
        <w:jc w:val="both"/>
      </w:pPr>
      <w:r>
        <w:rPr>
          <w:rFonts w:ascii="Times New Roman"/>
          <w:b w:val="false"/>
          <w:i w:val="false"/>
          <w:color w:val="000000"/>
          <w:sz w:val="28"/>
        </w:rPr>
        <w:t>
      (b) фактические Возросшие издержки, понесенные Проектной Компанией в результате применимого Случая Возросших издержек, которое произошло в любом предыдущем календарном году или годах в течение любого периода в течение срока действия настоящего Соглашения.</w:t>
      </w:r>
    </w:p>
    <w:bookmarkEnd w:id="435"/>
    <w:bookmarkStart w:name="z472" w:id="436"/>
    <w:p>
      <w:pPr>
        <w:spacing w:after="0"/>
        <w:ind w:left="0"/>
        <w:jc w:val="both"/>
      </w:pPr>
      <w:r>
        <w:rPr>
          <w:rFonts w:ascii="Times New Roman"/>
          <w:b w:val="false"/>
          <w:i w:val="false"/>
          <w:color w:val="000000"/>
          <w:sz w:val="28"/>
        </w:rPr>
        <w:t>
      7.1.3. При условии соблюдения положений пункта 7.1.2, Проектная Компания будет иметь право предъявить требование о компенсации Возросших издержек после достижения Порога Возросших издержек. Для этих целей все понесенные Возросшие издержки суммируются Проектной Компанией нарастающим итогом и могут быть востребованы для компенсации всех сумм, которые превышают Порог Возросших издержек в течение Срока действия Соглашения.</w:t>
      </w:r>
    </w:p>
    <w:bookmarkEnd w:id="436"/>
    <w:bookmarkStart w:name="z473" w:id="437"/>
    <w:p>
      <w:pPr>
        <w:spacing w:after="0"/>
        <w:ind w:left="0"/>
        <w:jc w:val="both"/>
      </w:pPr>
      <w:r>
        <w:rPr>
          <w:rFonts w:ascii="Times New Roman"/>
          <w:b w:val="false"/>
          <w:i w:val="false"/>
          <w:color w:val="000000"/>
          <w:sz w:val="28"/>
        </w:rPr>
        <w:t xml:space="preserve">
      </w:t>
      </w:r>
      <w:r>
        <w:rPr>
          <w:rFonts w:ascii="Times New Roman"/>
          <w:b/>
          <w:i w:val="false"/>
          <w:color w:val="000000"/>
          <w:sz w:val="28"/>
        </w:rPr>
        <w:t>7.2.</w:t>
      </w:r>
      <w:r>
        <w:rPr>
          <w:rFonts w:ascii="Times New Roman"/>
          <w:b w:val="false"/>
          <w:i w:val="false"/>
          <w:color w:val="000000"/>
          <w:sz w:val="28"/>
        </w:rPr>
        <w:t xml:space="preserve"> </w:t>
      </w:r>
      <w:r>
        <w:rPr>
          <w:rFonts w:ascii="Times New Roman"/>
          <w:b/>
          <w:i w:val="false"/>
          <w:color w:val="000000"/>
          <w:sz w:val="28"/>
        </w:rPr>
        <w:t>Уведомление о возросших издержках и определение возросших издержек</w:t>
      </w:r>
    </w:p>
    <w:bookmarkEnd w:id="437"/>
    <w:bookmarkStart w:name="z474" w:id="438"/>
    <w:p>
      <w:pPr>
        <w:spacing w:after="0"/>
        <w:ind w:left="0"/>
        <w:jc w:val="both"/>
      </w:pPr>
      <w:r>
        <w:rPr>
          <w:rFonts w:ascii="Times New Roman"/>
          <w:b w:val="false"/>
          <w:i w:val="false"/>
          <w:color w:val="000000"/>
          <w:sz w:val="28"/>
        </w:rPr>
        <w:t>
      7.2.1. Проектная Компания должна уведомить Правительство без какой-либо задержки (и в любом случае в течение шестидесяти (60) календарных дней с момента получения такой информации) о возникновении любого Случая Возросших издержек, которое может привести к Возросшим издержкам с приложением подтверждающих документов в отношении заявленных Возросших издержек, такие как описание событий, детализация расходов, подтверждающие документы на оплату.</w:t>
      </w:r>
    </w:p>
    <w:bookmarkEnd w:id="438"/>
    <w:bookmarkStart w:name="z475" w:id="439"/>
    <w:p>
      <w:pPr>
        <w:spacing w:after="0"/>
        <w:ind w:left="0"/>
        <w:jc w:val="both"/>
      </w:pPr>
      <w:r>
        <w:rPr>
          <w:rFonts w:ascii="Times New Roman"/>
          <w:b w:val="false"/>
          <w:i w:val="false"/>
          <w:color w:val="000000"/>
          <w:sz w:val="28"/>
        </w:rPr>
        <w:t>
      7.2.2. После предоставления уведомления в соответствии с пунктом 7.2.1 выше и в случае любых событий или существенных изменений, происходящих в отношении Случая Возросших издержек, Проектная Компания должна сообщить Правительству о таких событиях и существенных изменениях.</w:t>
      </w:r>
    </w:p>
    <w:bookmarkEnd w:id="439"/>
    <w:bookmarkStart w:name="z476" w:id="440"/>
    <w:p>
      <w:pPr>
        <w:spacing w:after="0"/>
        <w:ind w:left="0"/>
        <w:jc w:val="both"/>
      </w:pPr>
      <w:r>
        <w:rPr>
          <w:rFonts w:ascii="Times New Roman"/>
          <w:b w:val="false"/>
          <w:i w:val="false"/>
          <w:color w:val="000000"/>
          <w:sz w:val="28"/>
        </w:rPr>
        <w:t>
      7.2.3. Если Случай Возросших издержек продолжается в течение длительного периода или повторяется, Проектная Компания имеет право направить единое уведомление с указанием каждого из таких случаев возросших издержек за любой предыдущий период.</w:t>
      </w:r>
    </w:p>
    <w:bookmarkEnd w:id="440"/>
    <w:bookmarkStart w:name="z477" w:id="441"/>
    <w:p>
      <w:pPr>
        <w:spacing w:after="0"/>
        <w:ind w:left="0"/>
        <w:jc w:val="both"/>
      </w:pPr>
      <w:r>
        <w:rPr>
          <w:rFonts w:ascii="Times New Roman"/>
          <w:b w:val="false"/>
          <w:i w:val="false"/>
          <w:color w:val="000000"/>
          <w:sz w:val="28"/>
        </w:rPr>
        <w:t xml:space="preserve">
      7.2.4. После того, как размер Возросших издержек достигнет Порога Возросших издержек, в течение тридцати (30) календарных дней с момента получения информации о достижении Порога Возросших издержек Проектная Компания должна направить Правительству и Покупателю уведомление с расчетами полной суммы Возросших издержек, подлежащих возмещению. </w:t>
      </w:r>
    </w:p>
    <w:bookmarkEnd w:id="441"/>
    <w:bookmarkStart w:name="z478" w:id="442"/>
    <w:p>
      <w:pPr>
        <w:spacing w:after="0"/>
        <w:ind w:left="0"/>
        <w:jc w:val="both"/>
      </w:pPr>
      <w:r>
        <w:rPr>
          <w:rFonts w:ascii="Times New Roman"/>
          <w:b w:val="false"/>
          <w:i w:val="false"/>
          <w:color w:val="000000"/>
          <w:sz w:val="28"/>
        </w:rPr>
        <w:t xml:space="preserve">
      </w:t>
      </w:r>
      <w:r>
        <w:rPr>
          <w:rFonts w:ascii="Times New Roman"/>
          <w:b/>
          <w:i w:val="false"/>
          <w:color w:val="000000"/>
          <w:sz w:val="28"/>
        </w:rPr>
        <w:t>7.3.</w:t>
      </w:r>
      <w:r>
        <w:rPr>
          <w:rFonts w:ascii="Times New Roman"/>
          <w:b w:val="false"/>
          <w:i w:val="false"/>
          <w:color w:val="000000"/>
          <w:sz w:val="28"/>
        </w:rPr>
        <w:t xml:space="preserve"> </w:t>
      </w:r>
      <w:r>
        <w:rPr>
          <w:rFonts w:ascii="Times New Roman"/>
          <w:b/>
          <w:i w:val="false"/>
          <w:color w:val="000000"/>
          <w:sz w:val="28"/>
        </w:rPr>
        <w:t>Порядок компенсации возросших издержек</w:t>
      </w:r>
    </w:p>
    <w:bookmarkEnd w:id="442"/>
    <w:bookmarkStart w:name="z479" w:id="443"/>
    <w:p>
      <w:pPr>
        <w:spacing w:after="0"/>
        <w:ind w:left="0"/>
        <w:jc w:val="both"/>
      </w:pPr>
      <w:r>
        <w:rPr>
          <w:rFonts w:ascii="Times New Roman"/>
          <w:b w:val="false"/>
          <w:i w:val="false"/>
          <w:color w:val="000000"/>
          <w:sz w:val="28"/>
        </w:rPr>
        <w:t>
      Правительство компенсирует Проектной Компании такие Возросшие издержки следующим образом:</w:t>
      </w:r>
    </w:p>
    <w:bookmarkEnd w:id="443"/>
    <w:bookmarkStart w:name="z480" w:id="444"/>
    <w:p>
      <w:pPr>
        <w:spacing w:after="0"/>
        <w:ind w:left="0"/>
        <w:jc w:val="both"/>
      </w:pPr>
      <w:r>
        <w:rPr>
          <w:rFonts w:ascii="Times New Roman"/>
          <w:b w:val="false"/>
          <w:i w:val="false"/>
          <w:color w:val="000000"/>
          <w:sz w:val="28"/>
        </w:rPr>
        <w:t>
      7.3.1. Правительство имеет право пересмотреть расчет суммы Возросших издержек в течение девяноста (90) календарных дней с даты уведомления Проектной Компании о расчете Правительству и уведомить Проектной Компании в письменной форме о своем согласии или несогласии с таким расчетом с подробным описанием причин такого несогласия;</w:t>
      </w:r>
    </w:p>
    <w:bookmarkEnd w:id="444"/>
    <w:bookmarkStart w:name="z481" w:id="445"/>
    <w:p>
      <w:pPr>
        <w:spacing w:after="0"/>
        <w:ind w:left="0"/>
        <w:jc w:val="both"/>
      </w:pPr>
      <w:r>
        <w:rPr>
          <w:rFonts w:ascii="Times New Roman"/>
          <w:b w:val="false"/>
          <w:i w:val="false"/>
          <w:color w:val="000000"/>
          <w:sz w:val="28"/>
        </w:rPr>
        <w:t>
      7.3.2. в течение вышеупомянутых девяноста (90) календарных дней с даты уведомления Проектной Компании о расчете Правительству Правительство выдает Покупателю решение, с копией для Проектной Компании, об увеличении Суммы ежемесячного платежа за электрическую энергию в соответствии с ДПЭ для покрытия суммы Возросших издержек, заявленной Проектной Компанией, или суммы, согласованной Сторонами, или суммы, не являющейся предметом спора, как указано в пункте 7.3.5;</w:t>
      </w:r>
    </w:p>
    <w:bookmarkEnd w:id="445"/>
    <w:bookmarkStart w:name="z482" w:id="446"/>
    <w:p>
      <w:pPr>
        <w:spacing w:after="0"/>
        <w:ind w:left="0"/>
        <w:jc w:val="both"/>
      </w:pPr>
      <w:r>
        <w:rPr>
          <w:rFonts w:ascii="Times New Roman"/>
          <w:b w:val="false"/>
          <w:i w:val="false"/>
          <w:color w:val="000000"/>
          <w:sz w:val="28"/>
        </w:rPr>
        <w:t>
      7.3.3. Тариф применяется за предыдущий расчетный период. Сумма ежемесячного платежа за электрическую энергию должна быть выплачена Проектной Компании не позднее девяноста (90) календарных дней с даты принятия решения согласно пункту 7.3.2 настоящего Соглашения;</w:t>
      </w:r>
    </w:p>
    <w:bookmarkEnd w:id="446"/>
    <w:bookmarkStart w:name="z483" w:id="447"/>
    <w:p>
      <w:pPr>
        <w:spacing w:after="0"/>
        <w:ind w:left="0"/>
        <w:jc w:val="both"/>
      </w:pPr>
      <w:r>
        <w:rPr>
          <w:rFonts w:ascii="Times New Roman"/>
          <w:b w:val="false"/>
          <w:i w:val="false"/>
          <w:color w:val="000000"/>
          <w:sz w:val="28"/>
        </w:rPr>
        <w:t>
      7.3.4. если Правительству требуется больше времени для рассмотрения и принятия решения по вопросу расчета Возросших издержек, оно может предоставить Проектной Компании письменное уведомление о продлении срока, установленного в Пункте 7.3.2, на разумный период времени (но не больше 30 календарных дней). Если Правительство не вынесет решение об увеличении Суммы ежемесячного платежа за электрическую энергию в течение срока, указанного в Пункте 7.3.2, (или продленного срока, как указано в предыдущем предложении), Сумма ежемесячного платежа за электрическую энергию, подлежащая уплате по ДПЭ, будет считаться увеличенной на сумму Возросших издержек. Если Покупатель по ДПЭ не выплатит такую увеличенную Сумму ежемесячного платежа за электрическую энергию в следующую Дату платежа, Проектная Компания как продавец имеет право использовать Аккредитив, выданный Покупателем по ДПЭ;</w:t>
      </w:r>
    </w:p>
    <w:bookmarkEnd w:id="447"/>
    <w:bookmarkStart w:name="z484" w:id="448"/>
    <w:p>
      <w:pPr>
        <w:spacing w:after="0"/>
        <w:ind w:left="0"/>
        <w:jc w:val="both"/>
      </w:pPr>
      <w:r>
        <w:rPr>
          <w:rFonts w:ascii="Times New Roman"/>
          <w:b w:val="false"/>
          <w:i w:val="false"/>
          <w:color w:val="000000"/>
          <w:sz w:val="28"/>
        </w:rPr>
        <w:t>
      7.3.5. любое несогласие Правительства с расчетом суммы Возросших издержек должно быть доведено до сведения Проектной Компании в срок, предусмотренный в пункте 7.3.1. Если Стороны не пришли к согласию относительно суммы, подлежащей выплате Проектной Компании, то только та часть Возросших издержек, которая была принята Правительством, должна быть компенсирована Проектной Компании в соответствии с настоящим пунктом 7.3. Сумма Возросших издержек, оспариваемая Правительством, должна быть передана Сторонами Эксперту для определения Возросших издержек в соответствии с пунктом 7.4 (</w:t>
      </w:r>
      <w:r>
        <w:rPr>
          <w:rFonts w:ascii="Times New Roman"/>
          <w:b w:val="false"/>
          <w:i/>
          <w:color w:val="000000"/>
          <w:sz w:val="28"/>
        </w:rPr>
        <w:t>Спор относительно Возросших издержек</w:t>
      </w:r>
      <w:r>
        <w:rPr>
          <w:rFonts w:ascii="Times New Roman"/>
          <w:b w:val="false"/>
          <w:i w:val="false"/>
          <w:color w:val="000000"/>
          <w:sz w:val="28"/>
        </w:rPr>
        <w:t>).</w:t>
      </w:r>
    </w:p>
    <w:bookmarkEnd w:id="448"/>
    <w:bookmarkStart w:name="z485" w:id="449"/>
    <w:p>
      <w:pPr>
        <w:spacing w:after="0"/>
        <w:ind w:left="0"/>
        <w:jc w:val="both"/>
      </w:pPr>
      <w:r>
        <w:rPr>
          <w:rFonts w:ascii="Times New Roman"/>
          <w:b w:val="false"/>
          <w:i w:val="false"/>
          <w:color w:val="000000"/>
          <w:sz w:val="28"/>
        </w:rPr>
        <w:t xml:space="preserve">
      </w:t>
      </w:r>
      <w:r>
        <w:rPr>
          <w:rFonts w:ascii="Times New Roman"/>
          <w:b/>
          <w:i w:val="false"/>
          <w:color w:val="000000"/>
          <w:sz w:val="28"/>
        </w:rPr>
        <w:t>7.4.</w:t>
      </w:r>
      <w:r>
        <w:rPr>
          <w:rFonts w:ascii="Times New Roman"/>
          <w:b w:val="false"/>
          <w:i w:val="false"/>
          <w:color w:val="000000"/>
          <w:sz w:val="28"/>
        </w:rPr>
        <w:t xml:space="preserve"> </w:t>
      </w:r>
      <w:r>
        <w:rPr>
          <w:rFonts w:ascii="Times New Roman"/>
          <w:b/>
          <w:i w:val="false"/>
          <w:color w:val="000000"/>
          <w:sz w:val="28"/>
        </w:rPr>
        <w:t>Спор в отношении возросших издержек</w:t>
      </w:r>
    </w:p>
    <w:bookmarkEnd w:id="449"/>
    <w:bookmarkStart w:name="z486" w:id="450"/>
    <w:p>
      <w:pPr>
        <w:spacing w:after="0"/>
        <w:ind w:left="0"/>
        <w:jc w:val="both"/>
      </w:pPr>
      <w:r>
        <w:rPr>
          <w:rFonts w:ascii="Times New Roman"/>
          <w:b w:val="false"/>
          <w:i w:val="false"/>
          <w:color w:val="000000"/>
          <w:sz w:val="28"/>
        </w:rPr>
        <w:t>
      7.4.1. Если Стороны не могут договориться о размере таких Возросших издержек или о том, как и когда такие Возросшие издержки должны быть компенсированы, любая из Сторон имеет право передать такой нерешенный вопрос Эксперту по Возросшим издержкам.</w:t>
      </w:r>
    </w:p>
    <w:bookmarkEnd w:id="450"/>
    <w:bookmarkStart w:name="z487" w:id="451"/>
    <w:p>
      <w:pPr>
        <w:spacing w:after="0"/>
        <w:ind w:left="0"/>
        <w:jc w:val="both"/>
      </w:pPr>
      <w:r>
        <w:rPr>
          <w:rFonts w:ascii="Times New Roman"/>
          <w:b w:val="false"/>
          <w:i w:val="false"/>
          <w:color w:val="000000"/>
          <w:sz w:val="28"/>
        </w:rPr>
        <w:t>
      7.4.2. Если Стороны не запросили иного, Эксперт по Возросшим издержкам должен вынести решение в течение тридцати (30) дней с момента своего назначения, и каждая Сторона обязуется выплатить такие суммы, которые Эксперт по Возросшим издержкам определит как подлежащие уплате другой Стороне (независимо от того, должен ли спор по оплате рассматриваться арбитражем или передан на его рассмотрение в соответствии с Пунктом 20.4 (Арбитраж).</w:t>
      </w:r>
    </w:p>
    <w:bookmarkEnd w:id="451"/>
    <w:bookmarkStart w:name="z488" w:id="452"/>
    <w:p>
      <w:pPr>
        <w:spacing w:after="0"/>
        <w:ind w:left="0"/>
        <w:jc w:val="both"/>
      </w:pPr>
      <w:r>
        <w:rPr>
          <w:rFonts w:ascii="Times New Roman"/>
          <w:b w:val="false"/>
          <w:i w:val="false"/>
          <w:color w:val="000000"/>
          <w:sz w:val="28"/>
        </w:rPr>
        <w:t>
      7.4.3. Если Эксперт по Возросшим издержкам был назначен, но не может или не желает рассматривать спор, другой Эксперт по Возросшим издержкам должен быть назначен в соответствии с той же процедурой. Эксперт по Возросшим издержкам должен действовать как Эксперт по Возросшим издержкам, а не как арбитр. Стороны имеют право делать заявления и представления Эксперту по Возросшим издержкам. Официальное слушание не проводится.</w:t>
      </w:r>
    </w:p>
    <w:bookmarkEnd w:id="452"/>
    <w:bookmarkStart w:name="z489" w:id="453"/>
    <w:p>
      <w:pPr>
        <w:spacing w:after="0"/>
        <w:ind w:left="0"/>
        <w:jc w:val="both"/>
      </w:pPr>
      <w:r>
        <w:rPr>
          <w:rFonts w:ascii="Times New Roman"/>
          <w:b w:val="false"/>
          <w:i w:val="false"/>
          <w:color w:val="000000"/>
          <w:sz w:val="28"/>
        </w:rPr>
        <w:t>
      7.4.4. Эксперт по Возросшим издержкам имеет право потребовать от любой Стороны предоставление таких заявлений (которые должны быть сделаны в письменной форме, если иное не требуется) или документов или информации, находящихся под их контролем, которые он может счесть необходимыми, и Стороны должны выполнить любой такой запрос в соответствии со сроками, установленными Экспертом по Возросшим издержкам, или при отсутствии таких сроков своевременно, как требуется для того, чтобы Эксперт по Возросшим издержкам мог разрешить Спор в соответствии с Пунктом 7.4.2.</w:t>
      </w:r>
    </w:p>
    <w:bookmarkEnd w:id="453"/>
    <w:bookmarkStart w:name="z490" w:id="454"/>
    <w:p>
      <w:pPr>
        <w:spacing w:after="0"/>
        <w:ind w:left="0"/>
        <w:jc w:val="both"/>
      </w:pPr>
      <w:r>
        <w:rPr>
          <w:rFonts w:ascii="Times New Roman"/>
          <w:b w:val="false"/>
          <w:i w:val="false"/>
          <w:color w:val="000000"/>
          <w:sz w:val="28"/>
        </w:rPr>
        <w:t>
      7.4.5. Эксперт по Возросшим издержкам должен вынести свое решение в письменной форме, и такое решение является окончательным и обязательным для Сторон (за исключением случаев мошенничества или явной ошибки) и не подлежит обжалованию, за исключением случаев Спора по платежам, как указано в Пункте 7.4.9.</w:t>
      </w:r>
    </w:p>
    <w:bookmarkEnd w:id="454"/>
    <w:bookmarkStart w:name="z491" w:id="455"/>
    <w:p>
      <w:pPr>
        <w:spacing w:after="0"/>
        <w:ind w:left="0"/>
        <w:jc w:val="both"/>
      </w:pPr>
      <w:r>
        <w:rPr>
          <w:rFonts w:ascii="Times New Roman"/>
          <w:b w:val="false"/>
          <w:i w:val="false"/>
          <w:color w:val="000000"/>
          <w:sz w:val="28"/>
        </w:rPr>
        <w:t>
      7.4.6. Эксперт по Возросшим издержкам имеет право присуждать такие дополнительные расходы и проценты, которые подлежат оплате в соответствие с настоящим Соглашением и которые он сочтет целесообразными.</w:t>
      </w:r>
    </w:p>
    <w:bookmarkEnd w:id="455"/>
    <w:bookmarkStart w:name="z492" w:id="456"/>
    <w:p>
      <w:pPr>
        <w:spacing w:after="0"/>
        <w:ind w:left="0"/>
        <w:jc w:val="both"/>
      </w:pPr>
      <w:r>
        <w:rPr>
          <w:rFonts w:ascii="Times New Roman"/>
          <w:b w:val="false"/>
          <w:i w:val="false"/>
          <w:color w:val="000000"/>
          <w:sz w:val="28"/>
        </w:rPr>
        <w:t>
      7.4.7. Эксперт по Возросшим издержкам будет назначен за счет Проектной Компании, но, если решение будет принято в пользу Проектной Компании, Правительство должно будет компенсировать все соответствующие расходы, понесенные Проектной Компанией в связи с назначением Эксперта по Возросшим издержкам, включая, помимо прочего, судебные издержки Проектной Компании, а также гонорары и транспортные расходы Эксперта по Возросшим издержкам, если иное не определено Экспертом по Возросшим издержкам.</w:t>
      </w:r>
    </w:p>
    <w:bookmarkEnd w:id="456"/>
    <w:bookmarkStart w:name="z493" w:id="457"/>
    <w:p>
      <w:pPr>
        <w:spacing w:after="0"/>
        <w:ind w:left="0"/>
        <w:jc w:val="both"/>
      </w:pPr>
      <w:r>
        <w:rPr>
          <w:rFonts w:ascii="Times New Roman"/>
          <w:b w:val="false"/>
          <w:i w:val="false"/>
          <w:color w:val="000000"/>
          <w:sz w:val="28"/>
        </w:rPr>
        <w:t>
      7.4.8. Если Эксперт по Возросшим издержкам решит, что Правительство должно выплатить Проектной Компании оспариваемую сумму, то:</w:t>
      </w:r>
    </w:p>
    <w:bookmarkEnd w:id="457"/>
    <w:bookmarkStart w:name="z494" w:id="458"/>
    <w:p>
      <w:pPr>
        <w:spacing w:after="0"/>
        <w:ind w:left="0"/>
        <w:jc w:val="both"/>
      </w:pPr>
      <w:r>
        <w:rPr>
          <w:rFonts w:ascii="Times New Roman"/>
          <w:b w:val="false"/>
          <w:i w:val="false"/>
          <w:color w:val="000000"/>
          <w:sz w:val="28"/>
        </w:rPr>
        <w:t>
      (a) Правительство в лице Министерства энергетики Республики Казахстан должно выдать приказ о подтверждении такого увеличения Суммы ежемесячного платежа за электрическую энергию в течение десяти (10) дней с момента принятия решения Экспертом по Возросшим издержкам, при условии, что (i) в день принятия приказа Правительством в лице Министерства энергетики Республики Казахстан об увеличении Суммы ежемесячного платежа за электрическую энергию или (ii) на десятый (10) день после принятия решения Экспертом по Возросшим издержкам, если Правительство в лице Министерства энергетики Республики Казахстан к этому дню не издало приказ об увеличении Суммы ежемесячного платежа за электрическую энергию и не издало приказ об отказе (частично или полностью) выполнить решение Эксперта по Возросшим издержкам:</w:t>
      </w:r>
    </w:p>
    <w:bookmarkEnd w:id="458"/>
    <w:bookmarkStart w:name="z495" w:id="459"/>
    <w:p>
      <w:pPr>
        <w:spacing w:after="0"/>
        <w:ind w:left="0"/>
        <w:jc w:val="both"/>
      </w:pPr>
      <w:r>
        <w:rPr>
          <w:rFonts w:ascii="Times New Roman"/>
          <w:b w:val="false"/>
          <w:i w:val="false"/>
          <w:color w:val="000000"/>
          <w:sz w:val="28"/>
        </w:rPr>
        <w:t>
      (i) Сумма Ежемесячного платежа за электрическую энергию считается немедленно увеличенной на сумму, присужденную Экспертом по Возросшим издержкам на следующую Дату платежа в соответствии с ДПЭ, если иная форма оплаты не согласована с Проектной Компанией; и</w:t>
      </w:r>
    </w:p>
    <w:bookmarkEnd w:id="459"/>
    <w:bookmarkStart w:name="z496" w:id="460"/>
    <w:p>
      <w:pPr>
        <w:spacing w:after="0"/>
        <w:ind w:left="0"/>
        <w:jc w:val="both"/>
      </w:pPr>
      <w:r>
        <w:rPr>
          <w:rFonts w:ascii="Times New Roman"/>
          <w:b w:val="false"/>
          <w:i w:val="false"/>
          <w:color w:val="000000"/>
          <w:sz w:val="28"/>
        </w:rPr>
        <w:t>
      (ii) Проектная Компания немедленно и до тех пор, пока Проектная Компания не получит такие Возросшие издержки в полном объеме, имеет право истребовать такую сумму по Аккредитиву, выпущенному Покупателем в соответствии с ДПЭ, если он не будет оплачен в следующую Дату оплаты;</w:t>
      </w:r>
    </w:p>
    <w:bookmarkEnd w:id="460"/>
    <w:bookmarkStart w:name="z497" w:id="461"/>
    <w:p>
      <w:pPr>
        <w:spacing w:after="0"/>
        <w:ind w:left="0"/>
        <w:jc w:val="both"/>
      </w:pPr>
      <w:r>
        <w:rPr>
          <w:rFonts w:ascii="Times New Roman"/>
          <w:b w:val="false"/>
          <w:i w:val="false"/>
          <w:color w:val="000000"/>
          <w:sz w:val="28"/>
        </w:rPr>
        <w:t>
      (b) проценты начисляются по Процентной Ставке Пени (как определено в ДПЭ) в отношении просроченного платежа.</w:t>
      </w:r>
    </w:p>
    <w:bookmarkEnd w:id="461"/>
    <w:bookmarkStart w:name="z498" w:id="462"/>
    <w:p>
      <w:pPr>
        <w:spacing w:after="0"/>
        <w:ind w:left="0"/>
        <w:jc w:val="both"/>
      </w:pPr>
      <w:r>
        <w:rPr>
          <w:rFonts w:ascii="Times New Roman"/>
          <w:b w:val="false"/>
          <w:i w:val="false"/>
          <w:color w:val="000000"/>
          <w:sz w:val="28"/>
        </w:rPr>
        <w:t>
      7.4.9. Если одна из Сторон сообщила другой Стороне, что она отказывается выполнять (частично или полностью) решение Эксперта по Возросшим издержкам в течение пятнадцати (15) Рабочих Дней после решения Эксперта по Возросшим издержкам, то Стороны в первую очередь обязуются урегулировать такой спор путем дружественных переговоров, передав спор таким представителям или старшим руководителям каждой из Сторон, которые, по мнению соответствующей Стороны, обладают достаточной компетенцией, опытом, полномочиями и знанием настоящего Соглашения для разрешения спора. Если спор не будет урегулирован в течение девяноста (90) дней либо иного срока, согласованного Сторонами в письменной форме, любая из Сторон вправе инициировать Спор об оплате в соответствии с Пунктом 20.4 (Арбитраж) (для ясности, без прохождения процедуры, предусмотренной Пунктом 20.2). Если такой арбитраж не инициирован ни одной из Сторон в течение девяноста (90) дней с даты решения Эксперта по Возросшим издержкам, считается, что обе Стороны согласились с решением Эксперта по Возросшим издержкам, и тогда применяется Пункт 7.4.8.</w:t>
      </w:r>
    </w:p>
    <w:bookmarkEnd w:id="462"/>
    <w:bookmarkStart w:name="z499" w:id="463"/>
    <w:p>
      <w:pPr>
        <w:spacing w:after="0"/>
        <w:ind w:left="0"/>
        <w:jc w:val="both"/>
      </w:pPr>
      <w:r>
        <w:rPr>
          <w:rFonts w:ascii="Times New Roman"/>
          <w:b w:val="false"/>
          <w:i w:val="false"/>
          <w:color w:val="000000"/>
          <w:sz w:val="28"/>
        </w:rPr>
        <w:t>
      7.4.10. Стороны подтверждают, что если Правительство инициирует Спор о платежах в соответствии с Пунктом 7.4.9 в отношении решения Эксперта по Возросшим издержкам, Проектная Компания имеет право немедленно, независимо от того, был ли такой Спор инициирован, истребовать сумму Возросших издержек в соответствии с решением Эксперта по Возросшим издержкам из Аккредитива, выданного Покупателем в рамках ДПЭ с даты, указанной в Пункте 7.4.8(a), и до тех пор, пока Спор не будет разрешен в пользу Правительства в соответствии с Пунктом 20.4 (Арбитраж) или пока вся сумма Возросших издержек не будет получена в рамках Суммы ежемесячного платежа за электрическую энергию (в зависимости от решения арбитража).</w:t>
      </w:r>
    </w:p>
    <w:bookmarkEnd w:id="463"/>
    <w:bookmarkStart w:name="z500" w:id="464"/>
    <w:p>
      <w:pPr>
        <w:spacing w:after="0"/>
        <w:ind w:left="0"/>
        <w:jc w:val="both"/>
      </w:pPr>
      <w:r>
        <w:rPr>
          <w:rFonts w:ascii="Times New Roman"/>
          <w:b w:val="false"/>
          <w:i w:val="false"/>
          <w:color w:val="000000"/>
          <w:sz w:val="28"/>
        </w:rPr>
        <w:t>
      7.4.11. Если решение в соответствии с Пунктом 20.4 (Арбитраж) будет принято в пользу Правительства в отношении такого Спора о платежах, Проектная Компания должна вернуть любую излишнюю сумму, полученную в соответствии с Пунктом 7.4.10, без каких-либо начисленных на нее процентов.</w:t>
      </w:r>
    </w:p>
    <w:bookmarkEnd w:id="464"/>
    <w:p>
      <w:pPr>
        <w:spacing w:after="0"/>
        <w:ind w:left="0"/>
        <w:jc w:val="both"/>
      </w:pPr>
      <w:r>
        <w:rPr>
          <w:rFonts w:ascii="Times New Roman"/>
          <w:b/>
          <w:i w:val="false"/>
          <w:color w:val="000000"/>
          <w:sz w:val="28"/>
        </w:rPr>
        <w:t>8. СТРОИТЕЛЬСТВО ПРОЕКТА</w:t>
      </w:r>
    </w:p>
    <w:bookmarkStart w:name="z502" w:id="465"/>
    <w:p>
      <w:pPr>
        <w:spacing w:after="0"/>
        <w:ind w:left="0"/>
        <w:jc w:val="both"/>
      </w:pPr>
      <w:r>
        <w:rPr>
          <w:rFonts w:ascii="Times New Roman"/>
          <w:b w:val="false"/>
          <w:i w:val="false"/>
          <w:color w:val="000000"/>
          <w:sz w:val="28"/>
        </w:rPr>
        <w:t xml:space="preserve">
      </w:t>
      </w:r>
      <w:r>
        <w:rPr>
          <w:rFonts w:ascii="Times New Roman"/>
          <w:b/>
          <w:i w:val="false"/>
          <w:color w:val="000000"/>
          <w:sz w:val="28"/>
        </w:rPr>
        <w:t>8.1.</w:t>
      </w:r>
      <w:r>
        <w:rPr>
          <w:rFonts w:ascii="Times New Roman"/>
          <w:b w:val="false"/>
          <w:i w:val="false"/>
          <w:color w:val="000000"/>
          <w:sz w:val="28"/>
        </w:rPr>
        <w:t xml:space="preserve"> </w:t>
      </w:r>
      <w:r>
        <w:rPr>
          <w:rFonts w:ascii="Times New Roman"/>
          <w:b/>
          <w:i w:val="false"/>
          <w:color w:val="000000"/>
          <w:sz w:val="28"/>
        </w:rPr>
        <w:t>Строительство Станции</w:t>
      </w:r>
    </w:p>
    <w:bookmarkEnd w:id="465"/>
    <w:bookmarkStart w:name="z503" w:id="466"/>
    <w:p>
      <w:pPr>
        <w:spacing w:after="0"/>
        <w:ind w:left="0"/>
        <w:jc w:val="both"/>
      </w:pPr>
      <w:r>
        <w:rPr>
          <w:rFonts w:ascii="Times New Roman"/>
          <w:b w:val="false"/>
          <w:i w:val="false"/>
          <w:color w:val="000000"/>
          <w:sz w:val="28"/>
        </w:rPr>
        <w:t>
      Проектная Компания должна спроектировать, закупить, построить, провести испытания и ввести в эксплуатацию и надлежащим образом эксплуатировать Ветровую Установку и СНЭ в соответствии с требованиями Приложения 5 (</w:t>
      </w:r>
      <w:r>
        <w:rPr>
          <w:rFonts w:ascii="Times New Roman"/>
          <w:b w:val="false"/>
          <w:i/>
          <w:color w:val="000000"/>
          <w:sz w:val="28"/>
        </w:rPr>
        <w:t>Технические Характеристики и Стандарты Ветровой Электростанции и Системы Накопления Энергии (BESS)</w:t>
      </w:r>
      <w:r>
        <w:rPr>
          <w:rFonts w:ascii="Times New Roman"/>
          <w:b w:val="false"/>
          <w:i w:val="false"/>
          <w:color w:val="000000"/>
          <w:sz w:val="28"/>
        </w:rPr>
        <w:t>) к настоящему Соглашению, Электросетевых Правил, строительных норм, правил и согласованной Схемой выдачи мощности, а также Техническими условиями на присоединение.</w:t>
      </w:r>
    </w:p>
    <w:bookmarkEnd w:id="466"/>
    <w:bookmarkStart w:name="z504" w:id="467"/>
    <w:p>
      <w:pPr>
        <w:spacing w:after="0"/>
        <w:ind w:left="0"/>
        <w:jc w:val="both"/>
      </w:pPr>
      <w:r>
        <w:rPr>
          <w:rFonts w:ascii="Times New Roman"/>
          <w:b w:val="false"/>
          <w:i w:val="false"/>
          <w:color w:val="000000"/>
          <w:sz w:val="28"/>
        </w:rPr>
        <w:t>
      Если Проектная Компания не достигнет Контрактной Мощности</w:t>
      </w:r>
      <w:r>
        <w:rPr>
          <w:rFonts w:ascii="Times New Roman"/>
          <w:b w:val="false"/>
          <w:i w:val="false"/>
          <w:color w:val="000000"/>
          <w:vertAlign w:val="superscript"/>
        </w:rPr>
        <w:t>1</w:t>
      </w:r>
      <w:r>
        <w:rPr>
          <w:rFonts w:ascii="Times New Roman"/>
          <w:b w:val="false"/>
          <w:i w:val="false"/>
          <w:color w:val="000000"/>
          <w:sz w:val="28"/>
        </w:rPr>
        <w:t xml:space="preserve"> к Запланированной Дате Коммерческой Эксплуатации</w:t>
      </w:r>
      <w:r>
        <w:rPr>
          <w:rFonts w:ascii="Times New Roman"/>
          <w:b w:val="false"/>
          <w:i w:val="false"/>
          <w:color w:val="000000"/>
          <w:vertAlign w:val="superscript"/>
        </w:rPr>
        <w:t>2</w:t>
      </w:r>
      <w:r>
        <w:rPr>
          <w:rFonts w:ascii="Times New Roman"/>
          <w:b w:val="false"/>
          <w:i w:val="false"/>
          <w:color w:val="000000"/>
          <w:sz w:val="28"/>
        </w:rPr>
        <w:t xml:space="preserve"> по любой причине, кроме Случаев освобождения от ответственности, Покупатель удерживает часть Суммы Гарантии исполнения обязательств</w:t>
      </w:r>
      <w:r>
        <w:rPr>
          <w:rFonts w:ascii="Times New Roman"/>
          <w:b w:val="false"/>
          <w:i w:val="false"/>
          <w:color w:val="000000"/>
          <w:vertAlign w:val="superscript"/>
        </w:rPr>
        <w:t>3</w:t>
      </w:r>
      <w:r>
        <w:rPr>
          <w:rFonts w:ascii="Times New Roman"/>
          <w:b w:val="false"/>
          <w:i w:val="false"/>
          <w:color w:val="000000"/>
          <w:sz w:val="28"/>
        </w:rPr>
        <w:t xml:space="preserve"> пропорционально не введенной мощности. При этом сумма, относящаяся к введенной мощности, подлежит возврату Продавцу, а сумма, относящаяся к не введенной мощности, остается у Покупателя. Продавец имеет право продлить срок завершения строительства на 12 (двенадцать) месяцев - до Окончательной Даты Коммерческой Эксплуатации</w:t>
      </w:r>
      <w:r>
        <w:rPr>
          <w:rFonts w:ascii="Times New Roman"/>
          <w:b w:val="false"/>
          <w:i w:val="false"/>
          <w:color w:val="000000"/>
          <w:vertAlign w:val="superscript"/>
        </w:rPr>
        <w:t>4</w:t>
      </w:r>
      <w:r>
        <w:rPr>
          <w:rFonts w:ascii="Times New Roman"/>
          <w:b w:val="false"/>
          <w:i w:val="false"/>
          <w:color w:val="000000"/>
          <w:sz w:val="28"/>
        </w:rPr>
        <w:t xml:space="preserve"> - при условии предоставления удвоенной суммы Гарантии исполнения обязательств, относящейся к мощности, не введенной к Запланированной Дате Коммерческой Эксплуатации. Если к Окончательной Дате Коммерческой Эксплуатации Продавец не достигнет мощности, не введенной на Запланированную Дату Коммерческой Эксплуатации, Покупатель удерживает соответствующую удвоенную сумму Гарантии исполнения обязательств в объеме не введенной мощности. Если же Продавец достигнет такой мощности к Окончательной Дате Коммерческой Эксплуатации, Покупатель возвращает указанную удвоенную сумму Продавцу. </w:t>
      </w:r>
    </w:p>
    <w:bookmarkEnd w:id="467"/>
    <w:bookmarkStart w:name="z505" w:id="468"/>
    <w:p>
      <w:pPr>
        <w:spacing w:after="0"/>
        <w:ind w:left="0"/>
        <w:jc w:val="both"/>
      </w:pPr>
      <w:r>
        <w:rPr>
          <w:rFonts w:ascii="Times New Roman"/>
          <w:b w:val="false"/>
          <w:i w:val="false"/>
          <w:color w:val="000000"/>
          <w:sz w:val="28"/>
        </w:rPr>
        <w:t>
      _____________________</w:t>
      </w:r>
    </w:p>
    <w:bookmarkEnd w:id="468"/>
    <w:p>
      <w:pPr>
        <w:spacing w:after="0"/>
        <w:ind w:left="0"/>
        <w:jc w:val="both"/>
      </w:pPr>
      <w:bookmarkStart w:name="z506" w:id="469"/>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Согласно определению в ДПЭ.</w:t>
      </w:r>
    </w:p>
    <w:bookmarkEnd w:id="469"/>
    <w:p>
      <w:pPr>
        <w:spacing w:after="0"/>
        <w:ind w:left="0"/>
        <w:jc w:val="both"/>
      </w:pPr>
      <w:r>
        <w:rPr>
          <w:rFonts w:ascii="Times New Roman"/>
          <w:b w:val="false"/>
          <w:i w:val="false"/>
          <w:color w:val="000000"/>
          <w:vertAlign w:val="superscript"/>
        </w:rPr>
        <w:t>2</w:t>
      </w:r>
      <w:r>
        <w:rPr>
          <w:rFonts w:ascii="Times New Roman"/>
          <w:b w:val="false"/>
          <w:i w:val="false"/>
          <w:color w:val="000000"/>
          <w:sz w:val="28"/>
        </w:rPr>
        <w:t xml:space="preserve"> Согласно определению в ДПЭ.</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 xml:space="preserve"> Согласно определению в ДПЭ.</w:t>
      </w:r>
    </w:p>
    <w:p>
      <w:pPr>
        <w:spacing w:after="0"/>
        <w:ind w:left="0"/>
        <w:jc w:val="both"/>
      </w:pPr>
      <w:r>
        <w:rPr>
          <w:rFonts w:ascii="Times New Roman"/>
          <w:b w:val="false"/>
          <w:i w:val="false"/>
          <w:color w:val="000000"/>
          <w:vertAlign w:val="superscript"/>
        </w:rPr>
        <w:t>4</w:t>
      </w:r>
      <w:r>
        <w:rPr>
          <w:rFonts w:ascii="Times New Roman"/>
          <w:b w:val="false"/>
          <w:i w:val="false"/>
          <w:color w:val="000000"/>
          <w:sz w:val="28"/>
        </w:rPr>
        <w:t xml:space="preserve"> Согласно определению в ДПЭ.</w:t>
      </w:r>
    </w:p>
    <w:bookmarkStart w:name="z507" w:id="470"/>
    <w:p>
      <w:pPr>
        <w:spacing w:after="0"/>
        <w:ind w:left="0"/>
        <w:jc w:val="both"/>
      </w:pPr>
      <w:r>
        <w:rPr>
          <w:rFonts w:ascii="Times New Roman"/>
          <w:b w:val="false"/>
          <w:i w:val="false"/>
          <w:color w:val="000000"/>
          <w:sz w:val="28"/>
        </w:rPr>
        <w:t xml:space="preserve">
      </w:t>
      </w:r>
      <w:r>
        <w:rPr>
          <w:rFonts w:ascii="Times New Roman"/>
          <w:b/>
          <w:i w:val="false"/>
          <w:color w:val="000000"/>
          <w:sz w:val="28"/>
        </w:rPr>
        <w:t>8.2.</w:t>
      </w:r>
      <w:r>
        <w:rPr>
          <w:rFonts w:ascii="Times New Roman"/>
          <w:b w:val="false"/>
          <w:i w:val="false"/>
          <w:color w:val="000000"/>
          <w:sz w:val="28"/>
        </w:rPr>
        <w:t xml:space="preserve"> </w:t>
      </w:r>
      <w:r>
        <w:rPr>
          <w:rFonts w:ascii="Times New Roman"/>
          <w:b/>
          <w:i w:val="false"/>
          <w:color w:val="000000"/>
          <w:sz w:val="28"/>
        </w:rPr>
        <w:t>Строительство Электросетевых объектов</w:t>
      </w:r>
    </w:p>
    <w:bookmarkEnd w:id="470"/>
    <w:bookmarkStart w:name="z508" w:id="471"/>
    <w:p>
      <w:pPr>
        <w:spacing w:after="0"/>
        <w:ind w:left="0"/>
        <w:jc w:val="both"/>
      </w:pPr>
      <w:r>
        <w:rPr>
          <w:rFonts w:ascii="Times New Roman"/>
          <w:b w:val="false"/>
          <w:i w:val="false"/>
          <w:color w:val="000000"/>
          <w:sz w:val="28"/>
        </w:rPr>
        <w:t>
      Проектная Компания должна спроектировать, закупить, построить, провести испытания и ввести в эксплуатацию и надлежащим образом эксплуатировать Электросетевые Объекты в соответствии с требованиями Приложении 6 (</w:t>
      </w:r>
      <w:r>
        <w:rPr>
          <w:rFonts w:ascii="Times New Roman"/>
          <w:b w:val="false"/>
          <w:i/>
          <w:color w:val="000000"/>
          <w:sz w:val="28"/>
        </w:rPr>
        <w:t>Объекты электрического присоединения</w:t>
      </w:r>
      <w:r>
        <w:rPr>
          <w:rFonts w:ascii="Times New Roman"/>
          <w:b w:val="false"/>
          <w:i w:val="false"/>
          <w:color w:val="000000"/>
          <w:sz w:val="28"/>
        </w:rPr>
        <w:t>), которое будет согласовано Сторонами, к настоящему Соглашению и Электросетевых Правил и согласованной Схемой выдачи мощности, а также Техническими условиями на присоединение.</w:t>
      </w:r>
    </w:p>
    <w:bookmarkEnd w:id="471"/>
    <w:bookmarkStart w:name="z509" w:id="472"/>
    <w:p>
      <w:pPr>
        <w:spacing w:after="0"/>
        <w:ind w:left="0"/>
        <w:jc w:val="both"/>
      </w:pPr>
      <w:r>
        <w:rPr>
          <w:rFonts w:ascii="Times New Roman"/>
          <w:b w:val="false"/>
          <w:i w:val="false"/>
          <w:color w:val="000000"/>
          <w:sz w:val="28"/>
        </w:rPr>
        <w:t xml:space="preserve">
      </w:t>
      </w:r>
      <w:r>
        <w:rPr>
          <w:rFonts w:ascii="Times New Roman"/>
          <w:b/>
          <w:i w:val="false"/>
          <w:color w:val="000000"/>
          <w:sz w:val="28"/>
        </w:rPr>
        <w:t>8.3.</w:t>
      </w:r>
      <w:r>
        <w:rPr>
          <w:rFonts w:ascii="Times New Roman"/>
          <w:b w:val="false"/>
          <w:i w:val="false"/>
          <w:color w:val="000000"/>
          <w:sz w:val="28"/>
        </w:rPr>
        <w:t xml:space="preserve"> </w:t>
      </w:r>
      <w:r>
        <w:rPr>
          <w:rFonts w:ascii="Times New Roman"/>
          <w:b/>
          <w:i w:val="false"/>
          <w:color w:val="000000"/>
          <w:sz w:val="28"/>
        </w:rPr>
        <w:t>Поддержка и сотрудничество по Электросетевым Объектам</w:t>
      </w:r>
    </w:p>
    <w:bookmarkEnd w:id="472"/>
    <w:bookmarkStart w:name="z510" w:id="473"/>
    <w:p>
      <w:pPr>
        <w:spacing w:after="0"/>
        <w:ind w:left="0"/>
        <w:jc w:val="both"/>
      </w:pPr>
      <w:r>
        <w:rPr>
          <w:rFonts w:ascii="Times New Roman"/>
          <w:b w:val="false"/>
          <w:i w:val="false"/>
          <w:color w:val="000000"/>
          <w:sz w:val="28"/>
        </w:rPr>
        <w:t>
      Правительство обеспечит, чтобы Системный Оператор:</w:t>
      </w:r>
    </w:p>
    <w:bookmarkEnd w:id="473"/>
    <w:bookmarkStart w:name="z511" w:id="474"/>
    <w:p>
      <w:pPr>
        <w:spacing w:after="0"/>
        <w:ind w:left="0"/>
        <w:jc w:val="both"/>
      </w:pPr>
      <w:r>
        <w:rPr>
          <w:rFonts w:ascii="Times New Roman"/>
          <w:b w:val="false"/>
          <w:i w:val="false"/>
          <w:color w:val="000000"/>
          <w:sz w:val="28"/>
        </w:rPr>
        <w:t>
      (a) незамедлительно после даты заключения настоящего Соглашения предоставил Проектной Компании всю информацию и сотрудничество, обоснованно запрошенную Проектной Компанией в связи с проектированием, инжинирингом, закупками, строительством, проведением испытаний и вводом в эксплуатацию, по эксплуатации и обслуживанию Станции, Электросетевых Объектов;</w:t>
      </w:r>
    </w:p>
    <w:bookmarkEnd w:id="474"/>
    <w:bookmarkStart w:name="z512" w:id="475"/>
    <w:p>
      <w:pPr>
        <w:spacing w:after="0"/>
        <w:ind w:left="0"/>
        <w:jc w:val="both"/>
      </w:pPr>
      <w:r>
        <w:rPr>
          <w:rFonts w:ascii="Times New Roman"/>
          <w:b w:val="false"/>
          <w:i w:val="false"/>
          <w:color w:val="000000"/>
          <w:sz w:val="28"/>
        </w:rPr>
        <w:t>
      (b) в любое время после даты настоящего Соглашения незамедлительно предоставить Проектной Компании такую другую информацию, которую Проектная Компания обоснованно запросит, касающуюся технических характеристик Единой электроэнергетической системы Республики Казахстан; и</w:t>
      </w:r>
    </w:p>
    <w:bookmarkEnd w:id="475"/>
    <w:bookmarkStart w:name="z513" w:id="476"/>
    <w:p>
      <w:pPr>
        <w:spacing w:after="0"/>
        <w:ind w:left="0"/>
        <w:jc w:val="both"/>
      </w:pPr>
      <w:r>
        <w:rPr>
          <w:rFonts w:ascii="Times New Roman"/>
          <w:b w:val="false"/>
          <w:i w:val="false"/>
          <w:color w:val="000000"/>
          <w:sz w:val="28"/>
        </w:rPr>
        <w:t xml:space="preserve">
      </w:t>
      </w:r>
      <w:r>
        <w:rPr>
          <w:rFonts w:ascii="Times New Roman"/>
          <w:b/>
          <w:i w:val="false"/>
          <w:color w:val="000000"/>
          <w:sz w:val="28"/>
        </w:rPr>
        <w:t>8.4.</w:t>
      </w:r>
      <w:r>
        <w:rPr>
          <w:rFonts w:ascii="Times New Roman"/>
          <w:b w:val="false"/>
          <w:i w:val="false"/>
          <w:color w:val="000000"/>
          <w:sz w:val="28"/>
        </w:rPr>
        <w:t xml:space="preserve"> </w:t>
      </w:r>
      <w:r>
        <w:rPr>
          <w:rFonts w:ascii="Times New Roman"/>
          <w:b/>
          <w:i w:val="false"/>
          <w:color w:val="000000"/>
          <w:sz w:val="28"/>
        </w:rPr>
        <w:t>Предоставление коммунальных услуг на период строительства</w:t>
      </w:r>
    </w:p>
    <w:bookmarkEnd w:id="476"/>
    <w:bookmarkStart w:name="z514" w:id="477"/>
    <w:p>
      <w:pPr>
        <w:spacing w:after="0"/>
        <w:ind w:left="0"/>
        <w:jc w:val="both"/>
      </w:pPr>
      <w:r>
        <w:rPr>
          <w:rFonts w:ascii="Times New Roman"/>
          <w:b w:val="false"/>
          <w:i w:val="false"/>
          <w:color w:val="000000"/>
          <w:sz w:val="28"/>
        </w:rPr>
        <w:t>
      Правительство обеспечивает наличие электрической энергии, водоснабжения, других коммунальных услуг и ГСМ, необходимых для строительства, эксплуатации и технического обслуживания Станции и Электросетевых Объектов, в соответствии с запросами и требованиями Проектной Компании, и оказывает такое содействие и помощь, включая выдачу соответствующего Разрешения на закупку Проектной Компанией таких услуг.</w:t>
      </w:r>
    </w:p>
    <w:bookmarkEnd w:id="477"/>
    <w:bookmarkStart w:name="z515" w:id="478"/>
    <w:p>
      <w:pPr>
        <w:spacing w:after="0"/>
        <w:ind w:left="0"/>
        <w:jc w:val="both"/>
      </w:pPr>
      <w:r>
        <w:rPr>
          <w:rFonts w:ascii="Times New Roman"/>
          <w:b w:val="false"/>
          <w:i w:val="false"/>
          <w:color w:val="000000"/>
          <w:sz w:val="28"/>
        </w:rPr>
        <w:t xml:space="preserve">
      </w:t>
      </w:r>
      <w:r>
        <w:rPr>
          <w:rFonts w:ascii="Times New Roman"/>
          <w:b/>
          <w:i w:val="false"/>
          <w:color w:val="000000"/>
          <w:sz w:val="28"/>
        </w:rPr>
        <w:t>8.5.</w:t>
      </w:r>
      <w:r>
        <w:rPr>
          <w:rFonts w:ascii="Times New Roman"/>
          <w:b w:val="false"/>
          <w:i w:val="false"/>
          <w:color w:val="000000"/>
          <w:sz w:val="28"/>
        </w:rPr>
        <w:t xml:space="preserve"> </w:t>
      </w:r>
      <w:r>
        <w:rPr>
          <w:rFonts w:ascii="Times New Roman"/>
          <w:b/>
          <w:i w:val="false"/>
          <w:color w:val="000000"/>
          <w:sz w:val="28"/>
        </w:rPr>
        <w:t xml:space="preserve">Обязательства, </w:t>
      </w:r>
      <w:r>
        <w:rPr>
          <w:rFonts w:ascii="Times New Roman"/>
          <w:b/>
          <w:i w:val="false"/>
          <w:color w:val="000000"/>
          <w:sz w:val="28"/>
        </w:rPr>
        <w:t>связанные</w:t>
      </w:r>
      <w:r>
        <w:rPr>
          <w:rFonts w:ascii="Times New Roman"/>
          <w:b/>
          <w:i w:val="false"/>
          <w:color w:val="000000"/>
          <w:sz w:val="28"/>
        </w:rPr>
        <w:t xml:space="preserve"> с </w:t>
      </w:r>
      <w:r>
        <w:rPr>
          <w:rFonts w:ascii="Times New Roman"/>
          <w:b/>
          <w:i w:val="false"/>
          <w:color w:val="000000"/>
          <w:sz w:val="28"/>
        </w:rPr>
        <w:t>подключением</w:t>
      </w:r>
      <w:r>
        <w:rPr>
          <w:rFonts w:ascii="Times New Roman"/>
          <w:b/>
          <w:i w:val="false"/>
          <w:color w:val="000000"/>
          <w:sz w:val="28"/>
        </w:rPr>
        <w:t xml:space="preserve"> к </w:t>
      </w:r>
      <w:r>
        <w:rPr>
          <w:rFonts w:ascii="Times New Roman"/>
          <w:b/>
          <w:i w:val="false"/>
          <w:color w:val="000000"/>
          <w:sz w:val="28"/>
        </w:rPr>
        <w:t>Единой</w:t>
      </w:r>
      <w:r>
        <w:rPr>
          <w:rFonts w:ascii="Times New Roman"/>
          <w:b w:val="false"/>
          <w:i w:val="false"/>
          <w:color w:val="000000"/>
          <w:sz w:val="28"/>
        </w:rPr>
        <w:t xml:space="preserve"> </w:t>
      </w:r>
      <w:r>
        <w:rPr>
          <w:rFonts w:ascii="Times New Roman"/>
          <w:b/>
          <w:i w:val="false"/>
          <w:color w:val="000000"/>
          <w:sz w:val="28"/>
        </w:rPr>
        <w:t>электрической энергетической</w:t>
      </w:r>
      <w:r>
        <w:rPr>
          <w:rFonts w:ascii="Times New Roman"/>
          <w:b/>
          <w:i w:val="false"/>
          <w:color w:val="000000"/>
          <w:sz w:val="28"/>
        </w:rPr>
        <w:t xml:space="preserve"> системе Республики Казахстан</w:t>
      </w:r>
    </w:p>
    <w:bookmarkEnd w:id="478"/>
    <w:bookmarkStart w:name="z516" w:id="479"/>
    <w:p>
      <w:pPr>
        <w:spacing w:after="0"/>
        <w:ind w:left="0"/>
        <w:jc w:val="both"/>
      </w:pPr>
      <w:r>
        <w:rPr>
          <w:rFonts w:ascii="Times New Roman"/>
          <w:b w:val="false"/>
          <w:i w:val="false"/>
          <w:color w:val="000000"/>
          <w:sz w:val="28"/>
        </w:rPr>
        <w:t>
      8.5.1. Правительство обеспечивает надлежащее исполнение Системным Оператором своих обязательств по настоящему Соглашению, Проектным Соглашениям, другим Соответствующим Документам и/или любым другим Проектным Документам, стороной которых является Системный Оператор в связи с Проектом, включая обязательство принимать всю Электрическую энергию, вырабатываемую Станцией, в соответствии с условиями настоящего Соглашения, Проектных Соглашений, Договора о покупке электрической энергии, других Соответствующих Документов и/или любых других Проектных Документов, стороной которых является Системный Оператор, с учетом исключений, предусмотренных соответствующим Приложением (расчет платежей) к ДПЭ.</w:t>
      </w:r>
    </w:p>
    <w:bookmarkEnd w:id="479"/>
    <w:bookmarkStart w:name="z517" w:id="480"/>
    <w:p>
      <w:pPr>
        <w:spacing w:after="0"/>
        <w:ind w:left="0"/>
        <w:jc w:val="both"/>
      </w:pPr>
      <w:r>
        <w:rPr>
          <w:rFonts w:ascii="Times New Roman"/>
          <w:b w:val="false"/>
          <w:i w:val="false"/>
          <w:color w:val="000000"/>
          <w:sz w:val="28"/>
        </w:rPr>
        <w:t>
      8.5.2. Проектная Компания должна определить наилучшую точку подключения к электрической сети, необходимую для реализации Проекта, а Правительство должно обеспечить, чтобы такое подключение было предоставлено и согласовано для использования соответствующей Связанной с Правительством Стороной или юридическим лицом. Правительство обеспечивает применение следующих положений и условий в этом отношении:</w:t>
      </w:r>
    </w:p>
    <w:bookmarkEnd w:id="480"/>
    <w:bookmarkStart w:name="z518" w:id="481"/>
    <w:p>
      <w:pPr>
        <w:spacing w:after="0"/>
        <w:ind w:left="0"/>
        <w:jc w:val="both"/>
      </w:pPr>
      <w:r>
        <w:rPr>
          <w:rFonts w:ascii="Times New Roman"/>
          <w:b w:val="false"/>
          <w:i w:val="false"/>
          <w:color w:val="000000"/>
          <w:sz w:val="28"/>
        </w:rPr>
        <w:t>
      (a) разрешение на подключение к электросети действует как минимум в течение 25 (двадцати пяти) лет с Даты начала коммерческой эксплуатации;</w:t>
      </w:r>
    </w:p>
    <w:bookmarkEnd w:id="481"/>
    <w:bookmarkStart w:name="z519" w:id="482"/>
    <w:p>
      <w:pPr>
        <w:spacing w:after="0"/>
        <w:ind w:left="0"/>
        <w:jc w:val="both"/>
      </w:pPr>
      <w:r>
        <w:rPr>
          <w:rFonts w:ascii="Times New Roman"/>
          <w:b w:val="false"/>
          <w:i w:val="false"/>
          <w:color w:val="000000"/>
          <w:sz w:val="28"/>
        </w:rPr>
        <w:t>
      (b) процесс ввода в эксплуатацию и сроки должны быть определены исходя из специфики Проекта;</w:t>
      </w:r>
    </w:p>
    <w:bookmarkEnd w:id="482"/>
    <w:bookmarkStart w:name="z520" w:id="483"/>
    <w:p>
      <w:pPr>
        <w:spacing w:after="0"/>
        <w:ind w:left="0"/>
        <w:jc w:val="both"/>
      </w:pPr>
      <w:r>
        <w:rPr>
          <w:rFonts w:ascii="Times New Roman"/>
          <w:b w:val="false"/>
          <w:i w:val="false"/>
          <w:color w:val="000000"/>
          <w:sz w:val="28"/>
        </w:rPr>
        <w:t>
      (c) периоды пробного запуска и испытаний определяются с учетом специфики Проекта;</w:t>
      </w:r>
    </w:p>
    <w:bookmarkEnd w:id="483"/>
    <w:bookmarkStart w:name="z521" w:id="484"/>
    <w:p>
      <w:pPr>
        <w:spacing w:after="0"/>
        <w:ind w:left="0"/>
        <w:jc w:val="both"/>
      </w:pPr>
      <w:r>
        <w:rPr>
          <w:rFonts w:ascii="Times New Roman"/>
          <w:b w:val="false"/>
          <w:i w:val="false"/>
          <w:color w:val="000000"/>
          <w:sz w:val="28"/>
        </w:rPr>
        <w:t>
      (d) необязательные прогнозируемые условия и сроки могут быть добавлены в зависимости от специфики Проекта, штрафные санкции в отношении точности предоставленных прогнозов не применяются.</w:t>
      </w:r>
    </w:p>
    <w:bookmarkEnd w:id="484"/>
    <w:p>
      <w:pPr>
        <w:spacing w:after="0"/>
        <w:ind w:left="0"/>
        <w:jc w:val="both"/>
      </w:pPr>
      <w:r>
        <w:rPr>
          <w:rFonts w:ascii="Times New Roman"/>
          <w:b/>
          <w:i w:val="false"/>
          <w:color w:val="000000"/>
          <w:sz w:val="28"/>
        </w:rPr>
        <w:t>9. ЭКСПЛУАТАЦИЯ И ОБСЛУЖИВАНИЕ</w:t>
      </w:r>
    </w:p>
    <w:bookmarkStart w:name="z523" w:id="485"/>
    <w:p>
      <w:pPr>
        <w:spacing w:after="0"/>
        <w:ind w:left="0"/>
        <w:jc w:val="both"/>
      </w:pPr>
      <w:r>
        <w:rPr>
          <w:rFonts w:ascii="Times New Roman"/>
          <w:b w:val="false"/>
          <w:i w:val="false"/>
          <w:color w:val="000000"/>
          <w:sz w:val="28"/>
        </w:rPr>
        <w:t xml:space="preserve">
      </w:t>
      </w:r>
      <w:r>
        <w:rPr>
          <w:rFonts w:ascii="Times New Roman"/>
          <w:b/>
          <w:i w:val="false"/>
          <w:color w:val="000000"/>
          <w:sz w:val="28"/>
        </w:rPr>
        <w:t>9.1.</w:t>
      </w:r>
      <w:r>
        <w:rPr>
          <w:rFonts w:ascii="Times New Roman"/>
          <w:b w:val="false"/>
          <w:i w:val="false"/>
          <w:color w:val="000000"/>
          <w:sz w:val="28"/>
        </w:rPr>
        <w:t xml:space="preserve"> </w:t>
      </w:r>
      <w:r>
        <w:rPr>
          <w:rFonts w:ascii="Times New Roman"/>
          <w:b/>
          <w:i w:val="false"/>
          <w:color w:val="000000"/>
          <w:sz w:val="28"/>
        </w:rPr>
        <w:t>Обязательства по эксплуатации и обслуживанию</w:t>
      </w:r>
    </w:p>
    <w:bookmarkEnd w:id="485"/>
    <w:bookmarkStart w:name="z524" w:id="486"/>
    <w:p>
      <w:pPr>
        <w:spacing w:after="0"/>
        <w:ind w:left="0"/>
        <w:jc w:val="both"/>
      </w:pPr>
      <w:r>
        <w:rPr>
          <w:rFonts w:ascii="Times New Roman"/>
          <w:b w:val="false"/>
          <w:i w:val="false"/>
          <w:color w:val="000000"/>
          <w:sz w:val="28"/>
        </w:rPr>
        <w:t>
      Проектная Компания должна:</w:t>
      </w:r>
    </w:p>
    <w:bookmarkEnd w:id="486"/>
    <w:bookmarkStart w:name="z525" w:id="487"/>
    <w:p>
      <w:pPr>
        <w:spacing w:after="0"/>
        <w:ind w:left="0"/>
        <w:jc w:val="both"/>
      </w:pPr>
      <w:r>
        <w:rPr>
          <w:rFonts w:ascii="Times New Roman"/>
          <w:b w:val="false"/>
          <w:i w:val="false"/>
          <w:color w:val="000000"/>
          <w:sz w:val="28"/>
        </w:rPr>
        <w:t>
      (a) эксплуатировать, обслуживать и ремонтировать Станцию (включая АСНЭ и ЭСО) в соответствии с настоящим Соглашением и в соответствии с любыми соответствующими Разрешениями, Законодательством Республики Казахстан, инструкциями производителя, Процедурами эксплуатации, Сетевыми правилами и в соответствии с Техническими ограничениями Станции и Инструкциями по диспетчеризации;</w:t>
      </w:r>
    </w:p>
    <w:bookmarkEnd w:id="487"/>
    <w:bookmarkStart w:name="z526" w:id="488"/>
    <w:p>
      <w:pPr>
        <w:spacing w:after="0"/>
        <w:ind w:left="0"/>
        <w:jc w:val="both"/>
      </w:pPr>
      <w:r>
        <w:rPr>
          <w:rFonts w:ascii="Times New Roman"/>
          <w:b w:val="false"/>
          <w:i w:val="false"/>
          <w:color w:val="000000"/>
          <w:sz w:val="28"/>
        </w:rPr>
        <w:t>
      (b) использовать на Станции необходимые устройства безопасности и методы безопасности, требуемые действующим Законодательством Республики Казахстан, требованиями Приложения 5 (</w:t>
      </w:r>
      <w:r>
        <w:rPr>
          <w:rFonts w:ascii="Times New Roman"/>
          <w:b w:val="false"/>
          <w:i/>
          <w:color w:val="000000"/>
          <w:sz w:val="28"/>
        </w:rPr>
        <w:t>Станция - Минимальные технические спецификации и стандарты</w:t>
      </w:r>
      <w:r>
        <w:rPr>
          <w:rFonts w:ascii="Times New Roman"/>
          <w:b w:val="false"/>
          <w:i w:val="false"/>
          <w:color w:val="000000"/>
          <w:sz w:val="28"/>
        </w:rPr>
        <w:t>), Сетевыми правилами;</w:t>
      </w:r>
    </w:p>
    <w:bookmarkEnd w:id="488"/>
    <w:bookmarkStart w:name="z527" w:id="489"/>
    <w:p>
      <w:pPr>
        <w:spacing w:after="0"/>
        <w:ind w:left="0"/>
        <w:jc w:val="both"/>
      </w:pPr>
      <w:r>
        <w:rPr>
          <w:rFonts w:ascii="Times New Roman"/>
          <w:b w:val="false"/>
          <w:i w:val="false"/>
          <w:color w:val="000000"/>
          <w:sz w:val="28"/>
        </w:rPr>
        <w:t>
      (c) в той мере, в какой это соответствует настоящему Соглашению и в соответствии с любыми соответствующими Разрешениями, Законодательством Республики Казахстан, Правилами эксплуатации и Сетевыми правилами, вести точные и актуальные записи о любых авариях или других происшествиях на Объекте, которые приводят к травмированию людей или повреждению имущества, и предоставлять Системному Оператору разумный доступ к таким записям при условии соблюдения требований конфиденциальности; и</w:t>
      </w:r>
    </w:p>
    <w:bookmarkEnd w:id="489"/>
    <w:bookmarkStart w:name="z528" w:id="490"/>
    <w:p>
      <w:pPr>
        <w:spacing w:after="0"/>
        <w:ind w:left="0"/>
        <w:jc w:val="both"/>
      </w:pPr>
      <w:r>
        <w:rPr>
          <w:rFonts w:ascii="Times New Roman"/>
          <w:b w:val="false"/>
          <w:i w:val="false"/>
          <w:color w:val="000000"/>
          <w:sz w:val="28"/>
        </w:rPr>
        <w:t>
      (d) обеспечивать, чтобы на Станции постоянно дежурило достаточное количество квалифицированного персонала, двадцать четыре (24) часа в сутки и семь (7) дней в неделю, начиная с Даты начала коммерческой эксплуатации.</w:t>
      </w:r>
    </w:p>
    <w:bookmarkEnd w:id="490"/>
    <w:bookmarkStart w:name="z529" w:id="491"/>
    <w:p>
      <w:pPr>
        <w:spacing w:after="0"/>
        <w:ind w:left="0"/>
        <w:jc w:val="both"/>
      </w:pPr>
      <w:r>
        <w:rPr>
          <w:rFonts w:ascii="Times New Roman"/>
          <w:b w:val="false"/>
          <w:i w:val="false"/>
          <w:color w:val="000000"/>
          <w:sz w:val="28"/>
        </w:rPr>
        <w:t xml:space="preserve">
      </w:t>
      </w:r>
      <w:r>
        <w:rPr>
          <w:rFonts w:ascii="Times New Roman"/>
          <w:b/>
          <w:i w:val="false"/>
          <w:color w:val="000000"/>
          <w:sz w:val="28"/>
        </w:rPr>
        <w:t>9.2.</w:t>
      </w:r>
      <w:r>
        <w:rPr>
          <w:rFonts w:ascii="Times New Roman"/>
          <w:b w:val="false"/>
          <w:i w:val="false"/>
          <w:color w:val="000000"/>
          <w:sz w:val="28"/>
        </w:rPr>
        <w:t xml:space="preserve"> </w:t>
      </w:r>
      <w:r>
        <w:rPr>
          <w:rFonts w:ascii="Times New Roman"/>
          <w:b/>
          <w:i w:val="false"/>
          <w:color w:val="000000"/>
          <w:sz w:val="28"/>
        </w:rPr>
        <w:t>Координация</w:t>
      </w:r>
    </w:p>
    <w:bookmarkEnd w:id="491"/>
    <w:bookmarkStart w:name="z530" w:id="492"/>
    <w:p>
      <w:pPr>
        <w:spacing w:after="0"/>
        <w:ind w:left="0"/>
        <w:jc w:val="both"/>
      </w:pPr>
      <w:r>
        <w:rPr>
          <w:rFonts w:ascii="Times New Roman"/>
          <w:b w:val="false"/>
          <w:i w:val="false"/>
          <w:color w:val="000000"/>
          <w:sz w:val="28"/>
        </w:rPr>
        <w:t>
      Проектная Компания должна:</w:t>
      </w:r>
    </w:p>
    <w:bookmarkEnd w:id="492"/>
    <w:bookmarkStart w:name="z531" w:id="493"/>
    <w:p>
      <w:pPr>
        <w:spacing w:after="0"/>
        <w:ind w:left="0"/>
        <w:jc w:val="both"/>
      </w:pPr>
      <w:r>
        <w:rPr>
          <w:rFonts w:ascii="Times New Roman"/>
          <w:b w:val="false"/>
          <w:i w:val="false"/>
          <w:color w:val="000000"/>
          <w:sz w:val="28"/>
        </w:rPr>
        <w:t>
      (a) незамедлительно информировать Системного Оператора о любых существенных проблемах на Станции или на Объекте;</w:t>
      </w:r>
    </w:p>
    <w:bookmarkEnd w:id="493"/>
    <w:bookmarkStart w:name="z532" w:id="494"/>
    <w:p>
      <w:pPr>
        <w:spacing w:after="0"/>
        <w:ind w:left="0"/>
        <w:jc w:val="both"/>
      </w:pPr>
      <w:r>
        <w:rPr>
          <w:rFonts w:ascii="Times New Roman"/>
          <w:b w:val="false"/>
          <w:i w:val="false"/>
          <w:color w:val="000000"/>
          <w:sz w:val="28"/>
        </w:rPr>
        <w:t>
      (b) поддерживать оперативную связь между Станцией и Системным оператором в соответствии с Эксплуатационными процедурами; и</w:t>
      </w:r>
    </w:p>
    <w:bookmarkEnd w:id="494"/>
    <w:bookmarkStart w:name="z533" w:id="495"/>
    <w:p>
      <w:pPr>
        <w:spacing w:after="0"/>
        <w:ind w:left="0"/>
        <w:jc w:val="both"/>
      </w:pPr>
      <w:r>
        <w:rPr>
          <w:rFonts w:ascii="Times New Roman"/>
          <w:b w:val="false"/>
          <w:i w:val="false"/>
          <w:color w:val="000000"/>
          <w:sz w:val="28"/>
        </w:rPr>
        <w:t>
      (c) вести ежедневный журнал операций для Станции, который должен включать известную ему информацию о Станции и Электросетевых объектах и любых отключениях или снижениях номинальных характеристик, а также операциях отключения рубильника, требующих ручного сброса, и любых существенных событиях, связанных с вышеизложенным. Системный Оператор имеет право просматривать журналы, которые не находятся в его распоряжении, в разумные сроки и по разумному уведомлению.</w:t>
      </w:r>
    </w:p>
    <w:bookmarkEnd w:id="495"/>
    <w:bookmarkStart w:name="z534" w:id="496"/>
    <w:p>
      <w:pPr>
        <w:spacing w:after="0"/>
        <w:ind w:left="0"/>
        <w:jc w:val="both"/>
      </w:pPr>
      <w:r>
        <w:rPr>
          <w:rFonts w:ascii="Times New Roman"/>
          <w:b w:val="false"/>
          <w:i w:val="false"/>
          <w:color w:val="000000"/>
          <w:sz w:val="28"/>
        </w:rPr>
        <w:t xml:space="preserve">
      </w:t>
      </w:r>
      <w:r>
        <w:rPr>
          <w:rFonts w:ascii="Times New Roman"/>
          <w:b/>
          <w:i w:val="false"/>
          <w:color w:val="000000"/>
          <w:sz w:val="28"/>
        </w:rPr>
        <w:t>9.3.</w:t>
      </w:r>
      <w:r>
        <w:rPr>
          <w:rFonts w:ascii="Times New Roman"/>
          <w:b w:val="false"/>
          <w:i w:val="false"/>
          <w:color w:val="000000"/>
          <w:sz w:val="28"/>
        </w:rPr>
        <w:t xml:space="preserve"> </w:t>
      </w:r>
      <w:r>
        <w:rPr>
          <w:rFonts w:ascii="Times New Roman"/>
          <w:b/>
          <w:i w:val="false"/>
          <w:color w:val="000000"/>
          <w:sz w:val="28"/>
        </w:rPr>
        <w:t>Эксплуатационные процедуры</w:t>
      </w:r>
    </w:p>
    <w:bookmarkEnd w:id="496"/>
    <w:bookmarkStart w:name="z535" w:id="497"/>
    <w:p>
      <w:pPr>
        <w:spacing w:after="0"/>
        <w:ind w:left="0"/>
        <w:jc w:val="both"/>
      </w:pPr>
      <w:r>
        <w:rPr>
          <w:rFonts w:ascii="Times New Roman"/>
          <w:b w:val="false"/>
          <w:i w:val="false"/>
          <w:color w:val="000000"/>
          <w:sz w:val="28"/>
        </w:rPr>
        <w:t>
      (a) Проектная Компания должна разработать письменные эксплуатационные процедуры для Станции в соответствии с настоящим Пунктом 9.3 ("</w:t>
      </w:r>
      <w:r>
        <w:rPr>
          <w:rFonts w:ascii="Times New Roman"/>
          <w:b/>
          <w:i w:val="false"/>
          <w:color w:val="000000"/>
          <w:sz w:val="28"/>
        </w:rPr>
        <w:t>Эксплуатационные процедуры</w:t>
      </w:r>
      <w:r>
        <w:rPr>
          <w:rFonts w:ascii="Times New Roman"/>
          <w:b w:val="false"/>
          <w:i w:val="false"/>
          <w:color w:val="000000"/>
          <w:sz w:val="28"/>
        </w:rPr>
        <w:t>") и предоставить Системному Оператору копию таких Эксплуатационных процедур на английском, русском и казахском языках.</w:t>
      </w:r>
    </w:p>
    <w:bookmarkEnd w:id="497"/>
    <w:bookmarkStart w:name="z536" w:id="498"/>
    <w:p>
      <w:pPr>
        <w:spacing w:after="0"/>
        <w:ind w:left="0"/>
        <w:jc w:val="both"/>
      </w:pPr>
      <w:r>
        <w:rPr>
          <w:rFonts w:ascii="Times New Roman"/>
          <w:b w:val="false"/>
          <w:i w:val="false"/>
          <w:color w:val="000000"/>
          <w:sz w:val="28"/>
        </w:rPr>
        <w:t>
      (b) Эксплуатационные процедуры должны:</w:t>
      </w:r>
    </w:p>
    <w:bookmarkEnd w:id="498"/>
    <w:bookmarkStart w:name="z537" w:id="499"/>
    <w:p>
      <w:pPr>
        <w:spacing w:after="0"/>
        <w:ind w:left="0"/>
        <w:jc w:val="both"/>
      </w:pPr>
      <w:r>
        <w:rPr>
          <w:rFonts w:ascii="Times New Roman"/>
          <w:b w:val="false"/>
          <w:i w:val="false"/>
          <w:color w:val="000000"/>
          <w:sz w:val="28"/>
        </w:rPr>
        <w:t>
      (i) основываться на проектных параметрах Станции и других требованиях, указанных в Приложении 5 (</w:t>
      </w:r>
      <w:r>
        <w:rPr>
          <w:rFonts w:ascii="Times New Roman"/>
          <w:b w:val="false"/>
          <w:i/>
          <w:color w:val="000000"/>
          <w:sz w:val="28"/>
        </w:rPr>
        <w:t>Технические Характеристики и Стандарты Ветровой Электростанции и Системы Накопления Энергии (BESS)</w:t>
      </w:r>
      <w:r>
        <w:rPr>
          <w:rFonts w:ascii="Times New Roman"/>
          <w:b w:val="false"/>
          <w:i w:val="false"/>
          <w:color w:val="000000"/>
          <w:sz w:val="28"/>
        </w:rPr>
        <w:t>);</w:t>
      </w:r>
    </w:p>
    <w:bookmarkEnd w:id="499"/>
    <w:bookmarkStart w:name="z538" w:id="500"/>
    <w:p>
      <w:pPr>
        <w:spacing w:after="0"/>
        <w:ind w:left="0"/>
        <w:jc w:val="both"/>
      </w:pPr>
      <w:r>
        <w:rPr>
          <w:rFonts w:ascii="Times New Roman"/>
          <w:b w:val="false"/>
          <w:i w:val="false"/>
          <w:color w:val="000000"/>
          <w:sz w:val="28"/>
        </w:rPr>
        <w:t>
      (ii) включать процедуры эксплуатации и технического обслуживания, указанные или рекомендованные поставщиками и производителями оборудования Станции в их руководствах для операторов;</w:t>
      </w:r>
    </w:p>
    <w:bookmarkEnd w:id="500"/>
    <w:bookmarkStart w:name="z539" w:id="501"/>
    <w:p>
      <w:pPr>
        <w:spacing w:after="0"/>
        <w:ind w:left="0"/>
        <w:jc w:val="both"/>
      </w:pPr>
      <w:r>
        <w:rPr>
          <w:rFonts w:ascii="Times New Roman"/>
          <w:b w:val="false"/>
          <w:i w:val="false"/>
          <w:color w:val="000000"/>
          <w:sz w:val="28"/>
        </w:rPr>
        <w:t>
      (iii) соответствовать Сетевым правилам и Законодательством Республики Казахстан;</w:t>
      </w:r>
    </w:p>
    <w:bookmarkEnd w:id="501"/>
    <w:bookmarkStart w:name="z540" w:id="502"/>
    <w:p>
      <w:pPr>
        <w:spacing w:after="0"/>
        <w:ind w:left="0"/>
        <w:jc w:val="both"/>
      </w:pPr>
      <w:r>
        <w:rPr>
          <w:rFonts w:ascii="Times New Roman"/>
          <w:b w:val="false"/>
          <w:i w:val="false"/>
          <w:color w:val="000000"/>
          <w:sz w:val="28"/>
        </w:rPr>
        <w:t>
      (iv) предоставлять комплексные процедуры для всех эксплуатационных точек взаимодействия между Системным оператором и Проектной Компанией.</w:t>
      </w:r>
    </w:p>
    <w:bookmarkEnd w:id="502"/>
    <w:bookmarkStart w:name="z541" w:id="503"/>
    <w:p>
      <w:pPr>
        <w:spacing w:after="0"/>
        <w:ind w:left="0"/>
        <w:jc w:val="both"/>
      </w:pPr>
      <w:r>
        <w:rPr>
          <w:rFonts w:ascii="Times New Roman"/>
          <w:b w:val="false"/>
          <w:i w:val="false"/>
          <w:color w:val="000000"/>
          <w:sz w:val="28"/>
        </w:rPr>
        <w:t>
      (c) Проектная Компания должна предоставить проект Эксплуатационных процедур Системному Оператору не позднее, чем за девяносто (90) дней до даты Запланированной даты коммерческой эксплуатации.</w:t>
      </w:r>
    </w:p>
    <w:bookmarkEnd w:id="503"/>
    <w:bookmarkStart w:name="z542" w:id="504"/>
    <w:p>
      <w:pPr>
        <w:spacing w:after="0"/>
        <w:ind w:left="0"/>
        <w:jc w:val="both"/>
      </w:pPr>
      <w:r>
        <w:rPr>
          <w:rFonts w:ascii="Times New Roman"/>
          <w:b w:val="false"/>
          <w:i w:val="false"/>
          <w:color w:val="000000"/>
          <w:sz w:val="28"/>
        </w:rPr>
        <w:t>
      (d) В течение тридцати (30) рабочих дней с момента получения такого проекта Системный Оператор имеет право предоставить комментарии по проекту Эксплуатационных процедур.</w:t>
      </w:r>
    </w:p>
    <w:bookmarkEnd w:id="504"/>
    <w:bookmarkStart w:name="z543" w:id="505"/>
    <w:p>
      <w:pPr>
        <w:spacing w:after="0"/>
        <w:ind w:left="0"/>
        <w:jc w:val="both"/>
      </w:pPr>
      <w:r>
        <w:rPr>
          <w:rFonts w:ascii="Times New Roman"/>
          <w:b w:val="false"/>
          <w:i w:val="false"/>
          <w:color w:val="000000"/>
          <w:sz w:val="28"/>
        </w:rPr>
        <w:t>
      (e) Если в течение таких тридцати (30) рабочих дней Системный Оператор не предоставит никаких комментариев, проект, предложенный Проектной Компанией, становится Эксплуатационными процедурами.</w:t>
      </w:r>
    </w:p>
    <w:bookmarkEnd w:id="505"/>
    <w:bookmarkStart w:name="z544" w:id="506"/>
    <w:p>
      <w:pPr>
        <w:spacing w:after="0"/>
        <w:ind w:left="0"/>
        <w:jc w:val="both"/>
      </w:pPr>
      <w:r>
        <w:rPr>
          <w:rFonts w:ascii="Times New Roman"/>
          <w:b w:val="false"/>
          <w:i w:val="false"/>
          <w:color w:val="000000"/>
          <w:sz w:val="28"/>
        </w:rPr>
        <w:t>
      (f) Если Системный Оператор предоставит комментарии по проекту Эксплуатационных процедур в течение таких тридцати (30) рабочих дней, Проектная Компания должна в течение тридцати (30) дней с момента получения таких комментариев либо включить запрошенные изменения в проект Эксплуатационных процедур, либо запросить встречу с Системным оператором для обсуждения любых нерешенных запрошенных изменений.</w:t>
      </w:r>
    </w:p>
    <w:bookmarkEnd w:id="506"/>
    <w:bookmarkStart w:name="z545" w:id="507"/>
    <w:p>
      <w:pPr>
        <w:spacing w:after="0"/>
        <w:ind w:left="0"/>
        <w:jc w:val="both"/>
      </w:pPr>
      <w:r>
        <w:rPr>
          <w:rFonts w:ascii="Times New Roman"/>
          <w:b w:val="false"/>
          <w:i w:val="false"/>
          <w:color w:val="000000"/>
          <w:sz w:val="28"/>
        </w:rPr>
        <w:t>
      (g) По запросу Системного Оператора Проектная Компания соглашается проводить обучающие мероприятия для персонала Системного Оператора по вопросам эксплуатационных процедур, количество и периодичность таких обучающих мероприятий согласовываются Сторонами.</w:t>
      </w:r>
    </w:p>
    <w:bookmarkEnd w:id="507"/>
    <w:bookmarkStart w:name="z546" w:id="508"/>
    <w:p>
      <w:pPr>
        <w:spacing w:after="0"/>
        <w:ind w:left="0"/>
        <w:jc w:val="both"/>
      </w:pPr>
      <w:r>
        <w:rPr>
          <w:rFonts w:ascii="Times New Roman"/>
          <w:b w:val="false"/>
          <w:i w:val="false"/>
          <w:color w:val="000000"/>
          <w:sz w:val="28"/>
        </w:rPr>
        <w:t xml:space="preserve">
      </w:t>
      </w:r>
      <w:r>
        <w:rPr>
          <w:rFonts w:ascii="Times New Roman"/>
          <w:b/>
          <w:i w:val="false"/>
          <w:color w:val="000000"/>
          <w:sz w:val="28"/>
        </w:rPr>
        <w:t>9.4.</w:t>
      </w:r>
      <w:r>
        <w:rPr>
          <w:rFonts w:ascii="Times New Roman"/>
          <w:b w:val="false"/>
          <w:i w:val="false"/>
          <w:color w:val="000000"/>
          <w:sz w:val="28"/>
        </w:rPr>
        <w:t xml:space="preserve"> </w:t>
      </w:r>
      <w:r>
        <w:rPr>
          <w:rFonts w:ascii="Times New Roman"/>
          <w:b/>
          <w:i w:val="false"/>
          <w:color w:val="000000"/>
          <w:sz w:val="28"/>
        </w:rPr>
        <w:t>Диспетчеризация</w:t>
      </w:r>
    </w:p>
    <w:bookmarkEnd w:id="508"/>
    <w:bookmarkStart w:name="z547" w:id="509"/>
    <w:p>
      <w:pPr>
        <w:spacing w:after="0"/>
        <w:ind w:left="0"/>
        <w:jc w:val="both"/>
      </w:pPr>
      <w:r>
        <w:rPr>
          <w:rFonts w:ascii="Times New Roman"/>
          <w:b w:val="false"/>
          <w:i w:val="false"/>
          <w:color w:val="000000"/>
          <w:sz w:val="28"/>
        </w:rPr>
        <w:t>
      9.4.1. Проектная Компания и Системный Оператор (по договору с Правительством) должны поддерживать, при условии соблюдения Проектом технических условий подключения, оперативную связь между:</w:t>
      </w:r>
    </w:p>
    <w:bookmarkEnd w:id="509"/>
    <w:bookmarkStart w:name="z548" w:id="510"/>
    <w:p>
      <w:pPr>
        <w:spacing w:after="0"/>
        <w:ind w:left="0"/>
        <w:jc w:val="both"/>
      </w:pPr>
      <w:r>
        <w:rPr>
          <w:rFonts w:ascii="Times New Roman"/>
          <w:b w:val="false"/>
          <w:i w:val="false"/>
          <w:color w:val="000000"/>
          <w:sz w:val="28"/>
        </w:rPr>
        <w:t>
      (a) Станцией с Даты коммерческой эксплуатации; и</w:t>
      </w:r>
    </w:p>
    <w:bookmarkEnd w:id="510"/>
    <w:bookmarkStart w:name="z549" w:id="511"/>
    <w:p>
      <w:pPr>
        <w:spacing w:after="0"/>
        <w:ind w:left="0"/>
        <w:jc w:val="both"/>
      </w:pPr>
      <w:r>
        <w:rPr>
          <w:rFonts w:ascii="Times New Roman"/>
          <w:b w:val="false"/>
          <w:i w:val="false"/>
          <w:color w:val="000000"/>
          <w:sz w:val="28"/>
        </w:rPr>
        <w:t>
      (b) Единой электроэнергетической системой Республики Казахстан и субъектом, выдающим инструкции по диспетчеризации.</w:t>
      </w:r>
    </w:p>
    <w:bookmarkEnd w:id="511"/>
    <w:bookmarkStart w:name="z550" w:id="512"/>
    <w:p>
      <w:pPr>
        <w:spacing w:after="0"/>
        <w:ind w:left="0"/>
        <w:jc w:val="both"/>
      </w:pPr>
      <w:r>
        <w:rPr>
          <w:rFonts w:ascii="Times New Roman"/>
          <w:b w:val="false"/>
          <w:i w:val="false"/>
          <w:color w:val="000000"/>
          <w:sz w:val="28"/>
        </w:rPr>
        <w:t>
      9.4.2. Правительство обязуется обеспечить, чтобы с Даты Начала Коммерческой Эксплуатации Системный Оператор обеспечивал и поддерживал систему в состоянии, позволяющем без перебоев принимать всю электрическую энергию, которую способна производить Станция (без ущерба для права Системного Оператора выдать Уведомление о зарядке или Уведомление о разрядке в соответствии с настоящим Соглашением) в соответствии с соответствующим пунктом ДПЭ.</w:t>
      </w:r>
    </w:p>
    <w:bookmarkEnd w:id="512"/>
    <w:bookmarkStart w:name="z551" w:id="513"/>
    <w:p>
      <w:pPr>
        <w:spacing w:after="0"/>
        <w:ind w:left="0"/>
        <w:jc w:val="both"/>
      </w:pPr>
      <w:r>
        <w:rPr>
          <w:rFonts w:ascii="Times New Roman"/>
          <w:b w:val="false"/>
          <w:i w:val="false"/>
          <w:color w:val="000000"/>
          <w:sz w:val="28"/>
        </w:rPr>
        <w:t>
      9.4.3. Если Системный Оператор не будет обеспечивать и поддерживать систему в состоянии, позволяющем без перебоев принимать всю электрическую энергию, которую способна производить Станция и не будет соблюдать прочие требования, предусмотренные соответствующим пунктом ДПЭ, Проектная Компания будет иметь право на получение Условно Выработанной Электроэнергии, а Правительство обязуется обеспечить, чтобы Покупатель осуществил оплату за Условно Выработанную Энергию в отношении электрической энергии, которая в противном случае была бы поставлена.</w:t>
      </w:r>
    </w:p>
    <w:bookmarkEnd w:id="513"/>
    <w:bookmarkStart w:name="z552" w:id="514"/>
    <w:p>
      <w:pPr>
        <w:spacing w:after="0"/>
        <w:ind w:left="0"/>
        <w:jc w:val="both"/>
      </w:pPr>
      <w:r>
        <w:rPr>
          <w:rFonts w:ascii="Times New Roman"/>
          <w:b w:val="false"/>
          <w:i w:val="false"/>
          <w:color w:val="000000"/>
          <w:sz w:val="28"/>
        </w:rPr>
        <w:t xml:space="preserve">
      </w:t>
      </w:r>
      <w:r>
        <w:rPr>
          <w:rFonts w:ascii="Times New Roman"/>
          <w:b/>
          <w:i w:val="false"/>
          <w:color w:val="000000"/>
          <w:sz w:val="28"/>
        </w:rPr>
        <w:t>9.5.</w:t>
      </w:r>
      <w:r>
        <w:rPr>
          <w:rFonts w:ascii="Times New Roman"/>
          <w:b w:val="false"/>
          <w:i w:val="false"/>
          <w:color w:val="000000"/>
          <w:sz w:val="28"/>
        </w:rPr>
        <w:t xml:space="preserve"> </w:t>
      </w:r>
      <w:r>
        <w:rPr>
          <w:rFonts w:ascii="Times New Roman"/>
          <w:b/>
          <w:i w:val="false"/>
          <w:color w:val="000000"/>
          <w:sz w:val="28"/>
        </w:rPr>
        <w:t>Модернизация технологий</w:t>
      </w:r>
    </w:p>
    <w:bookmarkEnd w:id="514"/>
    <w:bookmarkStart w:name="z553" w:id="515"/>
    <w:p>
      <w:pPr>
        <w:spacing w:after="0"/>
        <w:ind w:left="0"/>
        <w:jc w:val="both"/>
      </w:pPr>
      <w:r>
        <w:rPr>
          <w:rFonts w:ascii="Times New Roman"/>
          <w:b w:val="false"/>
          <w:i w:val="false"/>
          <w:color w:val="000000"/>
          <w:sz w:val="28"/>
        </w:rPr>
        <w:t>
      В случае, если Правительство или Сторона, Связанная с Правительством, после даты подписания настоящего Соглашения запросят внести какие-либо изменения, модификации или дополнения в объем или спецификации (включая стандарты эффективности) критериев проектирования или базового проекта Станции или Электросетевых объектов (включая указанные в Приложениях к настоящему Соглашению) и после консультации с запрашивающей стороной, Проектная Компания может согласиться принять такой запрос на изменение на определенных условиях, включая то, что Проектная Компания имеет право потребовать дополнительной оплаты в таком размере, который необходим для компенсации Проектировщику и возмещения Проектной Компании возможного сокращения доходов или увеличения расходов в результате такого изменения. Правительство должно само и должно обеспечить, чтобы назначенная им сторона произвели такую дополнительную оплаты в течение тридцати (30) дней по запросу Проектной Компании.</w:t>
      </w:r>
    </w:p>
    <w:bookmarkEnd w:id="515"/>
    <w:bookmarkStart w:name="z554" w:id="516"/>
    <w:p>
      <w:pPr>
        <w:spacing w:after="0"/>
        <w:ind w:left="0"/>
        <w:jc w:val="both"/>
      </w:pPr>
      <w:r>
        <w:rPr>
          <w:rFonts w:ascii="Times New Roman"/>
          <w:b w:val="false"/>
          <w:i w:val="false"/>
          <w:color w:val="000000"/>
          <w:sz w:val="28"/>
        </w:rPr>
        <w:t xml:space="preserve">
      </w:t>
      </w:r>
      <w:r>
        <w:rPr>
          <w:rFonts w:ascii="Times New Roman"/>
          <w:b/>
          <w:i w:val="false"/>
          <w:color w:val="000000"/>
          <w:sz w:val="28"/>
        </w:rPr>
        <w:t>9.6.</w:t>
      </w:r>
      <w:r>
        <w:rPr>
          <w:rFonts w:ascii="Times New Roman"/>
          <w:b w:val="false"/>
          <w:i w:val="false"/>
          <w:color w:val="000000"/>
          <w:sz w:val="28"/>
        </w:rPr>
        <w:t xml:space="preserve"> </w:t>
      </w:r>
      <w:r>
        <w:rPr>
          <w:rFonts w:ascii="Times New Roman"/>
          <w:b/>
          <w:i w:val="false"/>
          <w:color w:val="000000"/>
          <w:sz w:val="28"/>
        </w:rPr>
        <w:t>Вспомогательная энергия</w:t>
      </w:r>
    </w:p>
    <w:bookmarkEnd w:id="516"/>
    <w:bookmarkStart w:name="z555" w:id="517"/>
    <w:p>
      <w:pPr>
        <w:spacing w:after="0"/>
        <w:ind w:left="0"/>
        <w:jc w:val="both"/>
      </w:pPr>
      <w:r>
        <w:rPr>
          <w:rFonts w:ascii="Times New Roman"/>
          <w:b w:val="false"/>
          <w:i w:val="false"/>
          <w:color w:val="000000"/>
          <w:sz w:val="28"/>
        </w:rPr>
        <w:t>
      9.6.1. В течение срока действия настоящего Соглашения Правительство обязуется обеспечить Проектной Компании доступ к надежному электроснабжению от распределительной сети для вспомогательной энергии, которая может потребоваться Проектной Компании для эксплуатации Станции в периоды недостаточной или отсутствующей собственной генерации Станцией.</w:t>
      </w:r>
    </w:p>
    <w:bookmarkEnd w:id="517"/>
    <w:bookmarkStart w:name="z556" w:id="518"/>
    <w:p>
      <w:pPr>
        <w:spacing w:after="0"/>
        <w:ind w:left="0"/>
        <w:jc w:val="both"/>
      </w:pPr>
      <w:r>
        <w:rPr>
          <w:rFonts w:ascii="Times New Roman"/>
          <w:b w:val="false"/>
          <w:i w:val="false"/>
          <w:color w:val="000000"/>
          <w:sz w:val="28"/>
        </w:rPr>
        <w:t>
      9.6.2. Если Проектная Компания не может закупить электрическую энергию из распределительной сети в соответствии с пунктом 9.6.1 на коммерчески разумных условиях, Правительство должно обеспечить, чтобы Проектная Компания получила такую вспомогательную энергию напрямую из той же Точки подключения Станции к Единой электроэнергетической системе Республики Казахстан.</w:t>
      </w:r>
    </w:p>
    <w:bookmarkEnd w:id="518"/>
    <w:bookmarkStart w:name="z557" w:id="519"/>
    <w:p>
      <w:pPr>
        <w:spacing w:after="0"/>
        <w:ind w:left="0"/>
        <w:jc w:val="both"/>
      </w:pPr>
      <w:r>
        <w:rPr>
          <w:rFonts w:ascii="Times New Roman"/>
          <w:b w:val="false"/>
          <w:i w:val="false"/>
          <w:color w:val="000000"/>
          <w:sz w:val="28"/>
        </w:rPr>
        <w:t>
      9.6.3. Проектная Компания должна платить за такую энергию по тарифам, устанавливаемым время от времени Законодательством Республики Казахстан, или при отсутствии тарифа, устанавливаемого Законодательством Республики Казахстан, по ставке Платы за электрическую энергию в соответствии с Договором о покупке электрической энергии. Если Правительство примет какие-либо правила или законы, касающиеся потребления реактивной мощности для потребителей, такие правила не будут применяться к Проектной Компании. Следовательно, Проект будет учитываться исключительно на основе активной мощности (кВт) и энергии (кВт·ч) для потребления вспомогательной мощности.</w:t>
      </w:r>
    </w:p>
    <w:bookmarkEnd w:id="519"/>
    <w:bookmarkStart w:name="z558" w:id="520"/>
    <w:p>
      <w:pPr>
        <w:spacing w:after="0"/>
        <w:ind w:left="0"/>
        <w:jc w:val="both"/>
      </w:pPr>
      <w:r>
        <w:rPr>
          <w:rFonts w:ascii="Times New Roman"/>
          <w:b w:val="false"/>
          <w:i w:val="false"/>
          <w:color w:val="000000"/>
          <w:sz w:val="28"/>
        </w:rPr>
        <w:t xml:space="preserve">
      </w:t>
      </w:r>
      <w:r>
        <w:rPr>
          <w:rFonts w:ascii="Times New Roman"/>
          <w:b/>
          <w:i w:val="false"/>
          <w:color w:val="000000"/>
          <w:sz w:val="28"/>
        </w:rPr>
        <w:t>9.7.</w:t>
      </w:r>
      <w:r>
        <w:rPr>
          <w:rFonts w:ascii="Times New Roman"/>
          <w:b w:val="false"/>
          <w:i w:val="false"/>
          <w:color w:val="000000"/>
          <w:sz w:val="28"/>
        </w:rPr>
        <w:t xml:space="preserve"> </w:t>
      </w:r>
      <w:r>
        <w:rPr>
          <w:rFonts w:ascii="Times New Roman"/>
          <w:b/>
          <w:i w:val="false"/>
          <w:color w:val="000000"/>
          <w:sz w:val="28"/>
        </w:rPr>
        <w:t>Исключительное право Проектной Компании на углеродные кредиты</w:t>
      </w:r>
    </w:p>
    <w:bookmarkEnd w:id="520"/>
    <w:bookmarkStart w:name="z559" w:id="521"/>
    <w:p>
      <w:pPr>
        <w:spacing w:after="0"/>
        <w:ind w:left="0"/>
        <w:jc w:val="both"/>
      </w:pPr>
      <w:r>
        <w:rPr>
          <w:rFonts w:ascii="Times New Roman"/>
          <w:b w:val="false"/>
          <w:i w:val="false"/>
          <w:color w:val="000000"/>
          <w:sz w:val="28"/>
        </w:rPr>
        <w:t>
      Правительство признает, что Проектная Компания имеет право на любой кредит (квоту), право сокращения, компенсацию, распределенное право на загрязнение, разрешение на сокращение выбросов или другое имущественное или договорное право, независимо от того, продаваемое оно или нет, возникающее в связи с эксплуатацией Станции, включая любой такой кредит или право, возникающее в связи с электрической энергией, которая производится Станцией, независимо от того, покупается или используется ли она конечными пользователями, отличными от Покупателя. Правительство должно по обоснованному запросу Проектной Компании приложить коммерчески разумные усилия для заключения, подписания или обеспечения заключения, или подписания всех дальнейших действий, актов, сделок, документов и заверений, которые требуются, и иным образом разумно сотрудничать с Проектной Компанией для придания силы настоящему пункту 9.7 в соответствии с Законодательством Республики Казахстан.</w:t>
      </w:r>
    </w:p>
    <w:bookmarkEnd w:id="521"/>
    <w:bookmarkStart w:name="z560" w:id="522"/>
    <w:p>
      <w:pPr>
        <w:spacing w:after="0"/>
        <w:ind w:left="0"/>
        <w:jc w:val="both"/>
      </w:pPr>
      <w:r>
        <w:rPr>
          <w:rFonts w:ascii="Times New Roman"/>
          <w:b w:val="false"/>
          <w:i w:val="false"/>
          <w:color w:val="000000"/>
          <w:sz w:val="28"/>
        </w:rPr>
        <w:t xml:space="preserve">
      </w:t>
      </w:r>
      <w:r>
        <w:rPr>
          <w:rFonts w:ascii="Times New Roman"/>
          <w:b/>
          <w:i w:val="false"/>
          <w:color w:val="000000"/>
          <w:sz w:val="28"/>
        </w:rPr>
        <w:t>9.8.</w:t>
      </w:r>
      <w:r>
        <w:rPr>
          <w:rFonts w:ascii="Times New Roman"/>
          <w:b w:val="false"/>
          <w:i w:val="false"/>
          <w:color w:val="000000"/>
          <w:sz w:val="28"/>
        </w:rPr>
        <w:t xml:space="preserve"> </w:t>
      </w:r>
      <w:r>
        <w:rPr>
          <w:rFonts w:ascii="Times New Roman"/>
          <w:b/>
          <w:i w:val="false"/>
          <w:color w:val="000000"/>
          <w:sz w:val="28"/>
        </w:rPr>
        <w:t>СНЭ</w:t>
      </w:r>
    </w:p>
    <w:bookmarkEnd w:id="522"/>
    <w:bookmarkStart w:name="z561" w:id="523"/>
    <w:p>
      <w:pPr>
        <w:spacing w:after="0"/>
        <w:ind w:left="0"/>
        <w:jc w:val="both"/>
      </w:pPr>
      <w:r>
        <w:rPr>
          <w:rFonts w:ascii="Times New Roman"/>
          <w:b w:val="false"/>
          <w:i w:val="false"/>
          <w:color w:val="000000"/>
          <w:sz w:val="28"/>
        </w:rPr>
        <w:t>
      Потери электрической энергии в процессе эксплуатации систем накопления энергии (BESS) и вспомогательное потребление накопителя несет Проектная Компания при этом применяется соответствующее законодательство в соответствии с положениями Правил технической эксплуатации электрических станций и сетей (утвержденных Приказом Министра энергетики Республики Казахстан № 247 от 30 марта 2015 года), и Правил функционирования балансирующего рынка электрической энергии (утвержденных Приказом Министра энергетики № 112 от 20 февраля 2015 года, зарегистрированных под № 10532 от 26 марта 2015 года), действующих на момент подписания настоящего Соглашения ("Правила рынка балансирующей электрической энергии"), в частности, статьи 87-1. Сумма, оплачиваемая Проектной Компанией за зарядку систем накопления энергии, и сумма, получаемая Проектной Компанией за разрядку систем накопления энергии, рассчитываются в соответствии со статьей 87-1 Правил балансирующего рынка электрической энергии. Указанное не затрагивает права Проектной Компании в отношении Изменений Законодательства и Отказа в Выдаче Разрешения. В то же время Проектная Компания обязуется применять передовые технологии прогнозирования и подтверждает, что приложит все разумные усилия для предоставления и обновления точных данных о ежедневных графиках производства электрической энергии.</w:t>
      </w:r>
    </w:p>
    <w:bookmarkEnd w:id="523"/>
    <w:p>
      <w:pPr>
        <w:spacing w:after="0"/>
        <w:ind w:left="0"/>
        <w:jc w:val="both"/>
      </w:pPr>
      <w:r>
        <w:rPr>
          <w:rFonts w:ascii="Times New Roman"/>
          <w:b/>
          <w:i w:val="false"/>
          <w:color w:val="000000"/>
          <w:sz w:val="28"/>
        </w:rPr>
        <w:t>10. Учет</w:t>
      </w:r>
    </w:p>
    <w:bookmarkStart w:name="z563" w:id="524"/>
    <w:p>
      <w:pPr>
        <w:spacing w:after="0"/>
        <w:ind w:left="0"/>
        <w:jc w:val="both"/>
      </w:pPr>
      <w:r>
        <w:rPr>
          <w:rFonts w:ascii="Times New Roman"/>
          <w:b w:val="false"/>
          <w:i w:val="false"/>
          <w:color w:val="000000"/>
          <w:sz w:val="28"/>
        </w:rPr>
        <w:t xml:space="preserve">
      </w:t>
      </w:r>
      <w:r>
        <w:rPr>
          <w:rFonts w:ascii="Times New Roman"/>
          <w:b/>
          <w:i w:val="false"/>
          <w:color w:val="000000"/>
          <w:sz w:val="28"/>
        </w:rPr>
        <w:t>10.1.</w:t>
      </w:r>
      <w:r>
        <w:rPr>
          <w:rFonts w:ascii="Times New Roman"/>
          <w:b w:val="false"/>
          <w:i w:val="false"/>
          <w:color w:val="000000"/>
          <w:sz w:val="28"/>
        </w:rPr>
        <w:t xml:space="preserve"> </w:t>
      </w:r>
      <w:r>
        <w:rPr>
          <w:rFonts w:ascii="Times New Roman"/>
          <w:b/>
          <w:i w:val="false"/>
          <w:color w:val="000000"/>
          <w:sz w:val="28"/>
        </w:rPr>
        <w:t>Система учета</w:t>
      </w:r>
    </w:p>
    <w:bookmarkEnd w:id="524"/>
    <w:bookmarkStart w:name="z564" w:id="525"/>
    <w:p>
      <w:pPr>
        <w:spacing w:after="0"/>
        <w:ind w:left="0"/>
        <w:jc w:val="both"/>
      </w:pPr>
      <w:r>
        <w:rPr>
          <w:rFonts w:ascii="Times New Roman"/>
          <w:b w:val="false"/>
          <w:i w:val="false"/>
          <w:color w:val="000000"/>
          <w:sz w:val="28"/>
        </w:rPr>
        <w:t xml:space="preserve">
      10.1.1. Перед вводом в эксплуатацию Проектная Компания должна за свой счет закупить, установить, провести испытания и ввести в эксплуатацию Систему учета в Точке подключения Ветровой установки и Точке подключения СНЭ в соответствии с Приложением </w:t>
      </w:r>
      <w:r>
        <w:rPr>
          <w:rFonts w:ascii="Times New Roman"/>
          <w:b w:val="false"/>
          <w:i/>
          <w:color w:val="000000"/>
          <w:sz w:val="28"/>
        </w:rPr>
        <w:t>8 (Требования к учету)</w:t>
      </w:r>
      <w:r>
        <w:rPr>
          <w:rFonts w:ascii="Times New Roman"/>
          <w:b w:val="false"/>
          <w:i w:val="false"/>
          <w:color w:val="000000"/>
          <w:sz w:val="28"/>
        </w:rPr>
        <w:t>.</w:t>
      </w:r>
    </w:p>
    <w:bookmarkEnd w:id="525"/>
    <w:bookmarkStart w:name="z565" w:id="526"/>
    <w:p>
      <w:pPr>
        <w:spacing w:after="0"/>
        <w:ind w:left="0"/>
        <w:jc w:val="both"/>
      </w:pPr>
      <w:r>
        <w:rPr>
          <w:rFonts w:ascii="Times New Roman"/>
          <w:b w:val="false"/>
          <w:i w:val="false"/>
          <w:color w:val="000000"/>
          <w:sz w:val="28"/>
        </w:rPr>
        <w:t>
      10.1.2. С даты ввода в эксплуатацию и в течение периода эксплуатации Расчетного Прибора Учета и Контрольного Прибора Учета Проектная Компания должна обслуживать Расчетный Прибор Учета и Контрольный прибор учета в соответствии с Приложением 8 (</w:t>
      </w:r>
      <w:r>
        <w:rPr>
          <w:rFonts w:ascii="Times New Roman"/>
          <w:b w:val="false"/>
          <w:i/>
          <w:color w:val="000000"/>
          <w:sz w:val="28"/>
        </w:rPr>
        <w:t>Требования к учету</w:t>
      </w:r>
      <w:r>
        <w:rPr>
          <w:rFonts w:ascii="Times New Roman"/>
          <w:b w:val="false"/>
          <w:i w:val="false"/>
          <w:color w:val="000000"/>
          <w:sz w:val="28"/>
        </w:rPr>
        <w:t>).</w:t>
      </w:r>
    </w:p>
    <w:bookmarkEnd w:id="526"/>
    <w:bookmarkStart w:name="z566" w:id="527"/>
    <w:p>
      <w:pPr>
        <w:spacing w:after="0"/>
        <w:ind w:left="0"/>
        <w:jc w:val="both"/>
      </w:pPr>
      <w:r>
        <w:rPr>
          <w:rFonts w:ascii="Times New Roman"/>
          <w:b w:val="false"/>
          <w:i w:val="false"/>
          <w:color w:val="000000"/>
          <w:sz w:val="28"/>
        </w:rPr>
        <w:t>
      10.1.3. Перед вводом в эксплуатацию Проектная Компания должна за свой счет закупить, установить, провести испытания и ввести в эксплуатацию Счетчик СНЭ в соответствии с Приложением 8 (</w:t>
      </w:r>
      <w:r>
        <w:rPr>
          <w:rFonts w:ascii="Times New Roman"/>
          <w:b w:val="false"/>
          <w:i/>
          <w:color w:val="000000"/>
          <w:sz w:val="28"/>
        </w:rPr>
        <w:t>Требования к учету</w:t>
      </w:r>
      <w:r>
        <w:rPr>
          <w:rFonts w:ascii="Times New Roman"/>
          <w:b w:val="false"/>
          <w:i w:val="false"/>
          <w:color w:val="000000"/>
          <w:sz w:val="28"/>
        </w:rPr>
        <w:t>).</w:t>
      </w:r>
    </w:p>
    <w:bookmarkEnd w:id="527"/>
    <w:bookmarkStart w:name="z567" w:id="528"/>
    <w:p>
      <w:pPr>
        <w:spacing w:after="0"/>
        <w:ind w:left="0"/>
        <w:jc w:val="both"/>
      </w:pPr>
      <w:r>
        <w:rPr>
          <w:rFonts w:ascii="Times New Roman"/>
          <w:b w:val="false"/>
          <w:i w:val="false"/>
          <w:color w:val="000000"/>
          <w:sz w:val="28"/>
        </w:rPr>
        <w:t>
      10.1.4. Без ущерба для прав Проектной Компании в случае Изменения Законодательства и Отказа в Выдаче Разрешения, учет электрической энергии должен осуществляться в соответствии с Законодательством Республики Казахстан.</w:t>
      </w:r>
    </w:p>
    <w:bookmarkEnd w:id="528"/>
    <w:bookmarkStart w:name="z568" w:id="529"/>
    <w:p>
      <w:pPr>
        <w:spacing w:after="0"/>
        <w:ind w:left="0"/>
        <w:jc w:val="both"/>
      </w:pPr>
      <w:r>
        <w:rPr>
          <w:rFonts w:ascii="Times New Roman"/>
          <w:b w:val="false"/>
          <w:i w:val="false"/>
          <w:color w:val="000000"/>
          <w:sz w:val="28"/>
        </w:rPr>
        <w:t xml:space="preserve">
      </w:t>
      </w:r>
      <w:r>
        <w:rPr>
          <w:rFonts w:ascii="Times New Roman"/>
          <w:b/>
          <w:i w:val="false"/>
          <w:color w:val="000000"/>
          <w:sz w:val="28"/>
        </w:rPr>
        <w:t>10.2.</w:t>
      </w:r>
      <w:r>
        <w:rPr>
          <w:rFonts w:ascii="Times New Roman"/>
          <w:b w:val="false"/>
          <w:i w:val="false"/>
          <w:color w:val="000000"/>
          <w:sz w:val="28"/>
        </w:rPr>
        <w:t xml:space="preserve"> </w:t>
      </w:r>
      <w:r>
        <w:rPr>
          <w:rFonts w:ascii="Times New Roman"/>
          <w:b/>
          <w:i w:val="false"/>
          <w:color w:val="000000"/>
          <w:sz w:val="28"/>
        </w:rPr>
        <w:t>Измерения энергии</w:t>
      </w:r>
    </w:p>
    <w:bookmarkEnd w:id="529"/>
    <w:bookmarkStart w:name="z569" w:id="530"/>
    <w:p>
      <w:pPr>
        <w:spacing w:after="0"/>
        <w:ind w:left="0"/>
        <w:jc w:val="both"/>
      </w:pPr>
      <w:r>
        <w:rPr>
          <w:rFonts w:ascii="Times New Roman"/>
          <w:b w:val="false"/>
          <w:i w:val="false"/>
          <w:color w:val="000000"/>
          <w:sz w:val="28"/>
        </w:rPr>
        <w:t>
      Энергия, поставляемая Проектной Компанией Покупателю в Точке подключения Объекта ветровой установки, должна измеряться в соответствии с Приложением 8 (</w:t>
      </w:r>
      <w:r>
        <w:rPr>
          <w:rFonts w:ascii="Times New Roman"/>
          <w:b w:val="false"/>
          <w:i/>
          <w:color w:val="000000"/>
          <w:sz w:val="28"/>
        </w:rPr>
        <w:t>Требования к учету</w:t>
      </w:r>
      <w:r>
        <w:rPr>
          <w:rFonts w:ascii="Times New Roman"/>
          <w:b w:val="false"/>
          <w:i w:val="false"/>
          <w:color w:val="000000"/>
          <w:sz w:val="28"/>
        </w:rPr>
        <w:t>). Считывание показаний приборов учета, сохранение записей измерений и данных испытаний, ремонт, замена и повторная калибровка, а также процедура устранения любых неисправностей приборов учета и корректирующие действия должны осуществляться в соответствии с Приложением 8 (</w:t>
      </w:r>
      <w:r>
        <w:rPr>
          <w:rFonts w:ascii="Times New Roman"/>
          <w:b w:val="false"/>
          <w:i/>
          <w:color w:val="000000"/>
          <w:sz w:val="28"/>
        </w:rPr>
        <w:t>Требования к учету</w:t>
      </w:r>
      <w:r>
        <w:rPr>
          <w:rFonts w:ascii="Times New Roman"/>
          <w:b w:val="false"/>
          <w:i w:val="false"/>
          <w:color w:val="000000"/>
          <w:sz w:val="28"/>
        </w:rPr>
        <w:t>).</w:t>
      </w:r>
    </w:p>
    <w:bookmarkEnd w:id="530"/>
    <w:bookmarkStart w:name="z570" w:id="531"/>
    <w:p>
      <w:pPr>
        <w:spacing w:after="0"/>
        <w:ind w:left="0"/>
        <w:jc w:val="both"/>
      </w:pPr>
      <w:r>
        <w:rPr>
          <w:rFonts w:ascii="Times New Roman"/>
          <w:b w:val="false"/>
          <w:i w:val="false"/>
          <w:color w:val="000000"/>
          <w:sz w:val="28"/>
        </w:rPr>
        <w:t>
      10.3. Без ущерба для прав Проектной Компании в случае Изменения Законодательства и отказа в выдаче разрешения, в случае противоречия между положениями пункта 10 и Законодательством Республики Казахстан, приоритет имеет последнее.</w:t>
      </w:r>
    </w:p>
    <w:bookmarkEnd w:id="531"/>
    <w:p>
      <w:pPr>
        <w:spacing w:after="0"/>
        <w:ind w:left="0"/>
        <w:jc w:val="both"/>
      </w:pPr>
      <w:r>
        <w:rPr>
          <w:rFonts w:ascii="Times New Roman"/>
          <w:b/>
          <w:i w:val="false"/>
          <w:color w:val="000000"/>
          <w:sz w:val="28"/>
        </w:rPr>
        <w:t>11. Случаи освобождения от ответственности</w:t>
      </w:r>
    </w:p>
    <w:bookmarkStart w:name="z572" w:id="532"/>
    <w:p>
      <w:pPr>
        <w:spacing w:after="0"/>
        <w:ind w:left="0"/>
        <w:jc w:val="both"/>
      </w:pPr>
      <w:r>
        <w:rPr>
          <w:rFonts w:ascii="Times New Roman"/>
          <w:b w:val="false"/>
          <w:i w:val="false"/>
          <w:color w:val="000000"/>
          <w:sz w:val="28"/>
        </w:rPr>
        <w:t xml:space="preserve">
      </w:t>
      </w:r>
      <w:r>
        <w:rPr>
          <w:rFonts w:ascii="Times New Roman"/>
          <w:b/>
          <w:i w:val="false"/>
          <w:color w:val="000000"/>
          <w:sz w:val="28"/>
        </w:rPr>
        <w:t>11.1.</w:t>
      </w:r>
      <w:r>
        <w:rPr>
          <w:rFonts w:ascii="Times New Roman"/>
          <w:b w:val="false"/>
          <w:i w:val="false"/>
          <w:color w:val="000000"/>
          <w:sz w:val="28"/>
        </w:rPr>
        <w:t xml:space="preserve"> </w:t>
      </w:r>
      <w:r>
        <w:rPr>
          <w:rFonts w:ascii="Times New Roman"/>
          <w:b/>
          <w:i w:val="false"/>
          <w:color w:val="000000"/>
          <w:sz w:val="28"/>
        </w:rPr>
        <w:t>Случаи освобождения от ответственности</w:t>
      </w:r>
    </w:p>
    <w:bookmarkEnd w:id="532"/>
    <w:bookmarkStart w:name="z573" w:id="533"/>
    <w:p>
      <w:pPr>
        <w:spacing w:after="0"/>
        <w:ind w:left="0"/>
        <w:jc w:val="both"/>
      </w:pPr>
      <w:r>
        <w:rPr>
          <w:rFonts w:ascii="Times New Roman"/>
          <w:b w:val="false"/>
          <w:i w:val="false"/>
          <w:color w:val="000000"/>
          <w:sz w:val="28"/>
        </w:rPr>
        <w:t>
      11.1.1. При наступлении любого из Случаев Освобождения от Ответственности, Проектная Компания имеет право требовать Освобождения от ответственности и продления срока действия при наступлении любого из Случаев Освобождения от Ответственности.</w:t>
      </w:r>
    </w:p>
    <w:bookmarkEnd w:id="533"/>
    <w:bookmarkStart w:name="z574" w:id="534"/>
    <w:p>
      <w:pPr>
        <w:spacing w:after="0"/>
        <w:ind w:left="0"/>
        <w:jc w:val="both"/>
      </w:pPr>
      <w:r>
        <w:rPr>
          <w:rFonts w:ascii="Times New Roman"/>
          <w:b w:val="false"/>
          <w:i w:val="false"/>
          <w:color w:val="000000"/>
          <w:sz w:val="28"/>
        </w:rPr>
        <w:t>
      11.1.2. Продавец имеет право на освобождение от ответственности, предусмотренное в пункте 13.3 (освобождение от ответственности и продление срока) ДПЭ, при наступлении любого из следующих случаев:</w:t>
      </w:r>
    </w:p>
    <w:bookmarkEnd w:id="534"/>
    <w:bookmarkStart w:name="z575" w:id="535"/>
    <w:p>
      <w:pPr>
        <w:spacing w:after="0"/>
        <w:ind w:left="0"/>
        <w:jc w:val="both"/>
      </w:pPr>
      <w:r>
        <w:rPr>
          <w:rFonts w:ascii="Times New Roman"/>
          <w:b w:val="false"/>
          <w:i w:val="false"/>
          <w:color w:val="000000"/>
          <w:sz w:val="28"/>
        </w:rPr>
        <w:t>
      (a) Случаи Ограничения Генерации;</w:t>
      </w:r>
    </w:p>
    <w:bookmarkEnd w:id="535"/>
    <w:bookmarkStart w:name="z576" w:id="536"/>
    <w:p>
      <w:pPr>
        <w:spacing w:after="0"/>
        <w:ind w:left="0"/>
        <w:jc w:val="both"/>
      </w:pPr>
      <w:r>
        <w:rPr>
          <w:rFonts w:ascii="Times New Roman"/>
          <w:b w:val="false"/>
          <w:i w:val="false"/>
          <w:color w:val="000000"/>
          <w:sz w:val="28"/>
        </w:rPr>
        <w:t>
      (b) Случаи Риска Покупателя;</w:t>
      </w:r>
    </w:p>
    <w:bookmarkEnd w:id="536"/>
    <w:bookmarkStart w:name="z577" w:id="537"/>
    <w:p>
      <w:pPr>
        <w:spacing w:after="0"/>
        <w:ind w:left="0"/>
        <w:jc w:val="both"/>
      </w:pPr>
      <w:r>
        <w:rPr>
          <w:rFonts w:ascii="Times New Roman"/>
          <w:b w:val="false"/>
          <w:i w:val="false"/>
          <w:color w:val="000000"/>
          <w:sz w:val="28"/>
        </w:rPr>
        <w:t>
      (c) Случаи Риска Правительства;</w:t>
      </w:r>
    </w:p>
    <w:bookmarkEnd w:id="537"/>
    <w:bookmarkStart w:name="z578" w:id="538"/>
    <w:p>
      <w:pPr>
        <w:spacing w:after="0"/>
        <w:ind w:left="0"/>
        <w:jc w:val="both"/>
      </w:pPr>
      <w:r>
        <w:rPr>
          <w:rFonts w:ascii="Times New Roman"/>
          <w:b w:val="false"/>
          <w:i w:val="false"/>
          <w:color w:val="000000"/>
          <w:sz w:val="28"/>
        </w:rPr>
        <w:t>
      (d) Иные Форс-Мажорные обстоятельства; и</w:t>
      </w:r>
    </w:p>
    <w:bookmarkEnd w:id="538"/>
    <w:bookmarkStart w:name="z579" w:id="539"/>
    <w:p>
      <w:pPr>
        <w:spacing w:after="0"/>
        <w:ind w:left="0"/>
        <w:jc w:val="both"/>
      </w:pPr>
      <w:r>
        <w:rPr>
          <w:rFonts w:ascii="Times New Roman"/>
          <w:b w:val="false"/>
          <w:i w:val="false"/>
          <w:color w:val="000000"/>
          <w:sz w:val="28"/>
        </w:rPr>
        <w:t>
      (e)Случаи Политического Форс-Мажора.</w:t>
      </w:r>
    </w:p>
    <w:bookmarkEnd w:id="539"/>
    <w:bookmarkStart w:name="z580" w:id="540"/>
    <w:p>
      <w:pPr>
        <w:spacing w:after="0"/>
        <w:ind w:left="0"/>
        <w:jc w:val="both"/>
      </w:pPr>
      <w:r>
        <w:rPr>
          <w:rFonts w:ascii="Times New Roman"/>
          <w:b w:val="false"/>
          <w:i w:val="false"/>
          <w:color w:val="000000"/>
          <w:sz w:val="28"/>
        </w:rPr>
        <w:t xml:space="preserve">
      Любое из таких случаев или обстоятельств (или их сочетание) будет считаться "Случаем Освобождения от Ответственности". </w:t>
      </w:r>
    </w:p>
    <w:bookmarkEnd w:id="540"/>
    <w:bookmarkStart w:name="z581" w:id="541"/>
    <w:p>
      <w:pPr>
        <w:spacing w:after="0"/>
        <w:ind w:left="0"/>
        <w:jc w:val="both"/>
      </w:pPr>
      <w:r>
        <w:rPr>
          <w:rFonts w:ascii="Times New Roman"/>
          <w:b w:val="false"/>
          <w:i w:val="false"/>
          <w:color w:val="000000"/>
          <w:sz w:val="28"/>
        </w:rPr>
        <w:t>
      Ничто в ДПЭ не ограничивает гарантии, предоставляемые Продавцу в отношении защиты от Изменения Законодательства, предусмотренной ДПЭ.</w:t>
      </w:r>
    </w:p>
    <w:bookmarkEnd w:id="541"/>
    <w:bookmarkStart w:name="z582" w:id="542"/>
    <w:p>
      <w:pPr>
        <w:spacing w:after="0"/>
        <w:ind w:left="0"/>
        <w:jc w:val="both"/>
      </w:pPr>
      <w:r>
        <w:rPr>
          <w:rFonts w:ascii="Times New Roman"/>
          <w:b w:val="false"/>
          <w:i w:val="false"/>
          <w:color w:val="000000"/>
          <w:sz w:val="28"/>
        </w:rPr>
        <w:t xml:space="preserve">
      </w:t>
      </w:r>
      <w:r>
        <w:rPr>
          <w:rFonts w:ascii="Times New Roman"/>
          <w:b/>
          <w:i w:val="false"/>
          <w:color w:val="000000"/>
          <w:sz w:val="28"/>
        </w:rPr>
        <w:t>11.2.</w:t>
      </w:r>
      <w:r>
        <w:rPr>
          <w:rFonts w:ascii="Times New Roman"/>
          <w:b w:val="false"/>
          <w:i w:val="false"/>
          <w:color w:val="000000"/>
          <w:sz w:val="28"/>
        </w:rPr>
        <w:t xml:space="preserve"> </w:t>
      </w:r>
      <w:r>
        <w:rPr>
          <w:rFonts w:ascii="Times New Roman"/>
          <w:b/>
          <w:i w:val="false"/>
          <w:color w:val="000000"/>
          <w:sz w:val="28"/>
        </w:rPr>
        <w:t xml:space="preserve">Уведомление о наступлении </w:t>
      </w:r>
      <w:r>
        <w:rPr>
          <w:rFonts w:ascii="Times New Roman"/>
          <w:b/>
          <w:i w:val="false"/>
          <w:color w:val="000000"/>
          <w:sz w:val="28"/>
        </w:rPr>
        <w:t>случая освобождения от ответственности</w:t>
      </w:r>
    </w:p>
    <w:bookmarkEnd w:id="542"/>
    <w:bookmarkStart w:name="z583" w:id="543"/>
    <w:p>
      <w:pPr>
        <w:spacing w:after="0"/>
        <w:ind w:left="0"/>
        <w:jc w:val="both"/>
      </w:pPr>
      <w:r>
        <w:rPr>
          <w:rFonts w:ascii="Times New Roman"/>
          <w:b w:val="false"/>
          <w:i w:val="false"/>
          <w:color w:val="000000"/>
          <w:sz w:val="28"/>
        </w:rPr>
        <w:t xml:space="preserve">
      11.2.1. Проектная Компания должна уведомить Правительство и Покупателя (в течение четырнадцати (14) дней, когда ему стало известно о Случае Освобождения от Ответственности, а также впоследствии информировать Правительство и Покупателя о всех новых существенных обстоятельствах, связанных со Случаем Освобождения от Ответственности. Если такой Случай Освобождения от Ответственности продолжается в течение длительного периода либо повторяется, Проектная Компания вправе направить одно уведомление, в котором будут указаны все такие Случаи Освобождения от Ответственности за предшествующий период в четырнадцать (14) дней. </w:t>
      </w:r>
    </w:p>
    <w:bookmarkEnd w:id="543"/>
    <w:bookmarkStart w:name="z584" w:id="544"/>
    <w:p>
      <w:pPr>
        <w:spacing w:after="0"/>
        <w:ind w:left="0"/>
        <w:jc w:val="both"/>
      </w:pPr>
      <w:r>
        <w:rPr>
          <w:rFonts w:ascii="Times New Roman"/>
          <w:b w:val="false"/>
          <w:i w:val="false"/>
          <w:color w:val="000000"/>
          <w:sz w:val="28"/>
        </w:rPr>
        <w:t>
      11.2.2. После получения уведомления, направленного Продавцом в соответствии с пунктом 11.2.1:</w:t>
      </w:r>
    </w:p>
    <w:bookmarkEnd w:id="544"/>
    <w:bookmarkStart w:name="z585" w:id="545"/>
    <w:p>
      <w:pPr>
        <w:spacing w:after="0"/>
        <w:ind w:left="0"/>
        <w:jc w:val="both"/>
      </w:pPr>
      <w:r>
        <w:rPr>
          <w:rFonts w:ascii="Times New Roman"/>
          <w:b w:val="false"/>
          <w:i w:val="false"/>
          <w:color w:val="000000"/>
          <w:sz w:val="28"/>
        </w:rPr>
        <w:t>
      (a) Правительство вправе рассмотреть запрос Проектной Компании и прилагаемые подтверждающие документы в течение сорока пяти (45) календарных дней с даты уведомления Проектной Компании и письменно уведомить Проектной Компании о своем согласии либо несогласии с таким запросом о продлении договорного срока и/или Срока действия;</w:t>
      </w:r>
    </w:p>
    <w:bookmarkEnd w:id="545"/>
    <w:bookmarkStart w:name="z586" w:id="546"/>
    <w:p>
      <w:pPr>
        <w:spacing w:after="0"/>
        <w:ind w:left="0"/>
        <w:jc w:val="both"/>
      </w:pPr>
      <w:r>
        <w:rPr>
          <w:rFonts w:ascii="Times New Roman"/>
          <w:b w:val="false"/>
          <w:i w:val="false"/>
          <w:color w:val="000000"/>
          <w:sz w:val="28"/>
        </w:rPr>
        <w:t>
      (b) в течение указанных сорока пяти (45) календарных дней с даты уведомления Проектной Компании, Правительство обязано вынести решение и направить его Покупателю, с копией Проектной Компании, о том, согласуется ли продление договорного срока и/или Срока действия;</w:t>
      </w:r>
    </w:p>
    <w:bookmarkEnd w:id="546"/>
    <w:bookmarkStart w:name="z587" w:id="547"/>
    <w:p>
      <w:pPr>
        <w:spacing w:after="0"/>
        <w:ind w:left="0"/>
        <w:jc w:val="both"/>
      </w:pPr>
      <w:r>
        <w:rPr>
          <w:rFonts w:ascii="Times New Roman"/>
          <w:b w:val="false"/>
          <w:i w:val="false"/>
          <w:color w:val="000000"/>
          <w:sz w:val="28"/>
        </w:rPr>
        <w:t>
      (c) В случае, если Правительству требуется дополнительное время для рассмотрения и принятия решения по вопросу продления договорного срока и/или Срока действия, оно вправе направить Проектной Компании письменное уведомление о продлении вышеуказанного срока в сорок пять (45) дней на разумный период времени. Если Правительство не вынесет решение в течение срока, указанного в подпункте (b) выше, (либо в течение продленного срока, как указано в настоящем подпункте) то, считается, что Правительство согласилось с продлением договорного срока и/или Срока действия в соответствии с запросом Проектной Компании, и Покупатель обязан реализовать такое продление в порядке, определенном Правительством;</w:t>
      </w:r>
    </w:p>
    <w:bookmarkEnd w:id="547"/>
    <w:bookmarkStart w:name="z588" w:id="548"/>
    <w:p>
      <w:pPr>
        <w:spacing w:after="0"/>
        <w:ind w:left="0"/>
        <w:jc w:val="both"/>
      </w:pPr>
      <w:r>
        <w:rPr>
          <w:rFonts w:ascii="Times New Roman"/>
          <w:b w:val="false"/>
          <w:i w:val="false"/>
          <w:color w:val="000000"/>
          <w:sz w:val="28"/>
        </w:rPr>
        <w:t>
      (d)  любое несогласие Правительства с продлением договорного срока и/или Срока действия должно быть направлено Проектной Компании с подробным изложением причин такого несогласия в срок, указанный в подпункте (b) выше. Спор по данному вопросу подлежит разрешению Сторонами в соответствии с положениями пункта 20 (Разрешение споров).</w:t>
      </w:r>
    </w:p>
    <w:bookmarkEnd w:id="548"/>
    <w:bookmarkStart w:name="z589" w:id="549"/>
    <w:p>
      <w:pPr>
        <w:spacing w:after="0"/>
        <w:ind w:left="0"/>
        <w:jc w:val="both"/>
      </w:pPr>
      <w:r>
        <w:rPr>
          <w:rFonts w:ascii="Times New Roman"/>
          <w:b w:val="false"/>
          <w:i w:val="false"/>
          <w:color w:val="000000"/>
          <w:sz w:val="28"/>
        </w:rPr>
        <w:t xml:space="preserve">
      </w:t>
      </w:r>
      <w:r>
        <w:rPr>
          <w:rFonts w:ascii="Times New Roman"/>
          <w:b/>
          <w:i w:val="false"/>
          <w:color w:val="000000"/>
          <w:sz w:val="28"/>
        </w:rPr>
        <w:t>11.3.</w:t>
      </w:r>
      <w:r>
        <w:rPr>
          <w:rFonts w:ascii="Times New Roman"/>
          <w:b w:val="false"/>
          <w:i w:val="false"/>
          <w:color w:val="000000"/>
          <w:sz w:val="28"/>
        </w:rPr>
        <w:t xml:space="preserve"> </w:t>
      </w:r>
      <w:r>
        <w:rPr>
          <w:rFonts w:ascii="Times New Roman"/>
          <w:b/>
          <w:i w:val="false"/>
          <w:color w:val="000000"/>
          <w:sz w:val="28"/>
        </w:rPr>
        <w:t>Освобождение от ответственности и продление сроков</w:t>
      </w:r>
    </w:p>
    <w:bookmarkEnd w:id="549"/>
    <w:bookmarkStart w:name="z590" w:id="550"/>
    <w:p>
      <w:pPr>
        <w:spacing w:after="0"/>
        <w:ind w:left="0"/>
        <w:jc w:val="both"/>
      </w:pPr>
      <w:r>
        <w:rPr>
          <w:rFonts w:ascii="Times New Roman"/>
          <w:b w:val="false"/>
          <w:i w:val="false"/>
          <w:color w:val="000000"/>
          <w:sz w:val="28"/>
        </w:rPr>
        <w:t>
      11.3.1. Если Проектная Компания имеет право на Освобождение от Ответственности в соответствии со Случаем Освобождения от Ответственности:</w:t>
      </w:r>
    </w:p>
    <w:bookmarkEnd w:id="550"/>
    <w:bookmarkStart w:name="z591" w:id="551"/>
    <w:p>
      <w:pPr>
        <w:spacing w:after="0"/>
        <w:ind w:left="0"/>
        <w:jc w:val="both"/>
      </w:pPr>
      <w:r>
        <w:rPr>
          <w:rFonts w:ascii="Times New Roman"/>
          <w:b w:val="false"/>
          <w:i w:val="false"/>
          <w:color w:val="000000"/>
          <w:sz w:val="28"/>
        </w:rPr>
        <w:t>
      (a) Проектная Компания не несет ответственности за неисполнение или задержку исполнения своих обязательств по настоящему Соглашению или ДПЭ в той мере, в какой такое неисполнение или задержка исполнения были вызваны или являются результатом одного или более Случаев Освобождения от Ответственности;</w:t>
      </w:r>
    </w:p>
    <w:bookmarkEnd w:id="551"/>
    <w:bookmarkStart w:name="z592" w:id="552"/>
    <w:p>
      <w:pPr>
        <w:spacing w:after="0"/>
        <w:ind w:left="0"/>
        <w:jc w:val="both"/>
      </w:pPr>
      <w:r>
        <w:rPr>
          <w:rFonts w:ascii="Times New Roman"/>
          <w:b w:val="false"/>
          <w:i w:val="false"/>
          <w:color w:val="000000"/>
          <w:sz w:val="28"/>
        </w:rPr>
        <w:t>
      (b) Если на способность Проектной Компании выполнить обязательство по настоящему Соглашению или ДПЭ к установленному сроку, предусмотренному настоящим Соглашением или ДПЭ (включая Окончательную Дату коммерческой эксплуатации, Запланированную Даты Коммерческой эксплуатации или Дату Начала Коммерческой эксплуатации по ДПЭ) влияет Случай Освобождения от Ответственности, Проектная Компания должна уведомить Правительство о таком событии в соответствии с пунктом 11.2 (</w:t>
      </w:r>
      <w:r>
        <w:rPr>
          <w:rFonts w:ascii="Times New Roman"/>
          <w:b w:val="false"/>
          <w:i/>
          <w:color w:val="000000"/>
          <w:sz w:val="28"/>
        </w:rPr>
        <w:t>Уведомление о Наступлении Случая Освобождения от Ответственности</w:t>
      </w:r>
      <w:r>
        <w:rPr>
          <w:rFonts w:ascii="Times New Roman"/>
          <w:b w:val="false"/>
          <w:i w:val="false"/>
          <w:color w:val="000000"/>
          <w:sz w:val="28"/>
        </w:rPr>
        <w:t>), и соответствующий срок или дата должны быть продлены на один (1) день за каждый день, когда Проектная Компания не может в результате такого Случая Освобождения от Ответственности, выполнить соответствующее обязательство или осуществляет его с задержкой в результате такого Случая Освобождения от Ответственности, предусмотренного настоящим Соглашением или ДПЭ;</w:t>
      </w:r>
    </w:p>
    <w:bookmarkEnd w:id="552"/>
    <w:bookmarkStart w:name="z593" w:id="553"/>
    <w:p>
      <w:pPr>
        <w:spacing w:after="0"/>
        <w:ind w:left="0"/>
        <w:jc w:val="both"/>
      </w:pPr>
      <w:r>
        <w:rPr>
          <w:rFonts w:ascii="Times New Roman"/>
          <w:b w:val="false"/>
          <w:i w:val="false"/>
          <w:color w:val="000000"/>
          <w:sz w:val="28"/>
        </w:rPr>
        <w:t xml:space="preserve">
      (c) если Случаем освобождения от ответственности является Иные Форс-мажорные Обстоятельства, произошедшее в Дату коммерческой эксплуатации или после нее, влияющее на Проектную Компанию, Срок действия ДПЭ (как определено в ДПЭ) продлевается на период, эквивалентный периоду, в течение которого оказывалось негативное влияние на способность Проектной Компании поставлять Энергию (такое продление должно быть сокращено пропорционально степени частичной доступности Станции и/или степени получения Проектной Компанией Страховых Выплат в отношении потери дохода, компенсирующих ему такую неспособность поставлять Энергию),и в течение любого такого продленного срока Проектная Компания сохраняет все права, которыми он обладал в течение изначального Срока; </w:t>
      </w:r>
    </w:p>
    <w:bookmarkEnd w:id="553"/>
    <w:bookmarkStart w:name="z594" w:id="554"/>
    <w:p>
      <w:pPr>
        <w:spacing w:after="0"/>
        <w:ind w:left="0"/>
        <w:jc w:val="both"/>
      </w:pPr>
      <w:r>
        <w:rPr>
          <w:rFonts w:ascii="Times New Roman"/>
          <w:b w:val="false"/>
          <w:i w:val="false"/>
          <w:color w:val="000000"/>
          <w:sz w:val="28"/>
        </w:rPr>
        <w:t>
      (d)  Во избежание сомнений, Проектная Компания не вправе одновременно требовать продление Срока действия, с одной стороны, и Сумма Платежа за Условно Выработанную Электрическую энергию, с другой стороны, в отношении одного и того же Случая освобождения от ответственности либо событий, при наступлении которых он имеет право на получение Сумма Платежа за Условно Выработанную Электрическую энергию.</w:t>
      </w:r>
    </w:p>
    <w:bookmarkEnd w:id="554"/>
    <w:bookmarkStart w:name="z595" w:id="555"/>
    <w:p>
      <w:pPr>
        <w:spacing w:after="0"/>
        <w:ind w:left="0"/>
        <w:jc w:val="both"/>
      </w:pPr>
      <w:r>
        <w:rPr>
          <w:rFonts w:ascii="Times New Roman"/>
          <w:b w:val="false"/>
          <w:i w:val="false"/>
          <w:color w:val="000000"/>
          <w:sz w:val="28"/>
        </w:rPr>
        <w:t>
      11.3.2. Несмотря на любые другие положения настоящего Соглашения, ни одна из Сторон не имеет права требовать освобождения от обязанности произвести платеж по настоящему Соглашению в силу настоящего пункта 11 (Случаи Освобождения от Ответственности).</w:t>
      </w:r>
    </w:p>
    <w:bookmarkEnd w:id="555"/>
    <w:p>
      <w:pPr>
        <w:spacing w:after="0"/>
        <w:ind w:left="0"/>
        <w:jc w:val="both"/>
      </w:pPr>
      <w:r>
        <w:rPr>
          <w:rFonts w:ascii="Times New Roman"/>
          <w:b/>
          <w:i w:val="false"/>
          <w:color w:val="000000"/>
          <w:sz w:val="28"/>
        </w:rPr>
        <w:t>12. АККРЕДИТИВ; МЕХАНИЗМ ПОДДЕРЖАНИЯ ЛИКВИДНОСТИ</w:t>
      </w:r>
    </w:p>
    <w:bookmarkStart w:name="z597" w:id="556"/>
    <w:p>
      <w:pPr>
        <w:spacing w:after="0"/>
        <w:ind w:left="0"/>
        <w:jc w:val="both"/>
      </w:pPr>
      <w:r>
        <w:rPr>
          <w:rFonts w:ascii="Times New Roman"/>
          <w:b w:val="false"/>
          <w:i w:val="false"/>
          <w:color w:val="000000"/>
          <w:sz w:val="28"/>
        </w:rPr>
        <w:t xml:space="preserve">
      </w:t>
      </w:r>
      <w:r>
        <w:rPr>
          <w:rFonts w:ascii="Times New Roman"/>
          <w:b/>
          <w:i w:val="false"/>
          <w:color w:val="000000"/>
          <w:sz w:val="28"/>
        </w:rPr>
        <w:t>12.1.</w:t>
      </w:r>
      <w:r>
        <w:rPr>
          <w:rFonts w:ascii="Times New Roman"/>
          <w:b w:val="false"/>
          <w:i w:val="false"/>
          <w:color w:val="000000"/>
          <w:sz w:val="28"/>
        </w:rPr>
        <w:t xml:space="preserve"> </w:t>
      </w:r>
      <w:r>
        <w:rPr>
          <w:rFonts w:ascii="Times New Roman"/>
          <w:b/>
          <w:i w:val="false"/>
          <w:color w:val="000000"/>
          <w:sz w:val="28"/>
        </w:rPr>
        <w:t xml:space="preserve">Обязательства </w:t>
      </w:r>
      <w:r>
        <w:rPr>
          <w:rFonts w:ascii="Times New Roman"/>
          <w:b/>
          <w:i w:val="false"/>
          <w:color w:val="000000"/>
          <w:sz w:val="28"/>
        </w:rPr>
        <w:t>Покупателя</w:t>
      </w:r>
      <w:r>
        <w:rPr>
          <w:rFonts w:ascii="Times New Roman"/>
          <w:b/>
          <w:i w:val="false"/>
          <w:color w:val="000000"/>
          <w:sz w:val="28"/>
        </w:rPr>
        <w:t xml:space="preserve"> по </w:t>
      </w:r>
      <w:r>
        <w:rPr>
          <w:rFonts w:ascii="Times New Roman"/>
          <w:b/>
          <w:i w:val="false"/>
          <w:color w:val="000000"/>
          <w:sz w:val="28"/>
        </w:rPr>
        <w:t>Аккредитиву</w:t>
      </w:r>
    </w:p>
    <w:bookmarkEnd w:id="556"/>
    <w:bookmarkStart w:name="z598" w:id="557"/>
    <w:p>
      <w:pPr>
        <w:spacing w:after="0"/>
        <w:ind w:left="0"/>
        <w:jc w:val="both"/>
      </w:pPr>
      <w:r>
        <w:rPr>
          <w:rFonts w:ascii="Times New Roman"/>
          <w:b w:val="false"/>
          <w:i w:val="false"/>
          <w:color w:val="000000"/>
          <w:sz w:val="28"/>
        </w:rPr>
        <w:t>
      Покупатель обязуется поддерживать Аккредитив в соответствии с соответствующим Пунктом ДПЭ об Аккредитиве.</w:t>
      </w:r>
    </w:p>
    <w:bookmarkEnd w:id="557"/>
    <w:bookmarkStart w:name="z599" w:id="558"/>
    <w:p>
      <w:pPr>
        <w:spacing w:after="0"/>
        <w:ind w:left="0"/>
        <w:jc w:val="both"/>
      </w:pPr>
      <w:r>
        <w:rPr>
          <w:rFonts w:ascii="Times New Roman"/>
          <w:b w:val="false"/>
          <w:i w:val="false"/>
          <w:color w:val="000000"/>
          <w:sz w:val="28"/>
        </w:rPr>
        <w:t xml:space="preserve">
      </w:t>
      </w:r>
      <w:r>
        <w:rPr>
          <w:rFonts w:ascii="Times New Roman"/>
          <w:b/>
          <w:i w:val="false"/>
          <w:color w:val="000000"/>
          <w:sz w:val="28"/>
        </w:rPr>
        <w:t>12.2.</w:t>
      </w:r>
      <w:r>
        <w:rPr>
          <w:rFonts w:ascii="Times New Roman"/>
          <w:b w:val="false"/>
          <w:i w:val="false"/>
          <w:color w:val="000000"/>
          <w:sz w:val="28"/>
        </w:rPr>
        <w:t xml:space="preserve"> </w:t>
      </w:r>
      <w:r>
        <w:rPr>
          <w:rFonts w:ascii="Times New Roman"/>
          <w:b/>
          <w:i w:val="false"/>
          <w:color w:val="000000"/>
          <w:sz w:val="28"/>
        </w:rPr>
        <w:t>Обязательства Правительства в рамках Механизма Поддержания Ликвидности</w:t>
      </w:r>
    </w:p>
    <w:bookmarkEnd w:id="558"/>
    <w:bookmarkStart w:name="z600" w:id="559"/>
    <w:p>
      <w:pPr>
        <w:spacing w:after="0"/>
        <w:ind w:left="0"/>
        <w:jc w:val="both"/>
      </w:pPr>
      <w:r>
        <w:rPr>
          <w:rFonts w:ascii="Times New Roman"/>
          <w:b w:val="false"/>
          <w:i w:val="false"/>
          <w:color w:val="000000"/>
          <w:sz w:val="28"/>
        </w:rPr>
        <w:t>
      12.2.1. Обязательства Правительства</w:t>
      </w:r>
    </w:p>
    <w:bookmarkEnd w:id="559"/>
    <w:bookmarkStart w:name="z601" w:id="560"/>
    <w:p>
      <w:pPr>
        <w:spacing w:after="0"/>
        <w:ind w:left="0"/>
        <w:jc w:val="both"/>
      </w:pPr>
      <w:r>
        <w:rPr>
          <w:rFonts w:ascii="Times New Roman"/>
          <w:b w:val="false"/>
          <w:i w:val="false"/>
          <w:color w:val="000000"/>
          <w:sz w:val="28"/>
        </w:rPr>
        <w:t>
      (a) Правительство должно в качестве основного и независимого обязательства, а не просто в качестве гарантии или поручительства, обеспечить выпуск, пополнение или замену Аккредитива (или другого аналогичного инструмента) и обеспечить, чтобы в любое время в течение Периода поддержки ликвидности остаток Аккредитива был не меньше требуемой суммы Аккредитива, а также гарантировать, что Покупатель обеспечит и будет поддерживать Аккредитив (или другой аналогичный инструмент) на такую сумму.</w:t>
      </w:r>
    </w:p>
    <w:bookmarkEnd w:id="560"/>
    <w:bookmarkStart w:name="z602" w:id="561"/>
    <w:p>
      <w:pPr>
        <w:spacing w:after="0"/>
        <w:ind w:left="0"/>
        <w:jc w:val="both"/>
      </w:pPr>
      <w:r>
        <w:rPr>
          <w:rFonts w:ascii="Times New Roman"/>
          <w:b w:val="false"/>
          <w:i w:val="false"/>
          <w:color w:val="000000"/>
          <w:sz w:val="28"/>
        </w:rPr>
        <w:t>
      (b) За исключением случаев, вызванных Случаев недостаточного поддержания ликвидности (в этом случае применяются положения Пункта 12.2.2 (</w:t>
      </w:r>
      <w:r>
        <w:rPr>
          <w:rFonts w:ascii="Times New Roman"/>
          <w:b w:val="false"/>
          <w:i/>
          <w:color w:val="000000"/>
          <w:sz w:val="28"/>
        </w:rPr>
        <w:t>Случаи недостаточного поддержания ликвидности</w:t>
      </w:r>
      <w:r>
        <w:rPr>
          <w:rFonts w:ascii="Times New Roman"/>
          <w:b w:val="false"/>
          <w:i w:val="false"/>
          <w:color w:val="000000"/>
          <w:sz w:val="28"/>
        </w:rPr>
        <w:t>), если в любое время в течение периода поддержки ликвидности остаток по Аккредитиву окажется ниже требуемой суммы Аккредитива, и Покупатель не выполнил или выполнил ненадлежащим образом обязательства по поддержанию остатка по Аккредитиву в порядке и в сроки, установленные в соответствующем пункте ДПЭ об Аккредитиве, Правительство должно обеспечить принятие таких мер, которые необходимы (путем обеспечения того, чтобы увеличить сумму, доступную для предоставления в рамках любого Механизма Поддержания Ликвидности, или заменить Механизм Поддержания Ликвидности ) для увеличения остатка по Аккредитиву до требуемой суммы Аккредитива в кратчайшие разумные сроки и в любом случае в течение сорока пяти (45) календарных дней после получения Правительством или Покупателем любого уведомления об отзыве Проектной Компанией Аккредитива или ином дефиците требуемой суммы Аккредитива.</w:t>
      </w:r>
    </w:p>
    <w:bookmarkEnd w:id="561"/>
    <w:bookmarkStart w:name="z603" w:id="562"/>
    <w:p>
      <w:pPr>
        <w:spacing w:after="0"/>
        <w:ind w:left="0"/>
        <w:jc w:val="both"/>
      </w:pPr>
      <w:r>
        <w:rPr>
          <w:rFonts w:ascii="Times New Roman"/>
          <w:b w:val="false"/>
          <w:i w:val="false"/>
          <w:color w:val="000000"/>
          <w:sz w:val="28"/>
        </w:rPr>
        <w:t>
      (c) Если срок действия Аккредитива или иного Механизма Поддержания Ликвидности истекает до окончания Периода поддержания ликвидности, Правительство должно (или должно обеспечить, чтобы банк, выдавший Аккредитив, обеспечил) уведомить Проектную Компанию не менее чем за шесть (6) месяцев до даты истечения срока действия.</w:t>
      </w:r>
    </w:p>
    <w:bookmarkEnd w:id="562"/>
    <w:bookmarkStart w:name="z604" w:id="563"/>
    <w:p>
      <w:pPr>
        <w:spacing w:after="0"/>
        <w:ind w:left="0"/>
        <w:jc w:val="both"/>
      </w:pPr>
      <w:r>
        <w:rPr>
          <w:rFonts w:ascii="Times New Roman"/>
          <w:b w:val="false"/>
          <w:i w:val="false"/>
          <w:color w:val="000000"/>
          <w:sz w:val="28"/>
        </w:rPr>
        <w:t>
      (d) Если Покупатель не выпустит, не будет поддерживать, не пополнит или не заменит Аккредитив, то Правительство в качестве основного и независимого обязательства, а не просто гарантии, обеспечит выдачу, пополнение или замену такого Аккредитива на сумму, равную сумме, требуемой в соответствии с настоящим Соглашением, и выданного Приемлемым банком, в каждом случае в течение десяти (10) рабочих дней с момента получения Правительством письменного уведомления об этом от Проектной компании.</w:t>
      </w:r>
    </w:p>
    <w:bookmarkEnd w:id="563"/>
    <w:bookmarkStart w:name="z605" w:id="564"/>
    <w:p>
      <w:pPr>
        <w:spacing w:after="0"/>
        <w:ind w:left="0"/>
        <w:jc w:val="both"/>
      </w:pPr>
      <w:r>
        <w:rPr>
          <w:rFonts w:ascii="Times New Roman"/>
          <w:b w:val="false"/>
          <w:i w:val="false"/>
          <w:color w:val="000000"/>
          <w:sz w:val="28"/>
        </w:rPr>
        <w:t>
      (e) Правительство должно обеспечить, чтобы подтверждающий банк и (где применимо) Банк-Эмитент Аккредитива оформили всю необходимую документацию и, при необходимости, само оформило всю документацию, необходимую для продления или замены существующих соглашений, касающихся Механизма Поддержания Ликвидности, не позднее, чем за тридцать (30) дней до даты истечения срока действия Механизма Поддержания Ликвидности.</w:t>
      </w:r>
    </w:p>
    <w:bookmarkEnd w:id="564"/>
    <w:bookmarkStart w:name="z606" w:id="565"/>
    <w:p>
      <w:pPr>
        <w:spacing w:after="0"/>
        <w:ind w:left="0"/>
        <w:jc w:val="both"/>
      </w:pPr>
      <w:r>
        <w:rPr>
          <w:rFonts w:ascii="Times New Roman"/>
          <w:b w:val="false"/>
          <w:i w:val="false"/>
          <w:color w:val="000000"/>
          <w:sz w:val="28"/>
        </w:rPr>
        <w:t>
      12.2.2. Случаи Недостаточного Поддержания Ликвидности</w:t>
      </w:r>
    </w:p>
    <w:bookmarkEnd w:id="565"/>
    <w:bookmarkStart w:name="z607" w:id="566"/>
    <w:p>
      <w:pPr>
        <w:spacing w:after="0"/>
        <w:ind w:left="0"/>
        <w:jc w:val="both"/>
      </w:pPr>
      <w:r>
        <w:rPr>
          <w:rFonts w:ascii="Times New Roman"/>
          <w:b w:val="false"/>
          <w:i w:val="false"/>
          <w:color w:val="000000"/>
          <w:sz w:val="28"/>
        </w:rPr>
        <w:t>
      В случае наступления любого Случая Недостаточного Поддержания Ликвидности, Правительство должно обеспечить замену Механизма Поддержания Ликвидности в кратчайшие сроки, но в любом случае в течение девяноста (90) календарных дней с момента получения Проектной Компанией уведомления о Случае Недостаточного Поддержания Ликвидности. Если Стороны выполняют свои обязательства по Статье 12.2.2 (</w:t>
      </w:r>
      <w:r>
        <w:rPr>
          <w:rFonts w:ascii="Times New Roman"/>
          <w:b w:val="false"/>
          <w:i/>
          <w:color w:val="000000"/>
          <w:sz w:val="28"/>
        </w:rPr>
        <w:t>Случая Недостаточного Поддержания Ликвидности</w:t>
      </w:r>
      <w:r>
        <w:rPr>
          <w:rFonts w:ascii="Times New Roman"/>
          <w:b w:val="false"/>
          <w:i w:val="false"/>
          <w:color w:val="000000"/>
          <w:sz w:val="28"/>
        </w:rPr>
        <w:t>), но замена Механизма Поддержания Ликвидности не была произведена, Правительство должно закупить новую форму Механизма Поддержания Ликвидности, чтобы Покупатель мог выполнить свои обязательства по пункту 12.1 (</w:t>
      </w:r>
      <w:r>
        <w:rPr>
          <w:rFonts w:ascii="Times New Roman"/>
          <w:b w:val="false"/>
          <w:i/>
          <w:color w:val="000000"/>
          <w:sz w:val="28"/>
        </w:rPr>
        <w:t>Обязательства Покупателя по Аккредитиву</w:t>
      </w:r>
      <w:r>
        <w:rPr>
          <w:rFonts w:ascii="Times New Roman"/>
          <w:b w:val="false"/>
          <w:i w:val="false"/>
          <w:color w:val="000000"/>
          <w:sz w:val="28"/>
        </w:rPr>
        <w:t>).</w:t>
      </w:r>
    </w:p>
    <w:bookmarkEnd w:id="566"/>
    <w:bookmarkStart w:name="z608" w:id="567"/>
    <w:p>
      <w:pPr>
        <w:spacing w:after="0"/>
        <w:ind w:left="0"/>
        <w:jc w:val="both"/>
      </w:pPr>
      <w:r>
        <w:rPr>
          <w:rFonts w:ascii="Times New Roman"/>
          <w:b w:val="false"/>
          <w:i w:val="false"/>
          <w:color w:val="000000"/>
          <w:sz w:val="28"/>
        </w:rPr>
        <w:t>
      12.2.3. Использование Средств</w:t>
      </w:r>
    </w:p>
    <w:bookmarkEnd w:id="567"/>
    <w:bookmarkStart w:name="z609" w:id="568"/>
    <w:p>
      <w:pPr>
        <w:spacing w:after="0"/>
        <w:ind w:left="0"/>
        <w:jc w:val="both"/>
      </w:pPr>
      <w:r>
        <w:rPr>
          <w:rFonts w:ascii="Times New Roman"/>
          <w:b w:val="false"/>
          <w:i w:val="false"/>
          <w:color w:val="000000"/>
          <w:sz w:val="28"/>
        </w:rPr>
        <w:t>
      (a) Неспособность Правительства или Стороны, Связанной с Правительством, произвести платеж Проектной Компании к соответствующей дате, указанной в настоящем Соглашении или любом Соответствующем Документе, в течение десяти (10) дней после даты уведомления Проектной Компании о том, что такой платеж просрочен, дает Проектной Компании право предъявить требование в рамках любого Механизма Поддержания Ликвидности на сумму, равную такому платежу и любым начисляемым по нему процентам, если это применимо. Соответствующий платеж считается произведенным в дату получения Проектной Компанией такой суммы из средств Аккредитива.</w:t>
      </w:r>
    </w:p>
    <w:bookmarkEnd w:id="568"/>
    <w:bookmarkStart w:name="z610" w:id="569"/>
    <w:p>
      <w:pPr>
        <w:spacing w:after="0"/>
        <w:ind w:left="0"/>
        <w:jc w:val="both"/>
      </w:pPr>
      <w:r>
        <w:rPr>
          <w:rFonts w:ascii="Times New Roman"/>
          <w:b w:val="false"/>
          <w:i w:val="false"/>
          <w:color w:val="000000"/>
          <w:sz w:val="28"/>
        </w:rPr>
        <w:t>
      (b) Незамедлительно после любого платежа по требованию в рамках Механизма Поддержания Ликвидности Правительство обеспечивает своевременное и полное пополнение Механизма Поддержания Ликвидности Покупателем в соответствии с пунктом 12.2 (</w:t>
      </w:r>
      <w:r>
        <w:rPr>
          <w:rFonts w:ascii="Times New Roman"/>
          <w:b w:val="false"/>
          <w:i/>
          <w:color w:val="000000"/>
          <w:sz w:val="28"/>
        </w:rPr>
        <w:t>Обязательства Правительства по Механизму Поддержания Ликвидности</w:t>
      </w:r>
      <w:r>
        <w:rPr>
          <w:rFonts w:ascii="Times New Roman"/>
          <w:b w:val="false"/>
          <w:i w:val="false"/>
          <w:color w:val="000000"/>
          <w:sz w:val="28"/>
        </w:rPr>
        <w:t>).</w:t>
      </w:r>
    </w:p>
    <w:bookmarkEnd w:id="569"/>
    <w:bookmarkStart w:name="z611" w:id="570"/>
    <w:p>
      <w:pPr>
        <w:spacing w:after="0"/>
        <w:ind w:left="0"/>
        <w:jc w:val="both"/>
      </w:pPr>
      <w:r>
        <w:rPr>
          <w:rFonts w:ascii="Times New Roman"/>
          <w:b w:val="false"/>
          <w:i w:val="false"/>
          <w:color w:val="000000"/>
          <w:sz w:val="28"/>
        </w:rPr>
        <w:t>
      12.2.4. Другие положения</w:t>
      </w:r>
    </w:p>
    <w:bookmarkEnd w:id="570"/>
    <w:bookmarkStart w:name="z612" w:id="571"/>
    <w:p>
      <w:pPr>
        <w:spacing w:after="0"/>
        <w:ind w:left="0"/>
        <w:jc w:val="both"/>
      </w:pPr>
      <w:r>
        <w:rPr>
          <w:rFonts w:ascii="Times New Roman"/>
          <w:b w:val="false"/>
          <w:i w:val="false"/>
          <w:color w:val="000000"/>
          <w:sz w:val="28"/>
        </w:rPr>
        <w:t>
      (a) Стороны соглашаются, что любой Механизм Поддержания Ликвидности может быть выпущен в пользу или переуступлен любому Кредитору.</w:t>
      </w:r>
    </w:p>
    <w:bookmarkEnd w:id="571"/>
    <w:bookmarkStart w:name="z613" w:id="572"/>
    <w:p>
      <w:pPr>
        <w:spacing w:after="0"/>
        <w:ind w:left="0"/>
        <w:jc w:val="both"/>
      </w:pPr>
      <w:r>
        <w:rPr>
          <w:rFonts w:ascii="Times New Roman"/>
          <w:b w:val="false"/>
          <w:i w:val="false"/>
          <w:color w:val="000000"/>
          <w:sz w:val="28"/>
        </w:rPr>
        <w:t>
      (b) В более позднюю из дат, наступающую через девяносто (90) дней после прекращения обязательств в результате расторжения Соглашения и Договора о покупке электрической энергии или истечения срока действия настоящего Соглашения и Договора о покупке электрической энергии, но не ранее даты полного погашения Проектной Компании выплаты, предусмотренной настоящим Соглашением, любой Механизм Поддержания Ликвидности, действующий на тот момент, может быть отменен.</w:t>
      </w:r>
    </w:p>
    <w:bookmarkEnd w:id="572"/>
    <w:bookmarkStart w:name="z614" w:id="573"/>
    <w:p>
      <w:pPr>
        <w:spacing w:after="0"/>
        <w:ind w:left="0"/>
        <w:jc w:val="both"/>
      </w:pPr>
      <w:r>
        <w:rPr>
          <w:rFonts w:ascii="Times New Roman"/>
          <w:b w:val="false"/>
          <w:i w:val="false"/>
          <w:color w:val="000000"/>
          <w:sz w:val="28"/>
        </w:rPr>
        <w:t>
      (c) Все платежи Банка-Эмитента Аккредитива по настоящему Пункту 12 (</w:t>
      </w:r>
      <w:r>
        <w:rPr>
          <w:rFonts w:ascii="Times New Roman"/>
          <w:b w:val="false"/>
          <w:i/>
          <w:color w:val="000000"/>
          <w:sz w:val="28"/>
        </w:rPr>
        <w:t>Аккредитив; Механизм Поддержания Ликвидности</w:t>
      </w:r>
      <w:r>
        <w:rPr>
          <w:rFonts w:ascii="Times New Roman"/>
          <w:b w:val="false"/>
          <w:i w:val="false"/>
          <w:color w:val="000000"/>
          <w:sz w:val="28"/>
        </w:rPr>
        <w:t>) должны производиться в полном объеме и без каких-либо вычетов или удержаний.</w:t>
      </w:r>
    </w:p>
    <w:bookmarkEnd w:id="573"/>
    <w:bookmarkStart w:name="z615" w:id="574"/>
    <w:p>
      <w:pPr>
        <w:spacing w:after="0"/>
        <w:ind w:left="0"/>
        <w:jc w:val="both"/>
      </w:pPr>
      <w:r>
        <w:rPr>
          <w:rFonts w:ascii="Times New Roman"/>
          <w:b w:val="false"/>
          <w:i w:val="false"/>
          <w:color w:val="000000"/>
          <w:sz w:val="28"/>
        </w:rPr>
        <w:t xml:space="preserve">
      (d) Проектная Компания обязуется в соответствии с ДПЭ оплатить (или возместить Покупателю в той мере, в какой Покупатель понесет такие расходы) затраты и сборы Банка-Эмитента Аккредитива, при условии, что Покупатель заблаговременно уведомит Проектной Компании о таких расходах и сборах до их возникновения. </w:t>
      </w:r>
    </w:p>
    <w:bookmarkEnd w:id="574"/>
    <w:bookmarkStart w:name="z616" w:id="575"/>
    <w:p>
      <w:pPr>
        <w:spacing w:after="0"/>
        <w:ind w:left="0"/>
        <w:jc w:val="both"/>
      </w:pPr>
      <w:r>
        <w:rPr>
          <w:rFonts w:ascii="Times New Roman"/>
          <w:b w:val="false"/>
          <w:i w:val="false"/>
          <w:color w:val="000000"/>
          <w:sz w:val="28"/>
        </w:rPr>
        <w:t xml:space="preserve">
      </w:t>
      </w:r>
      <w:r>
        <w:rPr>
          <w:rFonts w:ascii="Times New Roman"/>
          <w:b/>
          <w:i w:val="false"/>
          <w:color w:val="000000"/>
          <w:sz w:val="28"/>
        </w:rPr>
        <w:t>12.3.</w:t>
      </w:r>
      <w:r>
        <w:rPr>
          <w:rFonts w:ascii="Times New Roman"/>
          <w:b w:val="false"/>
          <w:i w:val="false"/>
          <w:color w:val="000000"/>
          <w:sz w:val="28"/>
        </w:rPr>
        <w:t xml:space="preserve"> </w:t>
      </w:r>
      <w:r>
        <w:rPr>
          <w:rFonts w:ascii="Times New Roman"/>
          <w:b/>
          <w:i w:val="false"/>
          <w:color w:val="000000"/>
          <w:sz w:val="28"/>
        </w:rPr>
        <w:t xml:space="preserve">Безусловные </w:t>
      </w:r>
      <w:r>
        <w:rPr>
          <w:rFonts w:ascii="Times New Roman"/>
          <w:b/>
          <w:i w:val="false"/>
          <w:color w:val="000000"/>
          <w:sz w:val="28"/>
        </w:rPr>
        <w:t>обязательства</w:t>
      </w:r>
    </w:p>
    <w:bookmarkEnd w:id="575"/>
    <w:bookmarkStart w:name="z617" w:id="576"/>
    <w:p>
      <w:pPr>
        <w:spacing w:after="0"/>
        <w:ind w:left="0"/>
        <w:jc w:val="both"/>
      </w:pPr>
      <w:r>
        <w:rPr>
          <w:rFonts w:ascii="Times New Roman"/>
          <w:b w:val="false"/>
          <w:i w:val="false"/>
          <w:color w:val="000000"/>
          <w:sz w:val="28"/>
        </w:rPr>
        <w:t>
      Обязательства Правительства по настоящему пункту 12(</w:t>
      </w:r>
      <w:r>
        <w:rPr>
          <w:rFonts w:ascii="Times New Roman"/>
          <w:b w:val="false"/>
          <w:i/>
          <w:color w:val="000000"/>
          <w:sz w:val="28"/>
        </w:rPr>
        <w:t>Аккредитив; Механизм Поддержания Ликвидности</w:t>
      </w:r>
      <w:r>
        <w:rPr>
          <w:rFonts w:ascii="Times New Roman"/>
          <w:b w:val="false"/>
          <w:i w:val="false"/>
          <w:color w:val="000000"/>
          <w:sz w:val="28"/>
        </w:rPr>
        <w:t>) являются основными, безусловными, независимыми, безотзывными и непрерывными обязательствами на срок действия настоящего Соглашения. Если Правительство желает оспорить сумму, предъявленную Проектной Компанией к оплате, или другие обстоятельства, связанные с такими суммами, оно должно, тем не менее:</w:t>
      </w:r>
    </w:p>
    <w:bookmarkEnd w:id="576"/>
    <w:bookmarkStart w:name="z618" w:id="577"/>
    <w:p>
      <w:pPr>
        <w:spacing w:after="0"/>
        <w:ind w:left="0"/>
        <w:jc w:val="both"/>
      </w:pPr>
      <w:r>
        <w:rPr>
          <w:rFonts w:ascii="Times New Roman"/>
          <w:b w:val="false"/>
          <w:i w:val="false"/>
          <w:color w:val="000000"/>
          <w:sz w:val="28"/>
        </w:rPr>
        <w:t>
      12.3.1. обеспечить пополнение или замену любого Механизма Поддержания Ликвидности в сроки, указанные в ДПЭ; или</w:t>
      </w:r>
    </w:p>
    <w:bookmarkEnd w:id="577"/>
    <w:bookmarkStart w:name="z619" w:id="578"/>
    <w:p>
      <w:pPr>
        <w:spacing w:after="0"/>
        <w:ind w:left="0"/>
        <w:jc w:val="both"/>
      </w:pPr>
      <w:r>
        <w:rPr>
          <w:rFonts w:ascii="Times New Roman"/>
          <w:b w:val="false"/>
          <w:i w:val="false"/>
          <w:color w:val="000000"/>
          <w:sz w:val="28"/>
        </w:rPr>
        <w:t>
      12.3.2. немедленно возобновить выполнение действий, которые могут потребоваться для устранения или исправления любого Случая Недостаточного Поддержания Ликвидности, как указано в пункте 12.2.2 (Случаи Недостаточного Поддержания Ликвидности),</w:t>
      </w:r>
    </w:p>
    <w:bookmarkEnd w:id="578"/>
    <w:bookmarkStart w:name="z620" w:id="579"/>
    <w:p>
      <w:pPr>
        <w:spacing w:after="0"/>
        <w:ind w:left="0"/>
        <w:jc w:val="both"/>
      </w:pPr>
      <w:r>
        <w:rPr>
          <w:rFonts w:ascii="Times New Roman"/>
          <w:b w:val="false"/>
          <w:i w:val="false"/>
          <w:color w:val="000000"/>
          <w:sz w:val="28"/>
        </w:rPr>
        <w:t>
      в каждом случае до разрешения Спора.</w:t>
      </w:r>
    </w:p>
    <w:bookmarkEnd w:id="579"/>
    <w:p>
      <w:pPr>
        <w:spacing w:after="0"/>
        <w:ind w:left="0"/>
        <w:jc w:val="both"/>
      </w:pPr>
      <w:r>
        <w:rPr>
          <w:rFonts w:ascii="Times New Roman"/>
          <w:b/>
          <w:i w:val="false"/>
          <w:color w:val="000000"/>
          <w:sz w:val="28"/>
        </w:rPr>
        <w:t>13. ПЛАТЕЖИ ПРАВИТЕЛЬСТВА</w:t>
      </w:r>
    </w:p>
    <w:bookmarkStart w:name="z622" w:id="580"/>
    <w:p>
      <w:pPr>
        <w:spacing w:after="0"/>
        <w:ind w:left="0"/>
        <w:jc w:val="both"/>
      </w:pPr>
      <w:r>
        <w:rPr>
          <w:rFonts w:ascii="Times New Roman"/>
          <w:b w:val="false"/>
          <w:i w:val="false"/>
          <w:color w:val="000000"/>
          <w:sz w:val="28"/>
        </w:rPr>
        <w:t xml:space="preserve">
      </w:t>
      </w:r>
      <w:r>
        <w:rPr>
          <w:rFonts w:ascii="Times New Roman"/>
          <w:b/>
          <w:i w:val="false"/>
          <w:color w:val="000000"/>
          <w:sz w:val="28"/>
        </w:rPr>
        <w:t>13.1.</w:t>
      </w:r>
      <w:r>
        <w:rPr>
          <w:rFonts w:ascii="Times New Roman"/>
          <w:b w:val="false"/>
          <w:i w:val="false"/>
          <w:color w:val="000000"/>
          <w:sz w:val="28"/>
        </w:rPr>
        <w:t xml:space="preserve"> </w:t>
      </w:r>
      <w:r>
        <w:rPr>
          <w:rFonts w:ascii="Times New Roman"/>
          <w:b/>
          <w:i w:val="false"/>
          <w:color w:val="000000"/>
          <w:sz w:val="28"/>
        </w:rPr>
        <w:t xml:space="preserve">Общие положения </w:t>
      </w:r>
    </w:p>
    <w:bookmarkEnd w:id="580"/>
    <w:bookmarkStart w:name="z623" w:id="581"/>
    <w:p>
      <w:pPr>
        <w:spacing w:after="0"/>
        <w:ind w:left="0"/>
        <w:jc w:val="both"/>
      </w:pPr>
      <w:r>
        <w:rPr>
          <w:rFonts w:ascii="Times New Roman"/>
          <w:b w:val="false"/>
          <w:i w:val="false"/>
          <w:color w:val="000000"/>
          <w:sz w:val="28"/>
        </w:rPr>
        <w:t>
      13.1.1. Правительство обеспечивает надлежащее выполнение Покупателем своих платежных обязательств, т.е. обязательств по принятию и оплате всей Электрической энергии, произведенной на Станции, и Условно Выработанной Электрической энергии;</w:t>
      </w:r>
    </w:p>
    <w:bookmarkEnd w:id="581"/>
    <w:bookmarkStart w:name="z624" w:id="582"/>
    <w:p>
      <w:pPr>
        <w:spacing w:after="0"/>
        <w:ind w:left="0"/>
        <w:jc w:val="both"/>
      </w:pPr>
      <w:r>
        <w:rPr>
          <w:rFonts w:ascii="Times New Roman"/>
          <w:b w:val="false"/>
          <w:i w:val="false"/>
          <w:color w:val="000000"/>
          <w:sz w:val="28"/>
        </w:rPr>
        <w:t>
      13.1.2. Кроме того, Правительство обязано произвести платежи, указанные в настоящем пункте 13 (</w:t>
      </w:r>
      <w:r>
        <w:rPr>
          <w:rFonts w:ascii="Times New Roman"/>
          <w:b w:val="false"/>
          <w:i/>
          <w:color w:val="000000"/>
          <w:sz w:val="28"/>
        </w:rPr>
        <w:t>Платежи Правительства</w:t>
      </w:r>
      <w:r>
        <w:rPr>
          <w:rFonts w:ascii="Times New Roman"/>
          <w:b w:val="false"/>
          <w:i w:val="false"/>
          <w:color w:val="000000"/>
          <w:sz w:val="28"/>
        </w:rPr>
        <w:t>), как основной должник (а не как гарант или поручитель). Обязательства Правительства по настоящему пункту 13 (</w:t>
      </w:r>
      <w:r>
        <w:rPr>
          <w:rFonts w:ascii="Times New Roman"/>
          <w:b w:val="false"/>
          <w:i/>
          <w:color w:val="000000"/>
          <w:sz w:val="28"/>
        </w:rPr>
        <w:t>Платежи Правительства</w:t>
      </w:r>
      <w:r>
        <w:rPr>
          <w:rFonts w:ascii="Times New Roman"/>
          <w:b w:val="false"/>
          <w:i w:val="false"/>
          <w:color w:val="000000"/>
          <w:sz w:val="28"/>
        </w:rPr>
        <w:t>) являются безотзывными и безусловными. Правительство не освобождается от обязанности произвести такой платеж или иным образом задержать или отсрочить такой платеж на основании отсутствия или недостатка средств или бюджетных правил, оспаривания платежа или по любой другой причине, кроме случаев, прямо предусмотренных в настоящем Соглашении;</w:t>
      </w:r>
    </w:p>
    <w:bookmarkEnd w:id="582"/>
    <w:bookmarkStart w:name="z625" w:id="583"/>
    <w:p>
      <w:pPr>
        <w:spacing w:after="0"/>
        <w:ind w:left="0"/>
        <w:jc w:val="both"/>
      </w:pPr>
      <w:r>
        <w:rPr>
          <w:rFonts w:ascii="Times New Roman"/>
          <w:b w:val="false"/>
          <w:i w:val="false"/>
          <w:color w:val="000000"/>
          <w:sz w:val="28"/>
        </w:rPr>
        <w:t>
      13.1.3. Все платежи Правительства по настоящему Соглашению осуществляются на основе брутто без каких-либо вычетов или удержаний, за исключением любых вычетов или удержаний, требуемых по закону и Правительство не будет обязано увеличивать сумму платежа ("брутто-увеличение") для покрытия такого удержания или вычета, если иное прямо не предусмотрено настоящим Соглашением.</w:t>
      </w:r>
    </w:p>
    <w:bookmarkEnd w:id="583"/>
    <w:bookmarkStart w:name="z626" w:id="584"/>
    <w:p>
      <w:pPr>
        <w:spacing w:after="0"/>
        <w:ind w:left="0"/>
        <w:jc w:val="both"/>
      </w:pPr>
      <w:r>
        <w:rPr>
          <w:rFonts w:ascii="Times New Roman"/>
          <w:b w:val="false"/>
          <w:i w:val="false"/>
          <w:color w:val="000000"/>
          <w:sz w:val="28"/>
        </w:rPr>
        <w:t>
      13.1.4. Все платежи Правительства Проектной Компании по настоящему Соглашению (как предусмотренные, так и не предусмотренные настоящим Пунктом 13 (</w:t>
      </w:r>
      <w:r>
        <w:rPr>
          <w:rFonts w:ascii="Times New Roman"/>
          <w:b w:val="false"/>
          <w:i/>
          <w:color w:val="000000"/>
          <w:sz w:val="28"/>
        </w:rPr>
        <w:t>Платежи Правительства</w:t>
      </w:r>
      <w:r>
        <w:rPr>
          <w:rFonts w:ascii="Times New Roman"/>
          <w:b w:val="false"/>
          <w:i w:val="false"/>
          <w:color w:val="000000"/>
          <w:sz w:val="28"/>
        </w:rPr>
        <w:t>)) производятся в Казахстанских Тенге, в виде немедленно доступных средств на такой счет, который Проектная Компания сообщит Правительству.</w:t>
      </w:r>
    </w:p>
    <w:bookmarkEnd w:id="584"/>
    <w:bookmarkStart w:name="z627" w:id="585"/>
    <w:p>
      <w:pPr>
        <w:spacing w:after="0"/>
        <w:ind w:left="0"/>
        <w:jc w:val="both"/>
      </w:pPr>
      <w:r>
        <w:rPr>
          <w:rFonts w:ascii="Times New Roman"/>
          <w:b w:val="false"/>
          <w:i w:val="false"/>
          <w:color w:val="000000"/>
          <w:sz w:val="28"/>
        </w:rPr>
        <w:t xml:space="preserve">
      </w:t>
      </w:r>
      <w:r>
        <w:rPr>
          <w:rFonts w:ascii="Times New Roman"/>
          <w:b/>
          <w:i w:val="false"/>
          <w:color w:val="000000"/>
          <w:sz w:val="28"/>
        </w:rPr>
        <w:t>13.2.</w:t>
      </w:r>
      <w:r>
        <w:rPr>
          <w:rFonts w:ascii="Times New Roman"/>
          <w:b w:val="false"/>
          <w:i w:val="false"/>
          <w:color w:val="000000"/>
          <w:sz w:val="28"/>
        </w:rPr>
        <w:t xml:space="preserve"> </w:t>
      </w:r>
      <w:r>
        <w:rPr>
          <w:rFonts w:ascii="Times New Roman"/>
          <w:b/>
          <w:i w:val="false"/>
          <w:color w:val="000000"/>
          <w:sz w:val="28"/>
        </w:rPr>
        <w:t>Платежи за Электрическую энергию</w:t>
      </w:r>
    </w:p>
    <w:bookmarkEnd w:id="585"/>
    <w:bookmarkStart w:name="z628" w:id="586"/>
    <w:p>
      <w:pPr>
        <w:spacing w:after="0"/>
        <w:ind w:left="0"/>
        <w:jc w:val="both"/>
      </w:pPr>
      <w:r>
        <w:rPr>
          <w:rFonts w:ascii="Times New Roman"/>
          <w:b w:val="false"/>
          <w:i w:val="false"/>
          <w:color w:val="000000"/>
          <w:sz w:val="28"/>
        </w:rPr>
        <w:t>
      13.2.1. Если после наступления срока платежа, установленного в соответствии с положениями ДПЭ, и после возмещения Проектной Компанией непогашенной суммы за счет средств Аккредитива или другого Механизма Поддержания Ликвидности, соответствующая счет-фактура остается неоплаченной Покупателем полностью или частично, Правительство выплачивает или обеспечивает выплату Проектной Компании по истечении сорока пяти (45) дней с даты получения письменного уведомления и информации от Проектной Компании в отношении такой непогашенной суммы, сумму, которая состоит из:</w:t>
      </w:r>
    </w:p>
    <w:bookmarkEnd w:id="586"/>
    <w:bookmarkStart w:name="z629" w:id="587"/>
    <w:p>
      <w:pPr>
        <w:spacing w:after="0"/>
        <w:ind w:left="0"/>
        <w:jc w:val="both"/>
      </w:pPr>
      <w:r>
        <w:rPr>
          <w:rFonts w:ascii="Times New Roman"/>
          <w:b w:val="false"/>
          <w:i w:val="false"/>
          <w:color w:val="000000"/>
          <w:sz w:val="28"/>
        </w:rPr>
        <w:t>
      (a) платежа за электрическую энергию, в том числе Условно Выработанную Энергию, Налога на добавленную стоимость (НДС) за предыдущий календарный месяц, определяемого в соответствии с соответствующим Приложением к ДПЭ о расчете платежей;</w:t>
      </w:r>
    </w:p>
    <w:bookmarkEnd w:id="587"/>
    <w:bookmarkStart w:name="z630" w:id="588"/>
    <w:p>
      <w:pPr>
        <w:spacing w:after="0"/>
        <w:ind w:left="0"/>
        <w:jc w:val="both"/>
      </w:pPr>
      <w:r>
        <w:rPr>
          <w:rFonts w:ascii="Times New Roman"/>
          <w:b w:val="false"/>
          <w:i w:val="false"/>
          <w:color w:val="000000"/>
          <w:sz w:val="28"/>
        </w:rPr>
        <w:t>
      (b) любых процентов, начисленных и подлежащих уплате на сумму, выставленную ранее, но не уплаченную к соответствующей дате платежа (будь то Правительством или Покупателем);</w:t>
      </w:r>
    </w:p>
    <w:bookmarkEnd w:id="588"/>
    <w:bookmarkStart w:name="z631" w:id="589"/>
    <w:p>
      <w:pPr>
        <w:spacing w:after="0"/>
        <w:ind w:left="0"/>
        <w:jc w:val="both"/>
      </w:pPr>
      <w:r>
        <w:rPr>
          <w:rFonts w:ascii="Times New Roman"/>
          <w:b w:val="false"/>
          <w:i w:val="false"/>
          <w:color w:val="000000"/>
          <w:sz w:val="28"/>
        </w:rPr>
        <w:t>
      (c) любых оспариваемых сумм, которые были определены как подлежащие уплате (без ущерба для обязательства Правительства погасить соответствующие суммы в срок в соответствии с настоящим Соглашением); и</w:t>
      </w:r>
    </w:p>
    <w:bookmarkEnd w:id="589"/>
    <w:bookmarkStart w:name="z632" w:id="590"/>
    <w:p>
      <w:pPr>
        <w:spacing w:after="0"/>
        <w:ind w:left="0"/>
        <w:jc w:val="both"/>
      </w:pPr>
      <w:r>
        <w:rPr>
          <w:rFonts w:ascii="Times New Roman"/>
          <w:b w:val="false"/>
          <w:i w:val="false"/>
          <w:color w:val="000000"/>
          <w:sz w:val="28"/>
        </w:rPr>
        <w:t>
      (d) любой суммы, подлежащей выплате и причитающейся Проектной Компании в соответствии с ДПЭ.</w:t>
      </w:r>
    </w:p>
    <w:bookmarkEnd w:id="590"/>
    <w:bookmarkStart w:name="z633" w:id="591"/>
    <w:p>
      <w:pPr>
        <w:spacing w:after="0"/>
        <w:ind w:left="0"/>
        <w:jc w:val="both"/>
      </w:pPr>
      <w:r>
        <w:rPr>
          <w:rFonts w:ascii="Times New Roman"/>
          <w:b w:val="false"/>
          <w:i w:val="false"/>
          <w:color w:val="000000"/>
          <w:sz w:val="28"/>
        </w:rPr>
        <w:t>
      13.2.2. Сумма, подлежащая уплате в соответствии с пунктом 13.2.1, указывается в счете, направляемом Проектной Компанией Правительству, и в случае возникновения споров относительно суммы, подлежащей уплате, применяются положения пункта 13.3 (Оспариваемые Платежи).</w:t>
      </w:r>
    </w:p>
    <w:bookmarkEnd w:id="591"/>
    <w:bookmarkStart w:name="z634" w:id="592"/>
    <w:p>
      <w:pPr>
        <w:spacing w:after="0"/>
        <w:ind w:left="0"/>
        <w:jc w:val="both"/>
      </w:pPr>
      <w:r>
        <w:rPr>
          <w:rFonts w:ascii="Times New Roman"/>
          <w:b w:val="false"/>
          <w:i w:val="false"/>
          <w:color w:val="000000"/>
          <w:sz w:val="28"/>
        </w:rPr>
        <w:t xml:space="preserve">
      </w:t>
      </w:r>
      <w:r>
        <w:rPr>
          <w:rFonts w:ascii="Times New Roman"/>
          <w:b/>
          <w:i w:val="false"/>
          <w:color w:val="000000"/>
          <w:sz w:val="28"/>
        </w:rPr>
        <w:t>13.3.</w:t>
      </w:r>
      <w:r>
        <w:rPr>
          <w:rFonts w:ascii="Times New Roman"/>
          <w:b w:val="false"/>
          <w:i w:val="false"/>
          <w:color w:val="000000"/>
          <w:sz w:val="28"/>
        </w:rPr>
        <w:t xml:space="preserve"> </w:t>
      </w:r>
      <w:r>
        <w:rPr>
          <w:rFonts w:ascii="Times New Roman"/>
          <w:b/>
          <w:i w:val="false"/>
          <w:color w:val="000000"/>
          <w:sz w:val="28"/>
        </w:rPr>
        <w:t xml:space="preserve">Оспариваемые </w:t>
      </w:r>
      <w:r>
        <w:rPr>
          <w:rFonts w:ascii="Times New Roman"/>
          <w:b/>
          <w:i w:val="false"/>
          <w:color w:val="000000"/>
          <w:sz w:val="28"/>
        </w:rPr>
        <w:t>платежи</w:t>
      </w:r>
    </w:p>
    <w:bookmarkEnd w:id="592"/>
    <w:bookmarkStart w:name="z635" w:id="593"/>
    <w:p>
      <w:pPr>
        <w:spacing w:after="0"/>
        <w:ind w:left="0"/>
        <w:jc w:val="both"/>
      </w:pPr>
      <w:r>
        <w:rPr>
          <w:rFonts w:ascii="Times New Roman"/>
          <w:b w:val="false"/>
          <w:i w:val="false"/>
          <w:color w:val="000000"/>
          <w:sz w:val="28"/>
        </w:rPr>
        <w:t>
      13.3.1. Если Правительство обоснованно оспаривает счет Проектной Компании (полностью или частично), Правительство письменно уведомляет Проектной Компании о своем несогласии или о суммах, которые оно считает необходимым исключить из расчета по счету Проектной Компании (если таковые имеются), включая подробную информацию о соответствующем ежемесячном отчете, оспариваемой сумме и основании для оспаривания суммы. Если Правительство не оспорит счет в течение сорока пяти (45) дней с даты получения, это будет означать, что Правительство приняло и согласилось с таким счетом.</w:t>
      </w:r>
    </w:p>
    <w:bookmarkEnd w:id="593"/>
    <w:bookmarkStart w:name="z636" w:id="594"/>
    <w:p>
      <w:pPr>
        <w:spacing w:after="0"/>
        <w:ind w:left="0"/>
        <w:jc w:val="both"/>
      </w:pPr>
      <w:r>
        <w:rPr>
          <w:rFonts w:ascii="Times New Roman"/>
          <w:b w:val="false"/>
          <w:i w:val="false"/>
          <w:color w:val="000000"/>
          <w:sz w:val="28"/>
        </w:rPr>
        <w:t>
      13.3.2. Если Правительство оспаривает счет-фактуру, Стороны должны провести совещание для добросовестного урегулирования любых возникающих разногласий и споров в течение семи (7) дней с даты получения Проектной Компанией письменного уведомления от Правительства о наличии разногласий по счету-фактуре. По истечении вышеуказанного семидневного (7) срока любая Сторона вправе, с учетом положений пункта 20.2 (Мирное Урегулирование), направить запрос на рассмотрение Независимому Эксперту в соответствии с процедурой, установленной в пункте 20.3 (Заключение Независимого Эксперта).</w:t>
      </w:r>
    </w:p>
    <w:bookmarkEnd w:id="594"/>
    <w:bookmarkStart w:name="z637" w:id="595"/>
    <w:p>
      <w:pPr>
        <w:spacing w:after="0"/>
        <w:ind w:left="0"/>
        <w:jc w:val="both"/>
      </w:pPr>
      <w:r>
        <w:rPr>
          <w:rFonts w:ascii="Times New Roman"/>
          <w:b w:val="false"/>
          <w:i w:val="false"/>
          <w:color w:val="000000"/>
          <w:sz w:val="28"/>
        </w:rPr>
        <w:t xml:space="preserve">
      13.3.3. Если Спор не урегулирован на соответствующую дату платежа, указанную в настоящем Соглашении или в счете-фактуре Проектной Компании (в зависимости от обстоятельств) в отношении счета-фактуры, представленного Проектной Компанией, Правительство будет обязано произвести оплату спорной суммы только после разрешения Спора в пользу Проектной Компании. </w:t>
      </w:r>
    </w:p>
    <w:bookmarkEnd w:id="595"/>
    <w:bookmarkStart w:name="z638" w:id="596"/>
    <w:p>
      <w:pPr>
        <w:spacing w:after="0"/>
        <w:ind w:left="0"/>
        <w:jc w:val="both"/>
      </w:pPr>
      <w:r>
        <w:rPr>
          <w:rFonts w:ascii="Times New Roman"/>
          <w:b w:val="false"/>
          <w:i w:val="false"/>
          <w:color w:val="000000"/>
          <w:sz w:val="28"/>
        </w:rPr>
        <w:t>
      13.3.4. Во избежание сомнений, настоящий пункт 13.3 применяется к спорам Правительства по платежам и счетам-фактурам, за исключением тех, которые связаны с Возросшими издержками, в этом случае применяется пункт 7.4.</w:t>
      </w:r>
    </w:p>
    <w:bookmarkEnd w:id="596"/>
    <w:p>
      <w:pPr>
        <w:spacing w:after="0"/>
        <w:ind w:left="0"/>
        <w:jc w:val="both"/>
      </w:pPr>
      <w:r>
        <w:rPr>
          <w:rFonts w:ascii="Times New Roman"/>
          <w:b/>
          <w:i w:val="false"/>
          <w:color w:val="000000"/>
          <w:sz w:val="28"/>
        </w:rPr>
        <w:t>14. ВАЛЮТНЫЙ РЕЖИМ</w:t>
      </w:r>
    </w:p>
    <w:bookmarkStart w:name="z640" w:id="597"/>
    <w:p>
      <w:pPr>
        <w:spacing w:after="0"/>
        <w:ind w:left="0"/>
        <w:jc w:val="both"/>
      </w:pPr>
      <w:r>
        <w:rPr>
          <w:rFonts w:ascii="Times New Roman"/>
          <w:b w:val="false"/>
          <w:i w:val="false"/>
          <w:color w:val="000000"/>
          <w:sz w:val="28"/>
        </w:rPr>
        <w:t xml:space="preserve">
      </w:t>
      </w:r>
      <w:r>
        <w:rPr>
          <w:rFonts w:ascii="Times New Roman"/>
          <w:b/>
          <w:i w:val="false"/>
          <w:color w:val="000000"/>
          <w:sz w:val="28"/>
        </w:rPr>
        <w:t>14.1.</w:t>
      </w:r>
      <w:r>
        <w:rPr>
          <w:rFonts w:ascii="Times New Roman"/>
          <w:b w:val="false"/>
          <w:i w:val="false"/>
          <w:color w:val="000000"/>
          <w:sz w:val="28"/>
        </w:rPr>
        <w:t xml:space="preserve"> </w:t>
      </w:r>
      <w:r>
        <w:rPr>
          <w:rFonts w:ascii="Times New Roman"/>
          <w:b/>
          <w:i w:val="false"/>
          <w:color w:val="000000"/>
          <w:sz w:val="28"/>
        </w:rPr>
        <w:t xml:space="preserve">Банковские </w:t>
      </w:r>
      <w:r>
        <w:rPr>
          <w:rFonts w:ascii="Times New Roman"/>
          <w:b/>
          <w:i w:val="false"/>
          <w:color w:val="000000"/>
          <w:sz w:val="28"/>
        </w:rPr>
        <w:t>счета</w:t>
      </w:r>
    </w:p>
    <w:bookmarkEnd w:id="597"/>
    <w:bookmarkStart w:name="z641" w:id="598"/>
    <w:p>
      <w:pPr>
        <w:spacing w:after="0"/>
        <w:ind w:left="0"/>
        <w:jc w:val="both"/>
      </w:pPr>
      <w:r>
        <w:rPr>
          <w:rFonts w:ascii="Times New Roman"/>
          <w:b w:val="false"/>
          <w:i w:val="false"/>
          <w:color w:val="000000"/>
          <w:sz w:val="28"/>
        </w:rPr>
        <w:t>
      Правительство обеспечивает, чтобы в течение срока действия настоящего Соглашения:</w:t>
      </w:r>
    </w:p>
    <w:bookmarkEnd w:id="598"/>
    <w:bookmarkStart w:name="z642" w:id="599"/>
    <w:p>
      <w:pPr>
        <w:spacing w:after="0"/>
        <w:ind w:left="0"/>
        <w:jc w:val="both"/>
      </w:pPr>
      <w:r>
        <w:rPr>
          <w:rFonts w:ascii="Times New Roman"/>
          <w:b w:val="false"/>
          <w:i w:val="false"/>
          <w:color w:val="000000"/>
          <w:sz w:val="28"/>
        </w:rPr>
        <w:t>
      14.1.1. в соответствии с законодательством Казахстана, иностранная валюта, предоставленная Проектной Компании любыми иностранными Кредиторами и используемая для оплаты иностранным подрядчикам или поставщикам в отношении предоставленных услуг или оборудования или материалов, приобретенных за пределами Республики Казахстан, может быть выплачена непосредственно таким лицам и Проектная Компания вправе осуществлять такой платеж непосредственно через банковские счета, открытые за пределами Республики Казахстан (в случае, если эти средства поступают на банковские счета в Республике Казахстан, в отношении этих денег не будут применяться какие-либо ограничения по переводу их на счета в банках в других странах). Проектная Компания пользуется вышеуказанными правами без ограничений при условии соблюдения валютного законодательства РК;</w:t>
      </w:r>
    </w:p>
    <w:bookmarkEnd w:id="599"/>
    <w:bookmarkStart w:name="z643" w:id="600"/>
    <w:p>
      <w:pPr>
        <w:spacing w:after="0"/>
        <w:ind w:left="0"/>
        <w:jc w:val="both"/>
      </w:pPr>
      <w:r>
        <w:rPr>
          <w:rFonts w:ascii="Times New Roman"/>
          <w:b w:val="false"/>
          <w:i w:val="false"/>
          <w:color w:val="000000"/>
          <w:sz w:val="28"/>
        </w:rPr>
        <w:t>
      14.1.2. согласно законодательству Казахстана, иностранная валюта, полученная в результате успешного возмещения убытков по страховым полисам, обслуживаемым Проектной Компанией, может храниться за границей, и Проектная Компания вправе осуществлять такой платеж непосредственно через банковские счета, открытые за пределами Республики Казахстан (в случае, если деньги кредитуются на банковский счет в Республике Казахстан, они не подлежат ограничению в отношении переводов их на счета в банках других стран). Проектная Компания пользуется вышеуказанными правами без ограничений при условии соблюдения валютного законодательства РК; и</w:t>
      </w:r>
    </w:p>
    <w:bookmarkEnd w:id="600"/>
    <w:bookmarkStart w:name="z644" w:id="601"/>
    <w:p>
      <w:pPr>
        <w:spacing w:after="0"/>
        <w:ind w:left="0"/>
        <w:jc w:val="both"/>
      </w:pPr>
      <w:r>
        <w:rPr>
          <w:rFonts w:ascii="Times New Roman"/>
          <w:b w:val="false"/>
          <w:i w:val="false"/>
          <w:color w:val="000000"/>
          <w:sz w:val="28"/>
        </w:rPr>
        <w:t>
      14.1.3. По надлежащему заявлению Проектной Компании соответствующий Государственный Орган при условии соблюдения Проектной Компанией валютного законодательства РК должен:</w:t>
      </w:r>
    </w:p>
    <w:bookmarkEnd w:id="601"/>
    <w:bookmarkStart w:name="z645" w:id="602"/>
    <w:p>
      <w:pPr>
        <w:spacing w:after="0"/>
        <w:ind w:left="0"/>
        <w:jc w:val="both"/>
      </w:pPr>
      <w:r>
        <w:rPr>
          <w:rFonts w:ascii="Times New Roman"/>
          <w:b w:val="false"/>
          <w:i w:val="false"/>
          <w:color w:val="000000"/>
          <w:sz w:val="28"/>
        </w:rPr>
        <w:t>
      (a) предоставить Проектной Компании и его иностранным подрядчикам все необходимые согласия на открытие, использование и сохранение банковских счетов в Казахстанских Тенге и иностранной валюте на территории Республики Казахстан в любом банке (будь то отечественный банк или местный филиал иностранного банка, учрежденный в Республике Казахстан), указанный Проектной Компанией или его подрядчиками; и</w:t>
      </w:r>
    </w:p>
    <w:bookmarkEnd w:id="602"/>
    <w:bookmarkStart w:name="z646" w:id="603"/>
    <w:p>
      <w:pPr>
        <w:spacing w:after="0"/>
        <w:ind w:left="0"/>
        <w:jc w:val="both"/>
      </w:pPr>
      <w:r>
        <w:rPr>
          <w:rFonts w:ascii="Times New Roman"/>
          <w:b w:val="false"/>
          <w:i w:val="false"/>
          <w:color w:val="000000"/>
          <w:sz w:val="28"/>
        </w:rPr>
        <w:t xml:space="preserve">
      (b) предоставить Проектной Компании разрешение на ведение банковских счетов за пределами Республики Казахстан для целей Проекта и на свободный перевод средств со своих счетов в Республике Казахстан на свои счета, ведущиеся за пределами Республики Казахстан, </w:t>
      </w:r>
    </w:p>
    <w:bookmarkEnd w:id="603"/>
    <w:bookmarkStart w:name="z647" w:id="604"/>
    <w:p>
      <w:pPr>
        <w:spacing w:after="0"/>
        <w:ind w:left="0"/>
        <w:jc w:val="both"/>
      </w:pPr>
      <w:r>
        <w:rPr>
          <w:rFonts w:ascii="Times New Roman"/>
          <w:b w:val="false"/>
          <w:i w:val="false"/>
          <w:color w:val="000000"/>
          <w:sz w:val="28"/>
        </w:rPr>
        <w:t>
      в каждом случае для любых целей, связанных с Проектом, включая предоставление Проектной Компании возможности: (i) выполнять свои обязательства по любым Соответствующим Документам, включая EPC контракт, O&amp;M контракт, трудовым договором и договором на оказания услуг; и (ii) осуществлять выплаты (в виде дивидендов или погашения займов Акционеров, уменьшения уставного капитала и реинвестирования) и любые другие платежи в пользу Спонсоров и/или Акционеров (прямых или косвенных) Проектной Компании.</w:t>
      </w:r>
    </w:p>
    <w:bookmarkEnd w:id="604"/>
    <w:bookmarkStart w:name="z648" w:id="605"/>
    <w:p>
      <w:pPr>
        <w:spacing w:after="0"/>
        <w:ind w:left="0"/>
        <w:jc w:val="both"/>
      </w:pPr>
      <w:r>
        <w:rPr>
          <w:rFonts w:ascii="Times New Roman"/>
          <w:b w:val="false"/>
          <w:i w:val="false"/>
          <w:color w:val="000000"/>
          <w:sz w:val="28"/>
        </w:rPr>
        <w:t xml:space="preserve">
      </w:t>
      </w:r>
      <w:r>
        <w:rPr>
          <w:rFonts w:ascii="Times New Roman"/>
          <w:b/>
          <w:i w:val="false"/>
          <w:color w:val="000000"/>
          <w:sz w:val="28"/>
        </w:rPr>
        <w:t>14.2.</w:t>
      </w:r>
      <w:r>
        <w:rPr>
          <w:rFonts w:ascii="Times New Roman"/>
          <w:b w:val="false"/>
          <w:i w:val="false"/>
          <w:color w:val="000000"/>
          <w:sz w:val="28"/>
        </w:rPr>
        <w:t xml:space="preserve"> </w:t>
      </w:r>
      <w:r>
        <w:rPr>
          <w:rFonts w:ascii="Times New Roman"/>
          <w:b/>
          <w:i w:val="false"/>
          <w:color w:val="000000"/>
          <w:sz w:val="28"/>
        </w:rPr>
        <w:t>Передаваемость</w:t>
      </w:r>
      <w:r>
        <w:rPr>
          <w:rFonts w:ascii="Times New Roman"/>
          <w:b/>
          <w:i w:val="false"/>
          <w:color w:val="000000"/>
          <w:sz w:val="28"/>
        </w:rPr>
        <w:t>, конвертируемость и доступност</w:t>
      </w:r>
      <w:r>
        <w:rPr>
          <w:rFonts w:ascii="Times New Roman"/>
          <w:b w:val="false"/>
          <w:i w:val="false"/>
          <w:color w:val="000000"/>
          <w:sz w:val="28"/>
        </w:rPr>
        <w:t>ь</w:t>
      </w:r>
    </w:p>
    <w:bookmarkEnd w:id="605"/>
    <w:bookmarkStart w:name="z649" w:id="606"/>
    <w:p>
      <w:pPr>
        <w:spacing w:after="0"/>
        <w:ind w:left="0"/>
        <w:jc w:val="both"/>
      </w:pPr>
      <w:r>
        <w:rPr>
          <w:rFonts w:ascii="Times New Roman"/>
          <w:b w:val="false"/>
          <w:i w:val="false"/>
          <w:color w:val="000000"/>
          <w:sz w:val="28"/>
        </w:rPr>
        <w:t>
      Проектная Компания будет соблюдать валютное законодательство Республики Казахстан, и тогда Правительство должно обеспечить, чтобы все соответствующие Государственные Органы:</w:t>
      </w:r>
    </w:p>
    <w:bookmarkEnd w:id="606"/>
    <w:bookmarkStart w:name="z650" w:id="607"/>
    <w:p>
      <w:pPr>
        <w:spacing w:after="0"/>
        <w:ind w:left="0"/>
        <w:jc w:val="both"/>
      </w:pPr>
      <w:r>
        <w:rPr>
          <w:rFonts w:ascii="Times New Roman"/>
          <w:b w:val="false"/>
          <w:i w:val="false"/>
          <w:color w:val="000000"/>
          <w:sz w:val="28"/>
        </w:rPr>
        <w:t>
      14.2.1. разрешили свободный перевод (внутри страны и через границу) всех денежных средств и финансовых расчетов;</w:t>
      </w:r>
    </w:p>
    <w:bookmarkEnd w:id="607"/>
    <w:bookmarkStart w:name="z651" w:id="608"/>
    <w:p>
      <w:pPr>
        <w:spacing w:after="0"/>
        <w:ind w:left="0"/>
        <w:jc w:val="both"/>
      </w:pPr>
      <w:r>
        <w:rPr>
          <w:rFonts w:ascii="Times New Roman"/>
          <w:b w:val="false"/>
          <w:i w:val="false"/>
          <w:color w:val="000000"/>
          <w:sz w:val="28"/>
        </w:rPr>
        <w:t>
      14.2.2. разрешили свободную конвертацию Казахстанского Тенге в валюту утвержденного Тарифа и валюту утвержденного Тарифа в Казахстанский Тенге на рыночных условиях; и</w:t>
      </w:r>
    </w:p>
    <w:bookmarkEnd w:id="608"/>
    <w:bookmarkStart w:name="z652" w:id="609"/>
    <w:p>
      <w:pPr>
        <w:spacing w:after="0"/>
        <w:ind w:left="0"/>
        <w:jc w:val="both"/>
      </w:pPr>
      <w:r>
        <w:rPr>
          <w:rFonts w:ascii="Times New Roman"/>
          <w:b w:val="false"/>
          <w:i w:val="false"/>
          <w:color w:val="000000"/>
          <w:sz w:val="28"/>
        </w:rPr>
        <w:t>
      14.2.3. обеспечить выполнение требований валютного законодательства Республики Казахстан и валютного режима, а также осуществление конвертации валюты на рыночных условиях, в том числе в части предоставления Проектной Компании сумму в валюте утвержденного Тарифа, соответствующую, по рыночным курсам обмена, любой сумме Казахстанских Тенге, принадлежащей Проектной Компании, в каждом случае для любых целей, связанных с Проектом, включая но не ограничиваясь предоставление Проектной Компании возможности: (i) выполнять свои обязательства по любым Соответствующим Документам, включая EPC контракт, O&amp;M контракт, трудовым договором и договором на оказания услуг; и (ii) осуществлять выплаты (в виде дивидендов или погашения займов Акционеров, уменьшения уставного капитала и реинвестирования) и любые другие платежи в пользу Спонсоров и/или Акционеров (прямых или косвенных) Проектной Компании.</w:t>
      </w:r>
    </w:p>
    <w:bookmarkEnd w:id="609"/>
    <w:bookmarkStart w:name="z653" w:id="610"/>
    <w:p>
      <w:pPr>
        <w:spacing w:after="0"/>
        <w:ind w:left="0"/>
        <w:jc w:val="both"/>
      </w:pPr>
      <w:r>
        <w:rPr>
          <w:rFonts w:ascii="Times New Roman"/>
          <w:b w:val="false"/>
          <w:i w:val="false"/>
          <w:color w:val="000000"/>
          <w:sz w:val="28"/>
        </w:rPr>
        <w:t xml:space="preserve">
      </w:t>
      </w:r>
      <w:r>
        <w:rPr>
          <w:rFonts w:ascii="Times New Roman"/>
          <w:b/>
          <w:i w:val="false"/>
          <w:color w:val="000000"/>
          <w:sz w:val="28"/>
        </w:rPr>
        <w:t>15.</w:t>
      </w:r>
      <w:r>
        <w:rPr>
          <w:rFonts w:ascii="Times New Roman"/>
          <w:b w:val="false"/>
          <w:i w:val="false"/>
          <w:color w:val="000000"/>
          <w:sz w:val="28"/>
        </w:rPr>
        <w:t xml:space="preserve"> </w:t>
      </w:r>
      <w:r>
        <w:rPr>
          <w:rFonts w:ascii="Times New Roman"/>
          <w:b/>
          <w:i w:val="false"/>
          <w:color w:val="000000"/>
          <w:sz w:val="28"/>
        </w:rPr>
        <w:t>Заверения и гарантии</w:t>
      </w:r>
    </w:p>
    <w:bookmarkEnd w:id="610"/>
    <w:bookmarkStart w:name="z654" w:id="611"/>
    <w:p>
      <w:pPr>
        <w:spacing w:after="0"/>
        <w:ind w:left="0"/>
        <w:jc w:val="both"/>
      </w:pPr>
      <w:r>
        <w:rPr>
          <w:rFonts w:ascii="Times New Roman"/>
          <w:b w:val="false"/>
          <w:i w:val="false"/>
          <w:color w:val="000000"/>
          <w:sz w:val="28"/>
        </w:rPr>
        <w:t>
      15.1. Каждая Сторона заявляет и гарантирует на дату вступления в силу настоящего Соглашения, что:</w:t>
      </w:r>
    </w:p>
    <w:bookmarkEnd w:id="611"/>
    <w:bookmarkStart w:name="z655" w:id="612"/>
    <w:p>
      <w:pPr>
        <w:spacing w:after="0"/>
        <w:ind w:left="0"/>
        <w:jc w:val="both"/>
      </w:pPr>
      <w:r>
        <w:rPr>
          <w:rFonts w:ascii="Times New Roman"/>
          <w:b w:val="false"/>
          <w:i w:val="false"/>
          <w:color w:val="000000"/>
          <w:sz w:val="28"/>
        </w:rPr>
        <w:t>
      15.1.1. она обладает всей полнотой прав и полномочий для заключения и выполнения своих обязательств по настоящему Соглашению и любому Соответствующему Документу, стороной которого она является;</w:t>
      </w:r>
    </w:p>
    <w:bookmarkEnd w:id="612"/>
    <w:bookmarkStart w:name="z656" w:id="613"/>
    <w:p>
      <w:pPr>
        <w:spacing w:after="0"/>
        <w:ind w:left="0"/>
        <w:jc w:val="both"/>
      </w:pPr>
      <w:r>
        <w:rPr>
          <w:rFonts w:ascii="Times New Roman"/>
          <w:b w:val="false"/>
          <w:i w:val="false"/>
          <w:color w:val="000000"/>
          <w:sz w:val="28"/>
        </w:rPr>
        <w:t>
      15.1.2. оформление, передача и исполнение настоящего Соглашения и любого Соответствующего Документа, стороной которого она является, были должным образом одобрены всеми необходимыми действиями и не нарушают Законодательство Республики Казахстан, не противоречат каким-либо положениям или не представляют собой неисполнение обязательств по любому другому соглашению или инструменту, стороной которого она является, или которым может быть связано его свойство;</w:t>
      </w:r>
    </w:p>
    <w:bookmarkEnd w:id="613"/>
    <w:bookmarkStart w:name="z657" w:id="614"/>
    <w:p>
      <w:pPr>
        <w:spacing w:after="0"/>
        <w:ind w:left="0"/>
        <w:jc w:val="both"/>
      </w:pPr>
      <w:r>
        <w:rPr>
          <w:rFonts w:ascii="Times New Roman"/>
          <w:b w:val="false"/>
          <w:i w:val="false"/>
          <w:color w:val="000000"/>
          <w:sz w:val="28"/>
        </w:rPr>
        <w:t>
      15.1.3. настоящее Соглашение и любой Соответствующий Документ, стороной которого она является, после подписания считаются надлежащим образом оформленными и являются законными, действительными и обязательными к исполнению, где это необходимо, в соответствии с условиями настоящего Соглашения, за исключением случаев, когда принудительное исполнение может быть ограничено применимым законодательством, затрагивающим права Кредиторов в целом, или любыми действиями или бездействием Правительства или любой Связанной с Правительством Стороной;</w:t>
      </w:r>
    </w:p>
    <w:bookmarkEnd w:id="614"/>
    <w:bookmarkStart w:name="z658" w:id="615"/>
    <w:p>
      <w:pPr>
        <w:spacing w:after="0"/>
        <w:ind w:left="0"/>
        <w:jc w:val="both"/>
      </w:pPr>
      <w:r>
        <w:rPr>
          <w:rFonts w:ascii="Times New Roman"/>
          <w:b w:val="false"/>
          <w:i w:val="false"/>
          <w:color w:val="000000"/>
          <w:sz w:val="28"/>
        </w:rPr>
        <w:t>
      15.1.4. никакие действия, иски или разбирательства, не находятся на рассмотрении или, насколько ей известно, не угрожают ей и не затрагивают ее в любом Государственном Органе или любом иностранном суде, административном органе или арбитражном органе, которые могут существенно негативно повлиять на ее способность выполнять и исполнять свои обязательства по настоящему Соглашению и любому Соответствующему Документу, стороной которого она является; и</w:t>
      </w:r>
    </w:p>
    <w:bookmarkEnd w:id="615"/>
    <w:bookmarkStart w:name="z659" w:id="616"/>
    <w:p>
      <w:pPr>
        <w:spacing w:after="0"/>
        <w:ind w:left="0"/>
        <w:jc w:val="both"/>
      </w:pPr>
      <w:r>
        <w:rPr>
          <w:rFonts w:ascii="Times New Roman"/>
          <w:b w:val="false"/>
          <w:i w:val="false"/>
          <w:color w:val="000000"/>
          <w:sz w:val="28"/>
        </w:rPr>
        <w:t>
      15.1.5. только в отношении Правительства:</w:t>
      </w:r>
    </w:p>
    <w:bookmarkEnd w:id="616"/>
    <w:bookmarkStart w:name="z660" w:id="617"/>
    <w:p>
      <w:pPr>
        <w:spacing w:after="0"/>
        <w:ind w:left="0"/>
        <w:jc w:val="both"/>
      </w:pPr>
      <w:r>
        <w:rPr>
          <w:rFonts w:ascii="Times New Roman"/>
          <w:b w:val="false"/>
          <w:i w:val="false"/>
          <w:color w:val="000000"/>
          <w:sz w:val="28"/>
        </w:rPr>
        <w:t>
      (a) ни подписание, ни доставка, ни исполнение им или Связанной с Правительством Стороной настоящего Соглашения или каких-либо Соответствующих Документов, стороной которых он является, ни соблюдение или исполнение ими условий настоящего Соглашения или Проектной Документации не нарушает Законодательство Республики Казахстан;</w:t>
      </w:r>
    </w:p>
    <w:bookmarkEnd w:id="617"/>
    <w:bookmarkStart w:name="z661" w:id="618"/>
    <w:p>
      <w:pPr>
        <w:spacing w:after="0"/>
        <w:ind w:left="0"/>
        <w:jc w:val="both"/>
      </w:pPr>
      <w:r>
        <w:rPr>
          <w:rFonts w:ascii="Times New Roman"/>
          <w:b w:val="false"/>
          <w:i w:val="false"/>
          <w:color w:val="000000"/>
          <w:sz w:val="28"/>
        </w:rPr>
        <w:t>
      (b) все соответствующие бюджетные, административные и иные применимые требования Законодательства Республики Казахстан были должным образом выполнены, в том числе, если это уместно, до подписания настоящего Соглашения из бюджета выделены все необходимые средства, и Покупателю предоставлено достаточное финансирование для выполнения его обязательств по оплате перед Продавцом в рамках Договора о покупке электрической энергии;</w:t>
      </w:r>
    </w:p>
    <w:bookmarkEnd w:id="618"/>
    <w:bookmarkStart w:name="z662" w:id="619"/>
    <w:p>
      <w:pPr>
        <w:spacing w:after="0"/>
        <w:ind w:left="0"/>
        <w:jc w:val="both"/>
      </w:pPr>
      <w:r>
        <w:rPr>
          <w:rFonts w:ascii="Times New Roman"/>
          <w:b w:val="false"/>
          <w:i w:val="false"/>
          <w:color w:val="000000"/>
          <w:sz w:val="28"/>
        </w:rPr>
        <w:t>
      (c) Покупатель имеет право и будет пользоваться всеми необходимыми правами и полномочиями для приобретения и оплаты электрической энергии по Договору о покупке электрической энергии;</w:t>
      </w:r>
    </w:p>
    <w:bookmarkEnd w:id="619"/>
    <w:bookmarkStart w:name="z663" w:id="620"/>
    <w:p>
      <w:pPr>
        <w:spacing w:after="0"/>
        <w:ind w:left="0"/>
        <w:jc w:val="both"/>
      </w:pPr>
      <w:r>
        <w:rPr>
          <w:rFonts w:ascii="Times New Roman"/>
          <w:b w:val="false"/>
          <w:i w:val="false"/>
          <w:color w:val="000000"/>
          <w:sz w:val="28"/>
        </w:rPr>
        <w:t>
      (d) не известно ни о какой политике, постановлении или ином правовом, нормативном или существенном событии, которое может каким-либо образом угрожать существованию настоящего Соглашения (или любого из его отдельных положений) или любого Соответствующего Документа (или любого из его отдельных положений) или действительности их выполнения или исполнения; и</w:t>
      </w:r>
    </w:p>
    <w:bookmarkEnd w:id="620"/>
    <w:bookmarkStart w:name="z664" w:id="621"/>
    <w:p>
      <w:pPr>
        <w:spacing w:after="0"/>
        <w:ind w:left="0"/>
        <w:jc w:val="both"/>
      </w:pPr>
      <w:r>
        <w:rPr>
          <w:rFonts w:ascii="Times New Roman"/>
          <w:b w:val="false"/>
          <w:i w:val="false"/>
          <w:color w:val="000000"/>
          <w:sz w:val="28"/>
        </w:rPr>
        <w:t>
      (e) заверения и гарантии, изложенные в настоящем пункте 15, считаются данными Правительством в отношении себя и Связанных с Правительством Сторон в качестве сторон Соответствующих Документов, стороной которых он является.</w:t>
      </w:r>
    </w:p>
    <w:bookmarkEnd w:id="621"/>
    <w:p>
      <w:pPr>
        <w:spacing w:after="0"/>
        <w:ind w:left="0"/>
        <w:jc w:val="both"/>
      </w:pPr>
      <w:r>
        <w:rPr>
          <w:rFonts w:ascii="Times New Roman"/>
          <w:b/>
          <w:i w:val="false"/>
          <w:color w:val="000000"/>
          <w:sz w:val="28"/>
        </w:rPr>
        <w:t>16.  ЭКОНОМИЧЕСКИЕ САНКЦИИ; ПРОТИВОДЕЙСТВИЕ КОРРУПЦИИ</w:t>
      </w:r>
    </w:p>
    <w:bookmarkStart w:name="z666" w:id="622"/>
    <w:p>
      <w:pPr>
        <w:spacing w:after="0"/>
        <w:ind w:left="0"/>
        <w:jc w:val="both"/>
      </w:pPr>
      <w:r>
        <w:rPr>
          <w:rFonts w:ascii="Times New Roman"/>
          <w:b w:val="false"/>
          <w:i w:val="false"/>
          <w:color w:val="000000"/>
          <w:sz w:val="28"/>
        </w:rPr>
        <w:t>
      16.1. Стороны выполняют соглашение в соответствии с санкционными регламентами.</w:t>
      </w:r>
    </w:p>
    <w:bookmarkEnd w:id="622"/>
    <w:bookmarkStart w:name="z667" w:id="623"/>
    <w:p>
      <w:pPr>
        <w:spacing w:after="0"/>
        <w:ind w:left="0"/>
        <w:jc w:val="both"/>
      </w:pPr>
      <w:r>
        <w:rPr>
          <w:rFonts w:ascii="Times New Roman"/>
          <w:b w:val="false"/>
          <w:i w:val="false"/>
          <w:color w:val="000000"/>
          <w:sz w:val="28"/>
        </w:rPr>
        <w:t>
      16.2. Стороны признают принципы, закрепленные в соответствующих международных и региональных конвенциях по борьбе с коррупцией, и обеспечивают соблюдение антикоррупционного законодательства, применимого к деятельности в рамках соглашения, и любого другого антикоррупционного законодательства, применимого к сторонам или их конечной материнской компании.</w:t>
      </w:r>
    </w:p>
    <w:bookmarkEnd w:id="623"/>
    <w:bookmarkStart w:name="z668" w:id="624"/>
    <w:p>
      <w:pPr>
        <w:spacing w:after="0"/>
        <w:ind w:left="0"/>
        <w:jc w:val="both"/>
      </w:pPr>
      <w:r>
        <w:rPr>
          <w:rFonts w:ascii="Times New Roman"/>
          <w:b w:val="false"/>
          <w:i w:val="false"/>
          <w:color w:val="000000"/>
          <w:sz w:val="28"/>
        </w:rPr>
        <w:t>
      16.3. Правительство, в отношении соглашения и вопросов, являющихся предметом соглашения, гарантирует, что ни оно, ни, насколько ему известно, кто-либо от его имени, не осуществлял, не предлагал и не будет осуществлять или предлагать какие-либо платежи, подарки, давать обещания или предоставлять какие-либо преимущества, будь то напрямую или через посредника, какому-либо государственному должностному лицу или для его использования, если такие платежи, подарки, обещания или преимущества будут иметь целью:</w:t>
      </w:r>
    </w:p>
    <w:bookmarkEnd w:id="624"/>
    <w:bookmarkStart w:name="z669" w:id="625"/>
    <w:p>
      <w:pPr>
        <w:spacing w:after="0"/>
        <w:ind w:left="0"/>
        <w:jc w:val="both"/>
      </w:pPr>
      <w:r>
        <w:rPr>
          <w:rFonts w:ascii="Times New Roman"/>
          <w:b w:val="false"/>
          <w:i w:val="false"/>
          <w:color w:val="000000"/>
          <w:sz w:val="28"/>
        </w:rPr>
        <w:t>
      (a) влияние на любые действия или решения такого Государственного Должностного Лица;</w:t>
      </w:r>
    </w:p>
    <w:bookmarkEnd w:id="625"/>
    <w:bookmarkStart w:name="z670" w:id="626"/>
    <w:p>
      <w:pPr>
        <w:spacing w:after="0"/>
        <w:ind w:left="0"/>
        <w:jc w:val="both"/>
      </w:pPr>
      <w:r>
        <w:rPr>
          <w:rFonts w:ascii="Times New Roman"/>
          <w:b w:val="false"/>
          <w:i w:val="false"/>
          <w:color w:val="000000"/>
          <w:sz w:val="28"/>
        </w:rPr>
        <w:t>
      (b) побуждение такого Государственного Должностного Лица совершить или не совершить какое-либо действие в нарушение своих законных обязанностей;</w:t>
      </w:r>
    </w:p>
    <w:bookmarkEnd w:id="626"/>
    <w:bookmarkStart w:name="z671" w:id="627"/>
    <w:p>
      <w:pPr>
        <w:spacing w:after="0"/>
        <w:ind w:left="0"/>
        <w:jc w:val="both"/>
      </w:pPr>
      <w:r>
        <w:rPr>
          <w:rFonts w:ascii="Times New Roman"/>
          <w:b w:val="false"/>
          <w:i w:val="false"/>
          <w:color w:val="000000"/>
          <w:sz w:val="28"/>
        </w:rPr>
        <w:t>
      (c) получение каких-либо неправомерных преимуществ; или</w:t>
      </w:r>
    </w:p>
    <w:bookmarkEnd w:id="627"/>
    <w:bookmarkStart w:name="z672" w:id="628"/>
    <w:p>
      <w:pPr>
        <w:spacing w:after="0"/>
        <w:ind w:left="0"/>
        <w:jc w:val="both"/>
      </w:pPr>
      <w:r>
        <w:rPr>
          <w:rFonts w:ascii="Times New Roman"/>
          <w:b w:val="false"/>
          <w:i w:val="false"/>
          <w:color w:val="000000"/>
          <w:sz w:val="28"/>
        </w:rPr>
        <w:t>
      (d) побуждение такого Государственного Должностного Лица использовать свое влияние, чтобы повлиять на любое действие или решение любого департамента, агентства или инструментария любого правительственного органа или государственного предприятия.</w:t>
      </w:r>
    </w:p>
    <w:bookmarkEnd w:id="628"/>
    <w:bookmarkStart w:name="z673" w:id="629"/>
    <w:p>
      <w:pPr>
        <w:spacing w:after="0"/>
        <w:ind w:left="0"/>
        <w:jc w:val="both"/>
      </w:pPr>
      <w:r>
        <w:rPr>
          <w:rFonts w:ascii="Times New Roman"/>
          <w:b w:val="false"/>
          <w:i w:val="false"/>
          <w:color w:val="000000"/>
          <w:sz w:val="28"/>
        </w:rPr>
        <w:t>
      (e) Правительство в отношении Соглашения и вопросов, являющихся предметом Соглашения, гарантирует, что оно не делало и не предлагало и не будет делать и предлагать никаких платежей, подарков или обещаний или предоставлять какие-либо преимущества, будь то напрямую или через посредников, любому лицу (кроме Государственного Должностного Лица) или для его использования в той мере, в какой такие платежи, подарки, обещания или преимущества имеют место, в целях побуждения такого лица совершить или не совершить какое-либо действие в нарушение своих законных обязанностей или получить какое-либо неправомерное преимущество, или иным образом совершить или воздержаться от совершения действий, которые нарушают законы, применимые к деятельности в рамках Соглашения.</w:t>
      </w:r>
    </w:p>
    <w:bookmarkEnd w:id="629"/>
    <w:bookmarkStart w:name="z674" w:id="630"/>
    <w:p>
      <w:pPr>
        <w:spacing w:after="0"/>
        <w:ind w:left="0"/>
        <w:jc w:val="both"/>
      </w:pPr>
      <w:r>
        <w:rPr>
          <w:rFonts w:ascii="Times New Roman"/>
          <w:b w:val="false"/>
          <w:i w:val="false"/>
          <w:color w:val="000000"/>
          <w:sz w:val="28"/>
        </w:rPr>
        <w:t>
      (f) Правительство должно заставить любую Связанную с Правительством Сторону соблюдать обязательства, изложенные в настоящем пункте.</w:t>
      </w:r>
    </w:p>
    <w:bookmarkEnd w:id="630"/>
    <w:bookmarkStart w:name="z675" w:id="631"/>
    <w:p>
      <w:pPr>
        <w:spacing w:after="0"/>
        <w:ind w:left="0"/>
        <w:jc w:val="both"/>
      </w:pPr>
      <w:r>
        <w:rPr>
          <w:rFonts w:ascii="Times New Roman"/>
          <w:b w:val="false"/>
          <w:i w:val="false"/>
          <w:color w:val="000000"/>
          <w:sz w:val="28"/>
        </w:rPr>
        <w:t>
      (g) Без ущерба для любых других прав или средств правовой защиты, которые Проектная Компания может иметь по настоящему Соглашению или по закону, включая, но не ограничиваясь, возмещением ущерба за нарушение Соглашения, если любое из обязательств или требований настоящего пункта 16 не было соблюдено или выполнено Правительством в любом существенном отношении, Проектная Компания имеет право приостановить и/или расторгнуть Соглашение в связи со Случаем Неисполнения Обязательств Правительством с немедленным вступлением в силу.</w:t>
      </w:r>
    </w:p>
    <w:bookmarkEnd w:id="631"/>
    <w:p>
      <w:pPr>
        <w:spacing w:after="0"/>
        <w:ind w:left="0"/>
        <w:jc w:val="both"/>
      </w:pPr>
      <w:r>
        <w:rPr>
          <w:rFonts w:ascii="Times New Roman"/>
          <w:b/>
          <w:i w:val="false"/>
          <w:color w:val="000000"/>
          <w:sz w:val="28"/>
        </w:rPr>
        <w:t>17. ДЕФОЛТ И РАСТОРЖЕНИЕ СОГЛАШЕНИЯ</w:t>
      </w:r>
    </w:p>
    <w:bookmarkStart w:name="z677" w:id="632"/>
    <w:p>
      <w:pPr>
        <w:spacing w:after="0"/>
        <w:ind w:left="0"/>
        <w:jc w:val="both"/>
      </w:pPr>
      <w:r>
        <w:rPr>
          <w:rFonts w:ascii="Times New Roman"/>
          <w:b w:val="false"/>
          <w:i w:val="false"/>
          <w:color w:val="000000"/>
          <w:sz w:val="28"/>
        </w:rPr>
        <w:t xml:space="preserve">
      </w:t>
      </w:r>
      <w:r>
        <w:rPr>
          <w:rFonts w:ascii="Times New Roman"/>
          <w:b/>
          <w:i w:val="false"/>
          <w:color w:val="000000"/>
          <w:sz w:val="28"/>
        </w:rPr>
        <w:t>17.1.</w:t>
      </w:r>
      <w:r>
        <w:rPr>
          <w:rFonts w:ascii="Times New Roman"/>
          <w:b w:val="false"/>
          <w:i w:val="false"/>
          <w:color w:val="000000"/>
          <w:sz w:val="28"/>
        </w:rPr>
        <w:t xml:space="preserve"> </w:t>
      </w:r>
      <w:r>
        <w:rPr>
          <w:rFonts w:ascii="Times New Roman"/>
          <w:b/>
          <w:i w:val="false"/>
          <w:color w:val="000000"/>
          <w:sz w:val="28"/>
        </w:rPr>
        <w:t>Устранение Случаев дефолта</w:t>
      </w:r>
    </w:p>
    <w:bookmarkEnd w:id="632"/>
    <w:bookmarkStart w:name="z678" w:id="633"/>
    <w:p>
      <w:pPr>
        <w:spacing w:after="0"/>
        <w:ind w:left="0"/>
        <w:jc w:val="both"/>
      </w:pPr>
      <w:r>
        <w:rPr>
          <w:rFonts w:ascii="Times New Roman"/>
          <w:b w:val="false"/>
          <w:i w:val="false"/>
          <w:color w:val="000000"/>
          <w:sz w:val="28"/>
        </w:rPr>
        <w:t>
      17.1.1. Для целей настоящего пункта 17 (</w:t>
      </w:r>
      <w:r>
        <w:rPr>
          <w:rFonts w:ascii="Times New Roman"/>
          <w:b w:val="false"/>
          <w:i/>
          <w:color w:val="000000"/>
          <w:sz w:val="28"/>
        </w:rPr>
        <w:t>Дефолт и Расторжение Соглашения</w:t>
      </w:r>
      <w:r>
        <w:rPr>
          <w:rFonts w:ascii="Times New Roman"/>
          <w:b w:val="false"/>
          <w:i w:val="false"/>
          <w:color w:val="000000"/>
          <w:sz w:val="28"/>
        </w:rPr>
        <w:t>) Случай Неисполнения Обязательств Правительством считается устраненным, если в течение любого применимого периода устранения в отношении:</w:t>
      </w:r>
    </w:p>
    <w:bookmarkEnd w:id="633"/>
    <w:bookmarkStart w:name="z679" w:id="634"/>
    <w:p>
      <w:pPr>
        <w:spacing w:after="0"/>
        <w:ind w:left="0"/>
        <w:jc w:val="both"/>
      </w:pPr>
      <w:r>
        <w:rPr>
          <w:rFonts w:ascii="Times New Roman"/>
          <w:b w:val="false"/>
          <w:i w:val="false"/>
          <w:color w:val="000000"/>
          <w:sz w:val="28"/>
        </w:rPr>
        <w:t>
      (a) нарушения или невыполнения текущего обязательства или обязательства, которое еще может быть выполнено, Правительство возобновляет выполнение или выполняет такое обязательство, в зависимости от ситуации, в соответствии с условиями настоящего Соглашения; и</w:t>
      </w:r>
    </w:p>
    <w:bookmarkEnd w:id="634"/>
    <w:bookmarkStart w:name="z680" w:id="635"/>
    <w:p>
      <w:pPr>
        <w:spacing w:after="0"/>
        <w:ind w:left="0"/>
        <w:jc w:val="both"/>
      </w:pPr>
      <w:r>
        <w:rPr>
          <w:rFonts w:ascii="Times New Roman"/>
          <w:b w:val="false"/>
          <w:i w:val="false"/>
          <w:color w:val="000000"/>
          <w:sz w:val="28"/>
        </w:rPr>
        <w:t>
      (b) введения в заблуждение или нарушения или невыполнения какого-либо обязательства, Правительство устраняет введение в заблуждение или нарушения, и если в их результате Проектная Компания понес убытки и ущерб, возмещает, компенсирует и иным образом освобождает Проектной Компании от ответственности за такие понесенные им убытки или ущерб.</w:t>
      </w:r>
    </w:p>
    <w:bookmarkEnd w:id="635"/>
    <w:bookmarkStart w:name="z681" w:id="636"/>
    <w:p>
      <w:pPr>
        <w:spacing w:after="0"/>
        <w:ind w:left="0"/>
        <w:jc w:val="both"/>
      </w:pPr>
      <w:r>
        <w:rPr>
          <w:rFonts w:ascii="Times New Roman"/>
          <w:b w:val="false"/>
          <w:i w:val="false"/>
          <w:color w:val="000000"/>
          <w:sz w:val="28"/>
        </w:rPr>
        <w:t>
      17.1.2. Во избежание сомнений, Проектная Компания предоставляет Правительству срок на устранение нарушений, указанный в пункте 17.6.3, до осуществления права на расторжение и не обязан предоставлять Правительству иные права на восстановление или период исправления, если иное не согласовано Сторонами.</w:t>
      </w:r>
    </w:p>
    <w:bookmarkEnd w:id="636"/>
    <w:bookmarkStart w:name="z682" w:id="637"/>
    <w:p>
      <w:pPr>
        <w:spacing w:after="0"/>
        <w:ind w:left="0"/>
        <w:jc w:val="both"/>
      </w:pPr>
      <w:r>
        <w:rPr>
          <w:rFonts w:ascii="Times New Roman"/>
          <w:b w:val="false"/>
          <w:i w:val="false"/>
          <w:color w:val="000000"/>
          <w:sz w:val="28"/>
        </w:rPr>
        <w:t xml:space="preserve">
      </w:t>
      </w:r>
      <w:r>
        <w:rPr>
          <w:rFonts w:ascii="Times New Roman"/>
          <w:b/>
          <w:i w:val="false"/>
          <w:color w:val="000000"/>
          <w:sz w:val="28"/>
        </w:rPr>
        <w:t>17.2.</w:t>
      </w:r>
      <w:r>
        <w:rPr>
          <w:rFonts w:ascii="Times New Roman"/>
          <w:b w:val="false"/>
          <w:i w:val="false"/>
          <w:color w:val="000000"/>
          <w:sz w:val="28"/>
        </w:rPr>
        <w:t xml:space="preserve"> </w:t>
      </w:r>
      <w:r>
        <w:rPr>
          <w:rFonts w:ascii="Times New Roman"/>
          <w:b/>
          <w:i w:val="false"/>
          <w:color w:val="000000"/>
          <w:sz w:val="28"/>
        </w:rPr>
        <w:t>Случай Н</w:t>
      </w:r>
      <w:r>
        <w:rPr>
          <w:rFonts w:ascii="Times New Roman"/>
          <w:b/>
          <w:i w:val="false"/>
          <w:color w:val="000000"/>
          <w:sz w:val="28"/>
        </w:rPr>
        <w:t>еисполнения</w:t>
      </w:r>
      <w:r>
        <w:rPr>
          <w:rFonts w:ascii="Times New Roman"/>
          <w:b w:val="false"/>
          <w:i w:val="false"/>
          <w:color w:val="000000"/>
          <w:sz w:val="28"/>
        </w:rPr>
        <w:t xml:space="preserve"> </w:t>
      </w:r>
      <w:r>
        <w:rPr>
          <w:rFonts w:ascii="Times New Roman"/>
          <w:b/>
          <w:i w:val="false"/>
          <w:color w:val="000000"/>
          <w:sz w:val="28"/>
        </w:rPr>
        <w:t>О</w:t>
      </w:r>
      <w:r>
        <w:rPr>
          <w:rFonts w:ascii="Times New Roman"/>
          <w:b/>
          <w:i w:val="false"/>
          <w:color w:val="000000"/>
          <w:sz w:val="28"/>
        </w:rPr>
        <w:t>бязательств</w:t>
      </w:r>
      <w:r>
        <w:rPr>
          <w:rFonts w:ascii="Times New Roman"/>
          <w:b w:val="false"/>
          <w:i w:val="false"/>
          <w:color w:val="000000"/>
          <w:sz w:val="28"/>
        </w:rPr>
        <w:t xml:space="preserve"> </w:t>
      </w:r>
      <w:r>
        <w:rPr>
          <w:rFonts w:ascii="Times New Roman"/>
          <w:b/>
          <w:i w:val="false"/>
          <w:color w:val="000000"/>
          <w:sz w:val="28"/>
        </w:rPr>
        <w:t>Правительством</w:t>
      </w:r>
    </w:p>
    <w:bookmarkEnd w:id="637"/>
    <w:bookmarkStart w:name="z683" w:id="638"/>
    <w:p>
      <w:pPr>
        <w:spacing w:after="0"/>
        <w:ind w:left="0"/>
        <w:jc w:val="both"/>
      </w:pPr>
      <w:r>
        <w:rPr>
          <w:rFonts w:ascii="Times New Roman"/>
          <w:b w:val="false"/>
          <w:i w:val="false"/>
          <w:color w:val="000000"/>
          <w:sz w:val="28"/>
        </w:rPr>
        <w:t>
      Для целей настоящего Соглашения "Случай Неисполнения Обязательств Правительством" означает:</w:t>
      </w:r>
    </w:p>
    <w:bookmarkEnd w:id="638"/>
    <w:bookmarkStart w:name="z684" w:id="639"/>
    <w:p>
      <w:pPr>
        <w:spacing w:after="0"/>
        <w:ind w:left="0"/>
        <w:jc w:val="both"/>
      </w:pPr>
      <w:r>
        <w:rPr>
          <w:rFonts w:ascii="Times New Roman"/>
          <w:b w:val="false"/>
          <w:i w:val="false"/>
          <w:color w:val="000000"/>
          <w:sz w:val="28"/>
        </w:rPr>
        <w:t>
      (a) невыполнение Правительством своих обязательств по поддержанию Баланса аккредитива на уровне Требуемой Суммы Аккредитива (включая случаи, когда такая сумма является предметом Спора) в соответствии со сроками и другими требованиями, изложенными в пункте 12 (</w:t>
      </w:r>
      <w:r>
        <w:rPr>
          <w:rFonts w:ascii="Times New Roman"/>
          <w:b w:val="false"/>
          <w:i/>
          <w:color w:val="000000"/>
          <w:sz w:val="28"/>
        </w:rPr>
        <w:t>Аккредитив; Механизм Поддержания Ликвидности</w:t>
      </w:r>
      <w:r>
        <w:rPr>
          <w:rFonts w:ascii="Times New Roman"/>
          <w:b w:val="false"/>
          <w:i w:val="false"/>
          <w:color w:val="000000"/>
          <w:sz w:val="28"/>
        </w:rPr>
        <w:t>). Считается, что Правительство не устранило нарушение настоящего пункта 17.2(a), если оно не обеспечило пополнение Механизма Поддержания Ликвидности таким образом, чтобы Баланс Аккредитива был равен или превышал Требуемую Сумму Аккредитива;</w:t>
      </w:r>
    </w:p>
    <w:bookmarkEnd w:id="639"/>
    <w:bookmarkStart w:name="z685" w:id="640"/>
    <w:p>
      <w:pPr>
        <w:spacing w:after="0"/>
        <w:ind w:left="0"/>
        <w:jc w:val="both"/>
      </w:pPr>
      <w:r>
        <w:rPr>
          <w:rFonts w:ascii="Times New Roman"/>
          <w:b w:val="false"/>
          <w:i w:val="false"/>
          <w:color w:val="000000"/>
          <w:sz w:val="28"/>
        </w:rPr>
        <w:t>
      (b) любую прямую или косвенную Экспроприацию;</w:t>
      </w:r>
    </w:p>
    <w:bookmarkEnd w:id="640"/>
    <w:bookmarkStart w:name="z686" w:id="641"/>
    <w:p>
      <w:pPr>
        <w:spacing w:after="0"/>
        <w:ind w:left="0"/>
        <w:jc w:val="both"/>
      </w:pPr>
      <w:r>
        <w:rPr>
          <w:rFonts w:ascii="Times New Roman"/>
          <w:b w:val="false"/>
          <w:i w:val="false"/>
          <w:color w:val="000000"/>
          <w:sz w:val="28"/>
        </w:rPr>
        <w:t>
      (c) нарушение Правительством пунктов 6.10 (</w:t>
      </w:r>
      <w:r>
        <w:rPr>
          <w:rFonts w:ascii="Times New Roman"/>
          <w:b w:val="false"/>
          <w:i/>
          <w:color w:val="000000"/>
          <w:sz w:val="28"/>
        </w:rPr>
        <w:t>Гарантии Недискриминации</w:t>
      </w:r>
      <w:r>
        <w:rPr>
          <w:rFonts w:ascii="Times New Roman"/>
          <w:b w:val="false"/>
          <w:i w:val="false"/>
          <w:color w:val="000000"/>
          <w:sz w:val="28"/>
        </w:rPr>
        <w:t>), 6.11 (</w:t>
      </w:r>
      <w:r>
        <w:rPr>
          <w:rFonts w:ascii="Times New Roman"/>
          <w:b w:val="false"/>
          <w:i/>
          <w:color w:val="000000"/>
          <w:sz w:val="28"/>
        </w:rPr>
        <w:t>Гарантии не притеснения</w:t>
      </w:r>
      <w:r>
        <w:rPr>
          <w:rFonts w:ascii="Times New Roman"/>
          <w:b w:val="false"/>
          <w:i w:val="false"/>
          <w:color w:val="000000"/>
          <w:sz w:val="28"/>
        </w:rPr>
        <w:t>), 6.12 (</w:t>
      </w:r>
      <w:r>
        <w:rPr>
          <w:rFonts w:ascii="Times New Roman"/>
          <w:b w:val="false"/>
          <w:i/>
          <w:color w:val="000000"/>
          <w:sz w:val="28"/>
        </w:rPr>
        <w:t>Непрерывность</w:t>
      </w:r>
      <w:r>
        <w:rPr>
          <w:rFonts w:ascii="Times New Roman"/>
          <w:b w:val="false"/>
          <w:i w:val="false"/>
          <w:color w:val="000000"/>
          <w:sz w:val="28"/>
        </w:rPr>
        <w:t>), 6.14 (</w:t>
      </w:r>
      <w:r>
        <w:rPr>
          <w:rFonts w:ascii="Times New Roman"/>
          <w:b w:val="false"/>
          <w:i/>
          <w:color w:val="000000"/>
          <w:sz w:val="28"/>
        </w:rPr>
        <w:t>Приватизация и Существование Покупателя</w:t>
      </w:r>
      <w:r>
        <w:rPr>
          <w:rFonts w:ascii="Times New Roman"/>
          <w:b w:val="false"/>
          <w:i w:val="false"/>
          <w:color w:val="000000"/>
          <w:sz w:val="28"/>
        </w:rPr>
        <w:t>), 13 (</w:t>
      </w:r>
      <w:r>
        <w:rPr>
          <w:rFonts w:ascii="Times New Roman"/>
          <w:b w:val="false"/>
          <w:i/>
          <w:color w:val="000000"/>
          <w:sz w:val="28"/>
        </w:rPr>
        <w:t>Государственные Платежи</w:t>
      </w:r>
      <w:r>
        <w:rPr>
          <w:rFonts w:ascii="Times New Roman"/>
          <w:b w:val="false"/>
          <w:i w:val="false"/>
          <w:color w:val="000000"/>
          <w:sz w:val="28"/>
        </w:rPr>
        <w:t>) или 15 (</w:t>
      </w:r>
      <w:r>
        <w:rPr>
          <w:rFonts w:ascii="Times New Roman"/>
          <w:b w:val="false"/>
          <w:i/>
          <w:color w:val="000000"/>
          <w:sz w:val="28"/>
        </w:rPr>
        <w:t>Заверения и Гарантии</w:t>
      </w:r>
      <w:r>
        <w:rPr>
          <w:rFonts w:ascii="Times New Roman"/>
          <w:b w:val="false"/>
          <w:i w:val="false"/>
          <w:color w:val="000000"/>
          <w:sz w:val="28"/>
        </w:rPr>
        <w:t>), которое в каждом случае не устранено в течение двадцати (20) дней после уведомления Проектной Компании;</w:t>
      </w:r>
    </w:p>
    <w:bookmarkEnd w:id="641"/>
    <w:bookmarkStart w:name="z687" w:id="642"/>
    <w:p>
      <w:pPr>
        <w:spacing w:after="0"/>
        <w:ind w:left="0"/>
        <w:jc w:val="both"/>
      </w:pPr>
      <w:r>
        <w:rPr>
          <w:rFonts w:ascii="Times New Roman"/>
          <w:b w:val="false"/>
          <w:i w:val="false"/>
          <w:color w:val="000000"/>
          <w:sz w:val="28"/>
        </w:rPr>
        <w:t>
      (d) введение в заблуждение в заверениях и гарантиях, нарушение или невыполнение Правительством любого из своих обязательств по настоящему Соглашению, за исключением нарушения или дефолта, упомянутого выше, которое не устранено в течение шестидесяти (60) дней с даты получения уведомления от Проектной Компании в котором разумно указана суть нарушения и содержится требование об его устранении; при этом, если по своей природе такое нарушение не может быть устранено в указанный срок, при условии добросовестных усилий со стороны Правительства срок для устранения нарушения продлевается еще на шестьдесят (60) дней или на иной срок, согласованный Сторонами, при условии, что Правительство приступило к устранению такого нарушения и добросовестно продолжает его устранение.;</w:t>
      </w:r>
    </w:p>
    <w:bookmarkEnd w:id="642"/>
    <w:bookmarkStart w:name="z688" w:id="643"/>
    <w:p>
      <w:pPr>
        <w:spacing w:after="0"/>
        <w:ind w:left="0"/>
        <w:jc w:val="both"/>
      </w:pPr>
      <w:r>
        <w:rPr>
          <w:rFonts w:ascii="Times New Roman"/>
          <w:b w:val="false"/>
          <w:i w:val="false"/>
          <w:color w:val="000000"/>
          <w:sz w:val="28"/>
        </w:rPr>
        <w:t>
      (e) расторжение Договора о покупке электрической энергии в результате его аннулирования или на любом основании, кроме как в связи с Случаем Дефолта Продавца или продолжительным Иным Форс-Мажорным Обстоятельством;</w:t>
      </w:r>
    </w:p>
    <w:bookmarkEnd w:id="643"/>
    <w:bookmarkStart w:name="z689" w:id="644"/>
    <w:p>
      <w:pPr>
        <w:spacing w:after="0"/>
        <w:ind w:left="0"/>
        <w:jc w:val="both"/>
      </w:pPr>
      <w:r>
        <w:rPr>
          <w:rFonts w:ascii="Times New Roman"/>
          <w:b w:val="false"/>
          <w:i w:val="false"/>
          <w:color w:val="000000"/>
          <w:sz w:val="28"/>
        </w:rPr>
        <w:t>
      (f) настоящее Соглашение или любой Соответствующий Документ был признан недействительным или иным образом аннулирован арбитражем или судом соответствующей юрисдикции, или если Правительство, Покупатель или Связанная с Правительством Сторона подали иск в соответствующий суд с этой целью;</w:t>
      </w:r>
    </w:p>
    <w:bookmarkEnd w:id="644"/>
    <w:bookmarkStart w:name="z690" w:id="645"/>
    <w:p>
      <w:pPr>
        <w:spacing w:after="0"/>
        <w:ind w:left="0"/>
        <w:jc w:val="both"/>
      </w:pPr>
      <w:r>
        <w:rPr>
          <w:rFonts w:ascii="Times New Roman"/>
          <w:b w:val="false"/>
          <w:i w:val="false"/>
          <w:color w:val="000000"/>
          <w:sz w:val="28"/>
        </w:rPr>
        <w:t>
      (g) подача каких-либо заявлений, ходатайств или требований в компетентные Государственные Органы с целью проведения каких-либо процедур ликвидации, банкротства, неплатежеспособности, реорганизации, роспуска или аналогичных процедур в отношении Покупателя или Системного Оператора;</w:t>
      </w:r>
    </w:p>
    <w:bookmarkEnd w:id="645"/>
    <w:bookmarkStart w:name="z691" w:id="646"/>
    <w:p>
      <w:pPr>
        <w:spacing w:after="0"/>
        <w:ind w:left="0"/>
        <w:jc w:val="both"/>
      </w:pPr>
      <w:r>
        <w:rPr>
          <w:rFonts w:ascii="Times New Roman"/>
          <w:b w:val="false"/>
          <w:i w:val="false"/>
          <w:color w:val="000000"/>
          <w:sz w:val="28"/>
        </w:rPr>
        <w:t>
      (h) невыполнение Покупателем обязательств по Договору о покупке электрической энергии в течение непрерывного периода в тридцать (30) дней или в течение непостоянных периодов продолжительностью более трех дней, которые вместе составляют совокупный период в тридцать (30) дней;</w:t>
      </w:r>
    </w:p>
    <w:bookmarkEnd w:id="646"/>
    <w:bookmarkStart w:name="z692" w:id="647"/>
    <w:p>
      <w:pPr>
        <w:spacing w:after="0"/>
        <w:ind w:left="0"/>
        <w:jc w:val="both"/>
      </w:pPr>
      <w:r>
        <w:rPr>
          <w:rFonts w:ascii="Times New Roman"/>
          <w:b w:val="false"/>
          <w:i w:val="false"/>
          <w:color w:val="000000"/>
          <w:sz w:val="28"/>
        </w:rPr>
        <w:t>
      (i) расторжение любого Соответствующего Документа (кроме Договора о покупке электрической энергии) Связанными с Правительством Сторонами;</w:t>
      </w:r>
    </w:p>
    <w:bookmarkEnd w:id="647"/>
    <w:bookmarkStart w:name="z693" w:id="648"/>
    <w:p>
      <w:pPr>
        <w:spacing w:after="0"/>
        <w:ind w:left="0"/>
        <w:jc w:val="both"/>
      </w:pPr>
      <w:r>
        <w:rPr>
          <w:rFonts w:ascii="Times New Roman"/>
          <w:b w:val="false"/>
          <w:i w:val="false"/>
          <w:color w:val="000000"/>
          <w:sz w:val="28"/>
        </w:rPr>
        <w:t>
      (j) Изменение Законодательства или Отказ в Выдаче Разрешений, которое оказывает неблагоприятное воздействие на Проект, выполнение Проектной Компанией своих обязанностей или обязательств, или осуществление Проектной Компанией своих прав и полномочий, или исполнение иных обязанностей и обязательств, а также осуществление иных прав и полномочий, связанных с Проектом, по настоящему Соглашению или любому Соответствующему Документу;</w:t>
      </w:r>
    </w:p>
    <w:bookmarkEnd w:id="648"/>
    <w:bookmarkStart w:name="z694" w:id="649"/>
    <w:p>
      <w:pPr>
        <w:spacing w:after="0"/>
        <w:ind w:left="0"/>
        <w:jc w:val="both"/>
      </w:pPr>
      <w:r>
        <w:rPr>
          <w:rFonts w:ascii="Times New Roman"/>
          <w:b w:val="false"/>
          <w:i w:val="false"/>
          <w:color w:val="000000"/>
          <w:sz w:val="28"/>
        </w:rPr>
        <w:t>
      (k) любое решение, принятое компетентным органом или лицом об ограничении или изменении полномочий Покупателя, кроме как в соответствии с настоящим Соглашением;</w:t>
      </w:r>
    </w:p>
    <w:bookmarkEnd w:id="649"/>
    <w:bookmarkStart w:name="z695" w:id="650"/>
    <w:p>
      <w:pPr>
        <w:spacing w:after="0"/>
        <w:ind w:left="0"/>
        <w:jc w:val="both"/>
      </w:pPr>
      <w:r>
        <w:rPr>
          <w:rFonts w:ascii="Times New Roman"/>
          <w:b w:val="false"/>
          <w:i w:val="false"/>
          <w:color w:val="000000"/>
          <w:sz w:val="28"/>
        </w:rPr>
        <w:t>
      (l) Сторона освобождена от выполнения любого существенного обязательства по настоящему Соглашению или Соответствующему Документу в связи со Случаем Освобождения от Ответственности в течение непрерывного периода в сто восемьдесят (180) дней; и</w:t>
      </w:r>
    </w:p>
    <w:bookmarkEnd w:id="650"/>
    <w:bookmarkStart w:name="z696" w:id="651"/>
    <w:p>
      <w:pPr>
        <w:spacing w:after="0"/>
        <w:ind w:left="0"/>
        <w:jc w:val="both"/>
      </w:pPr>
      <w:r>
        <w:rPr>
          <w:rFonts w:ascii="Times New Roman"/>
          <w:b w:val="false"/>
          <w:i w:val="false"/>
          <w:color w:val="000000"/>
          <w:sz w:val="28"/>
        </w:rPr>
        <w:t>
      (m) Нарушение Правительством пункта 16 (</w:t>
      </w:r>
      <w:r>
        <w:rPr>
          <w:rFonts w:ascii="Times New Roman"/>
          <w:b w:val="false"/>
          <w:i/>
          <w:color w:val="000000"/>
          <w:sz w:val="28"/>
        </w:rPr>
        <w:t>Экономические Санкции; Противодействие Коррупции</w:t>
      </w:r>
      <w:r>
        <w:rPr>
          <w:rFonts w:ascii="Times New Roman"/>
          <w:b w:val="false"/>
          <w:i w:val="false"/>
          <w:color w:val="000000"/>
          <w:sz w:val="28"/>
        </w:rPr>
        <w:t>) Соглашения, как это предусмотрено в пункте 16.3.</w:t>
      </w:r>
    </w:p>
    <w:bookmarkEnd w:id="651"/>
    <w:bookmarkStart w:name="z697" w:id="652"/>
    <w:p>
      <w:pPr>
        <w:spacing w:after="0"/>
        <w:ind w:left="0"/>
        <w:jc w:val="both"/>
      </w:pPr>
      <w:r>
        <w:rPr>
          <w:rFonts w:ascii="Times New Roman"/>
          <w:b w:val="false"/>
          <w:i w:val="false"/>
          <w:color w:val="000000"/>
          <w:sz w:val="28"/>
        </w:rPr>
        <w:t xml:space="preserve">
      </w:t>
      </w:r>
      <w:r>
        <w:rPr>
          <w:rFonts w:ascii="Times New Roman"/>
          <w:b/>
          <w:i w:val="false"/>
          <w:color w:val="000000"/>
          <w:sz w:val="28"/>
        </w:rPr>
        <w:t>17.3.</w:t>
      </w:r>
      <w:r>
        <w:rPr>
          <w:rFonts w:ascii="Times New Roman"/>
          <w:b w:val="false"/>
          <w:i w:val="false"/>
          <w:color w:val="000000"/>
          <w:sz w:val="28"/>
        </w:rPr>
        <w:t xml:space="preserve"> </w:t>
      </w:r>
      <w:r>
        <w:rPr>
          <w:rFonts w:ascii="Times New Roman"/>
          <w:b/>
          <w:i w:val="false"/>
          <w:color w:val="000000"/>
          <w:sz w:val="28"/>
        </w:rPr>
        <w:t xml:space="preserve">Случаи </w:t>
      </w:r>
      <w:r>
        <w:rPr>
          <w:rFonts w:ascii="Times New Roman"/>
          <w:b/>
          <w:i w:val="false"/>
          <w:color w:val="000000"/>
          <w:sz w:val="28"/>
        </w:rPr>
        <w:t>расторжения, связанные</w:t>
      </w:r>
      <w:r>
        <w:rPr>
          <w:rFonts w:ascii="Times New Roman"/>
          <w:b/>
          <w:i w:val="false"/>
          <w:color w:val="000000"/>
          <w:sz w:val="28"/>
        </w:rPr>
        <w:t xml:space="preserve"> с Правительством</w:t>
      </w:r>
    </w:p>
    <w:bookmarkEnd w:id="652"/>
    <w:bookmarkStart w:name="z698" w:id="653"/>
    <w:p>
      <w:pPr>
        <w:spacing w:after="0"/>
        <w:ind w:left="0"/>
        <w:jc w:val="both"/>
      </w:pPr>
      <w:r>
        <w:rPr>
          <w:rFonts w:ascii="Times New Roman"/>
          <w:b w:val="false"/>
          <w:i w:val="false"/>
          <w:color w:val="000000"/>
          <w:sz w:val="28"/>
        </w:rPr>
        <w:t>
      Каждое из следующих событий предоставляет Проектной Компании право в одностороннем порядке расторгнуть Договор о покупке электрической энергии.</w:t>
      </w:r>
    </w:p>
    <w:bookmarkEnd w:id="653"/>
    <w:bookmarkStart w:name="z699" w:id="654"/>
    <w:p>
      <w:pPr>
        <w:spacing w:after="0"/>
        <w:ind w:left="0"/>
        <w:jc w:val="both"/>
      </w:pPr>
      <w:r>
        <w:rPr>
          <w:rFonts w:ascii="Times New Roman"/>
          <w:b w:val="false"/>
          <w:i w:val="false"/>
          <w:color w:val="000000"/>
          <w:sz w:val="28"/>
        </w:rPr>
        <w:t>
      17.3.1. Существенное изменение Законодательства или Отказ в Выдаче Разрешений, которое:</w:t>
      </w:r>
    </w:p>
    <w:bookmarkEnd w:id="654"/>
    <w:bookmarkStart w:name="z700" w:id="655"/>
    <w:p>
      <w:pPr>
        <w:spacing w:after="0"/>
        <w:ind w:left="0"/>
        <w:jc w:val="both"/>
      </w:pPr>
      <w:r>
        <w:rPr>
          <w:rFonts w:ascii="Times New Roman"/>
          <w:b w:val="false"/>
          <w:i w:val="false"/>
          <w:color w:val="000000"/>
          <w:sz w:val="28"/>
        </w:rPr>
        <w:t>
      (a) приводит к тому, что какое-либо существенное обязательство или обязанность Правительства или связанного с Правительством лица по настоящему Соглашению или любому из Соответствующих Документов становится незаконным, не имеющим исковой силы, недействительным или ничтожным;</w:t>
      </w:r>
    </w:p>
    <w:bookmarkEnd w:id="655"/>
    <w:bookmarkStart w:name="z701" w:id="656"/>
    <w:p>
      <w:pPr>
        <w:spacing w:after="0"/>
        <w:ind w:left="0"/>
        <w:jc w:val="both"/>
      </w:pPr>
      <w:r>
        <w:rPr>
          <w:rFonts w:ascii="Times New Roman"/>
          <w:b w:val="false"/>
          <w:i w:val="false"/>
          <w:color w:val="000000"/>
          <w:sz w:val="28"/>
        </w:rPr>
        <w:t>
      (b) оказывает неблагоприятное воздействие на исполнение своих обязанностей или обязательств, или исполнение иных обязанностей и обязательств, связанных с Проектом, по настоящему Соглашению или любому Соответствующему Документу;</w:t>
      </w:r>
    </w:p>
    <w:bookmarkEnd w:id="656"/>
    <w:bookmarkStart w:name="z702" w:id="657"/>
    <w:p>
      <w:pPr>
        <w:spacing w:after="0"/>
        <w:ind w:left="0"/>
        <w:jc w:val="both"/>
      </w:pPr>
      <w:r>
        <w:rPr>
          <w:rFonts w:ascii="Times New Roman"/>
          <w:b w:val="false"/>
          <w:i w:val="false"/>
          <w:color w:val="000000"/>
          <w:sz w:val="28"/>
        </w:rPr>
        <w:t>
      (c) оказывает неблагоприятное воздействие на осуществление Проектной Компанией своих существенных прав и выгод или осуществление иных прав и полномочий, связанных с Проектом по настоящему Соглашению или любому Соответствующему Документу;</w:t>
      </w:r>
    </w:p>
    <w:bookmarkEnd w:id="657"/>
    <w:bookmarkStart w:name="z703" w:id="658"/>
    <w:p>
      <w:pPr>
        <w:spacing w:after="0"/>
        <w:ind w:left="0"/>
        <w:jc w:val="both"/>
      </w:pPr>
      <w:r>
        <w:rPr>
          <w:rFonts w:ascii="Times New Roman"/>
          <w:b w:val="false"/>
          <w:i w:val="false"/>
          <w:color w:val="000000"/>
          <w:sz w:val="28"/>
        </w:rPr>
        <w:t>
      (d) либо иные обстоятельства, связанные с Изменением Законодательства или Отказом в Выдаче Разрешений, которые оказывают неблагоприятное воздействие на Проект, считается произошедшим.</w:t>
      </w:r>
    </w:p>
    <w:bookmarkEnd w:id="658"/>
    <w:bookmarkStart w:name="z704" w:id="659"/>
    <w:p>
      <w:pPr>
        <w:spacing w:after="0"/>
        <w:ind w:left="0"/>
        <w:jc w:val="both"/>
      </w:pPr>
      <w:r>
        <w:rPr>
          <w:rFonts w:ascii="Times New Roman"/>
          <w:b w:val="false"/>
          <w:i w:val="false"/>
          <w:color w:val="000000"/>
          <w:sz w:val="28"/>
        </w:rPr>
        <w:t>
      17.3.2. Прекращение Действия Соответствующего Документа</w:t>
      </w:r>
    </w:p>
    <w:bookmarkEnd w:id="659"/>
    <w:bookmarkStart w:name="z705" w:id="660"/>
    <w:p>
      <w:pPr>
        <w:spacing w:after="0"/>
        <w:ind w:left="0"/>
        <w:jc w:val="both"/>
      </w:pPr>
      <w:r>
        <w:rPr>
          <w:rFonts w:ascii="Times New Roman"/>
          <w:b w:val="false"/>
          <w:i w:val="false"/>
          <w:color w:val="000000"/>
          <w:sz w:val="28"/>
        </w:rPr>
        <w:t>
      Происходит прекращение действия Соответствующего Документа (за исключением: (i) Соглашения об инвестициях, в отношении которого применяется пункт 17.3.3 (Случай Неисполнения Обязательств Правительством); (ii) Аккредитив, в отношении которого применяется Раздел 12 (Аккредитив, Механизм Поддержания Ликвидности) Договора о покупке электрической энергии; (iii) Договора Аренды Земельного Участка, в отношении которого применяется пункт 17.3.4 настоящего Соглашения; (iv) EPC-контрактов и O&amp;M контрактов), в результате Случая Дефолта Покупателя, Случая Дефолта Правительства либо по иной причине, не связанной с нарушением или неисполнением со стороны Проектной Компании или Иных Форс-Мажорных обстоятельств.</w:t>
      </w:r>
    </w:p>
    <w:bookmarkEnd w:id="660"/>
    <w:bookmarkStart w:name="z706" w:id="661"/>
    <w:p>
      <w:pPr>
        <w:spacing w:after="0"/>
        <w:ind w:left="0"/>
        <w:jc w:val="both"/>
      </w:pPr>
      <w:r>
        <w:rPr>
          <w:rFonts w:ascii="Times New Roman"/>
          <w:b w:val="false"/>
          <w:i w:val="false"/>
          <w:color w:val="000000"/>
          <w:sz w:val="28"/>
        </w:rPr>
        <w:t>
      17.3.3. Случай Неисполнения Обязательств Правительством</w:t>
      </w:r>
    </w:p>
    <w:bookmarkEnd w:id="661"/>
    <w:bookmarkStart w:name="z707" w:id="662"/>
    <w:p>
      <w:pPr>
        <w:spacing w:after="0"/>
        <w:ind w:left="0"/>
        <w:jc w:val="both"/>
      </w:pPr>
      <w:r>
        <w:rPr>
          <w:rFonts w:ascii="Times New Roman"/>
          <w:b w:val="false"/>
          <w:i w:val="false"/>
          <w:color w:val="000000"/>
          <w:sz w:val="28"/>
        </w:rPr>
        <w:t>
      Настоящее Соглашение прекращается в результате Случая Неисполнения Обязательств Правительством.</w:t>
      </w:r>
    </w:p>
    <w:bookmarkEnd w:id="662"/>
    <w:bookmarkStart w:name="z708" w:id="663"/>
    <w:p>
      <w:pPr>
        <w:spacing w:after="0"/>
        <w:ind w:left="0"/>
        <w:jc w:val="both"/>
      </w:pPr>
      <w:r>
        <w:rPr>
          <w:rFonts w:ascii="Times New Roman"/>
          <w:b w:val="false"/>
          <w:i w:val="false"/>
          <w:color w:val="000000"/>
          <w:sz w:val="28"/>
        </w:rPr>
        <w:t>
      17.3.4. Договоры Аренды Земельного Участка</w:t>
      </w:r>
    </w:p>
    <w:bookmarkEnd w:id="663"/>
    <w:bookmarkStart w:name="z709" w:id="664"/>
    <w:p>
      <w:pPr>
        <w:spacing w:after="0"/>
        <w:ind w:left="0"/>
        <w:jc w:val="both"/>
      </w:pPr>
      <w:r>
        <w:rPr>
          <w:rFonts w:ascii="Times New Roman"/>
          <w:b w:val="false"/>
          <w:i w:val="false"/>
          <w:color w:val="000000"/>
          <w:sz w:val="28"/>
        </w:rPr>
        <w:t>
      (a) Любой Договор Аренды Земельного Участка прекращается Арендодателем либо пользование Проектной Компанией Земельным участком для Станции прекращается, приостанавливается или ограничивается на основании вступившего в законную силу судебного решения суда Республики Казахстан или иным образом;</w:t>
      </w:r>
    </w:p>
    <w:bookmarkEnd w:id="664"/>
    <w:bookmarkStart w:name="z710" w:id="665"/>
    <w:p>
      <w:pPr>
        <w:spacing w:after="0"/>
        <w:ind w:left="0"/>
        <w:jc w:val="both"/>
      </w:pPr>
      <w:r>
        <w:rPr>
          <w:rFonts w:ascii="Times New Roman"/>
          <w:b w:val="false"/>
          <w:i w:val="false"/>
          <w:color w:val="000000"/>
          <w:sz w:val="28"/>
        </w:rPr>
        <w:t>
      (b) Арендодатель по любому Договору Аренды Земельного Участка существенно нарушает свои обязательства по такому договору аренды;</w:t>
      </w:r>
    </w:p>
    <w:bookmarkEnd w:id="665"/>
    <w:bookmarkStart w:name="z711" w:id="666"/>
    <w:p>
      <w:pPr>
        <w:spacing w:after="0"/>
        <w:ind w:left="0"/>
        <w:jc w:val="both"/>
      </w:pPr>
      <w:r>
        <w:rPr>
          <w:rFonts w:ascii="Times New Roman"/>
          <w:b w:val="false"/>
          <w:i w:val="false"/>
          <w:color w:val="000000"/>
          <w:sz w:val="28"/>
        </w:rPr>
        <w:t>
      (c) Арендодатель по любому Договору Аренды Земельного Участка увеличивает арендную плату или иные сборы и расходы, предусмотренные таким договором аренды.</w:t>
      </w:r>
    </w:p>
    <w:bookmarkEnd w:id="666"/>
    <w:bookmarkStart w:name="z712" w:id="667"/>
    <w:p>
      <w:pPr>
        <w:spacing w:after="0"/>
        <w:ind w:left="0"/>
        <w:jc w:val="both"/>
      </w:pPr>
      <w:r>
        <w:rPr>
          <w:rFonts w:ascii="Times New Roman"/>
          <w:b w:val="false"/>
          <w:i w:val="false"/>
          <w:color w:val="000000"/>
          <w:sz w:val="28"/>
        </w:rPr>
        <w:t xml:space="preserve">
      </w:t>
      </w:r>
      <w:r>
        <w:rPr>
          <w:rFonts w:ascii="Times New Roman"/>
          <w:b/>
          <w:i w:val="false"/>
          <w:color w:val="000000"/>
          <w:sz w:val="28"/>
        </w:rPr>
        <w:t>17.4.</w:t>
      </w:r>
      <w:r>
        <w:rPr>
          <w:rFonts w:ascii="Times New Roman"/>
          <w:b w:val="false"/>
          <w:i w:val="false"/>
          <w:color w:val="000000"/>
          <w:sz w:val="28"/>
        </w:rPr>
        <w:t xml:space="preserve"> </w:t>
      </w:r>
      <w:r>
        <w:rPr>
          <w:rFonts w:ascii="Times New Roman"/>
          <w:b/>
          <w:i w:val="false"/>
          <w:color w:val="000000"/>
          <w:sz w:val="28"/>
        </w:rPr>
        <w:t>Случай дефолта Проектной Компании</w:t>
      </w:r>
    </w:p>
    <w:bookmarkEnd w:id="667"/>
    <w:bookmarkStart w:name="z713" w:id="668"/>
    <w:p>
      <w:pPr>
        <w:spacing w:after="0"/>
        <w:ind w:left="0"/>
        <w:jc w:val="both"/>
      </w:pPr>
      <w:r>
        <w:rPr>
          <w:rFonts w:ascii="Times New Roman"/>
          <w:b w:val="false"/>
          <w:i w:val="false"/>
          <w:color w:val="000000"/>
          <w:sz w:val="28"/>
        </w:rPr>
        <w:t>
      За исключением случаев, вызванных Освобождающим событием, каждое из событий, указанных в пунктах 17.4.1 и 17.4.2 ниже, является "</w:t>
      </w:r>
      <w:r>
        <w:rPr>
          <w:rFonts w:ascii="Times New Roman"/>
          <w:b/>
          <w:i w:val="false"/>
          <w:color w:val="000000"/>
          <w:sz w:val="28"/>
        </w:rPr>
        <w:t xml:space="preserve">Случаем Дефолта </w:t>
      </w:r>
      <w:r>
        <w:rPr>
          <w:rFonts w:ascii="Times New Roman"/>
          <w:b/>
          <w:i w:val="false"/>
          <w:color w:val="000000"/>
          <w:sz w:val="28"/>
        </w:rPr>
        <w:t>Проектной Компании</w:t>
      </w:r>
      <w:r>
        <w:rPr>
          <w:rFonts w:ascii="Times New Roman"/>
          <w:b w:val="false"/>
          <w:i w:val="false"/>
          <w:color w:val="000000"/>
          <w:sz w:val="28"/>
        </w:rPr>
        <w:t>", который, если не устранен в течение срока, установленного в пункте 17.5.1, без ущерба для любых прав Кредиторов по любому Прямому соглашению предоставляет Правительству право на односторонний отказ от обязательств по настоящему Соглашению и прекращение настоящего Соглашения в соответствии с пунктом 17.5.1.</w:t>
      </w:r>
    </w:p>
    <w:bookmarkEnd w:id="668"/>
    <w:bookmarkStart w:name="z714" w:id="669"/>
    <w:p>
      <w:pPr>
        <w:spacing w:after="0"/>
        <w:ind w:left="0"/>
        <w:jc w:val="both"/>
      </w:pPr>
      <w:r>
        <w:rPr>
          <w:rFonts w:ascii="Times New Roman"/>
          <w:b w:val="false"/>
          <w:i w:val="false"/>
          <w:color w:val="000000"/>
          <w:sz w:val="28"/>
        </w:rPr>
        <w:t xml:space="preserve">
      17.4.1.  Существенное нарушение </w:t>
      </w:r>
    </w:p>
    <w:bookmarkEnd w:id="669"/>
    <w:bookmarkStart w:name="z715" w:id="670"/>
    <w:p>
      <w:pPr>
        <w:spacing w:after="0"/>
        <w:ind w:left="0"/>
        <w:jc w:val="both"/>
      </w:pPr>
      <w:r>
        <w:rPr>
          <w:rFonts w:ascii="Times New Roman"/>
          <w:b w:val="false"/>
          <w:i w:val="false"/>
          <w:color w:val="000000"/>
          <w:sz w:val="28"/>
        </w:rPr>
        <w:t>
      Возникновение любого из следующих событий:</w:t>
      </w:r>
    </w:p>
    <w:bookmarkEnd w:id="670"/>
    <w:bookmarkStart w:name="z716" w:id="671"/>
    <w:p>
      <w:pPr>
        <w:spacing w:after="0"/>
        <w:ind w:left="0"/>
        <w:jc w:val="both"/>
      </w:pPr>
      <w:r>
        <w:rPr>
          <w:rFonts w:ascii="Times New Roman"/>
          <w:b w:val="false"/>
          <w:i w:val="false"/>
          <w:color w:val="000000"/>
          <w:sz w:val="28"/>
        </w:rPr>
        <w:t>
      (a) невыполнение Проектной Компанией требований Законодательства Республики Казахстан, Электросетевых правил или любых Разрешений, которое:</w:t>
      </w:r>
    </w:p>
    <w:bookmarkEnd w:id="671"/>
    <w:bookmarkStart w:name="z717" w:id="672"/>
    <w:p>
      <w:pPr>
        <w:spacing w:after="0"/>
        <w:ind w:left="0"/>
        <w:jc w:val="both"/>
      </w:pPr>
      <w:r>
        <w:rPr>
          <w:rFonts w:ascii="Times New Roman"/>
          <w:b w:val="false"/>
          <w:i w:val="false"/>
          <w:color w:val="000000"/>
          <w:sz w:val="28"/>
        </w:rPr>
        <w:t>
      (i) может существенно и неблагоприятно повлиять на его способность исполнять обязательства по настоящему Соглашению и не устраняется в течение девяноста (90) дней после получения уведомления от Правительства с требованием устранить такое нарушение; или</w:t>
      </w:r>
    </w:p>
    <w:bookmarkEnd w:id="672"/>
    <w:bookmarkStart w:name="z718" w:id="673"/>
    <w:p>
      <w:pPr>
        <w:spacing w:after="0"/>
        <w:ind w:left="0"/>
        <w:jc w:val="both"/>
      </w:pPr>
      <w:r>
        <w:rPr>
          <w:rFonts w:ascii="Times New Roman"/>
          <w:b w:val="false"/>
          <w:i w:val="false"/>
          <w:color w:val="000000"/>
          <w:sz w:val="28"/>
        </w:rPr>
        <w:t>
      (ii) является существенным нарушением Законодательства Республики Казахстан, Электросетевых правил или любых Разрешений и, после получения Проектной Компанией уведомления от Правительства с требованием устранить такое нарушение, не устраняется в течение девяноста (90) дней, если нарушение связано с вопросами охраны здоровья, безопасности, окружающей среды или безопасностью и стабильностью Единой энергетической системы Республики Казахстан, либо в течение ста восьмидесяти (180) дней, если нарушение связано с иными вопросами, и в любом случае, если Законодательство Республики Казахстан, Электросетевые правила или любые Разрешения предусматривают более длительный срок для устранения нарушения, применяется такой более длительный срок;</w:t>
      </w:r>
    </w:p>
    <w:bookmarkEnd w:id="673"/>
    <w:bookmarkStart w:name="z719" w:id="674"/>
    <w:p>
      <w:pPr>
        <w:spacing w:after="0"/>
        <w:ind w:left="0"/>
        <w:jc w:val="both"/>
      </w:pPr>
      <w:r>
        <w:rPr>
          <w:rFonts w:ascii="Times New Roman"/>
          <w:b w:val="false"/>
          <w:i w:val="false"/>
          <w:color w:val="000000"/>
          <w:sz w:val="28"/>
        </w:rPr>
        <w:t>
      (b) передача или уступка Проектной Компанией настоящего Соглашения третьему лицу с нарушением пункта 19 (Передача и Уступка);</w:t>
      </w:r>
    </w:p>
    <w:bookmarkEnd w:id="674"/>
    <w:bookmarkStart w:name="z720" w:id="675"/>
    <w:p>
      <w:pPr>
        <w:spacing w:after="0"/>
        <w:ind w:left="0"/>
        <w:jc w:val="both"/>
      </w:pPr>
      <w:r>
        <w:rPr>
          <w:rFonts w:ascii="Times New Roman"/>
          <w:b w:val="false"/>
          <w:i w:val="false"/>
          <w:color w:val="000000"/>
          <w:sz w:val="28"/>
        </w:rPr>
        <w:t>
      (c) любое существенное недостоверное заявление Проектной Компании, изложенное в пункте 15 настоящего Соглашения; или</w:t>
      </w:r>
    </w:p>
    <w:bookmarkEnd w:id="675"/>
    <w:bookmarkStart w:name="z721" w:id="676"/>
    <w:p>
      <w:pPr>
        <w:spacing w:after="0"/>
        <w:ind w:left="0"/>
        <w:jc w:val="both"/>
      </w:pPr>
      <w:r>
        <w:rPr>
          <w:rFonts w:ascii="Times New Roman"/>
          <w:b w:val="false"/>
          <w:i w:val="false"/>
          <w:color w:val="000000"/>
          <w:sz w:val="28"/>
        </w:rPr>
        <w:t>
      (d) невыполнение Проектной Компанией в существенной мере любого иного существенного обязательства Продавца, содержащегося в настоящем Соглашении.</w:t>
      </w:r>
    </w:p>
    <w:bookmarkEnd w:id="676"/>
    <w:bookmarkStart w:name="z722" w:id="677"/>
    <w:p>
      <w:pPr>
        <w:spacing w:after="0"/>
        <w:ind w:left="0"/>
        <w:jc w:val="both"/>
      </w:pPr>
      <w:r>
        <w:rPr>
          <w:rFonts w:ascii="Times New Roman"/>
          <w:b w:val="false"/>
          <w:i w:val="false"/>
          <w:color w:val="000000"/>
          <w:sz w:val="28"/>
        </w:rPr>
        <w:t>
      17.4.2. Несостоятельность или ликвидация</w:t>
      </w:r>
    </w:p>
    <w:bookmarkEnd w:id="677"/>
    <w:bookmarkStart w:name="z723" w:id="678"/>
    <w:p>
      <w:pPr>
        <w:spacing w:after="0"/>
        <w:ind w:left="0"/>
        <w:jc w:val="both"/>
      </w:pPr>
      <w:r>
        <w:rPr>
          <w:rFonts w:ascii="Times New Roman"/>
          <w:b w:val="false"/>
          <w:i w:val="false"/>
          <w:color w:val="000000"/>
          <w:sz w:val="28"/>
        </w:rPr>
        <w:t>
      Возникновение любого из следующих событий:</w:t>
      </w:r>
    </w:p>
    <w:bookmarkEnd w:id="678"/>
    <w:bookmarkStart w:name="z724" w:id="679"/>
    <w:p>
      <w:pPr>
        <w:spacing w:after="0"/>
        <w:ind w:left="0"/>
        <w:jc w:val="both"/>
      </w:pPr>
      <w:r>
        <w:rPr>
          <w:rFonts w:ascii="Times New Roman"/>
          <w:b w:val="false"/>
          <w:i w:val="false"/>
          <w:color w:val="000000"/>
          <w:sz w:val="28"/>
        </w:rPr>
        <w:t>
      (a) принятие акционерами Проектной Компании решения о роспуске, ликвидации или прекращении деятельности Проектной Компании;</w:t>
      </w:r>
    </w:p>
    <w:bookmarkEnd w:id="679"/>
    <w:bookmarkStart w:name="z725" w:id="680"/>
    <w:p>
      <w:pPr>
        <w:spacing w:after="0"/>
        <w:ind w:left="0"/>
        <w:jc w:val="both"/>
      </w:pPr>
      <w:r>
        <w:rPr>
          <w:rFonts w:ascii="Times New Roman"/>
          <w:b w:val="false"/>
          <w:i w:val="false"/>
          <w:color w:val="000000"/>
          <w:sz w:val="28"/>
        </w:rPr>
        <w:t>
      (b) добровольная подача Проектной Компанией заявления о банкротстве мораторий на погашение долга или другое аналогичное освобождение;</w:t>
      </w:r>
    </w:p>
    <w:bookmarkEnd w:id="680"/>
    <w:bookmarkStart w:name="z726" w:id="681"/>
    <w:p>
      <w:pPr>
        <w:spacing w:after="0"/>
        <w:ind w:left="0"/>
        <w:jc w:val="both"/>
      </w:pPr>
      <w:r>
        <w:rPr>
          <w:rFonts w:ascii="Times New Roman"/>
          <w:b w:val="false"/>
          <w:i w:val="false"/>
          <w:color w:val="000000"/>
          <w:sz w:val="28"/>
        </w:rPr>
        <w:t>
      (c) назначение ликвидатора в рамках процедуры ликвидации Проектной Компании после направления уведомления Проектной Компании и надлежащего слушания, которое не отменено или не отложено в течение ста восьмидесяти (180) дней с момента назначения слушания; или</w:t>
      </w:r>
    </w:p>
    <w:bookmarkEnd w:id="681"/>
    <w:bookmarkStart w:name="z727" w:id="682"/>
    <w:p>
      <w:pPr>
        <w:spacing w:after="0"/>
        <w:ind w:left="0"/>
        <w:jc w:val="both"/>
      </w:pPr>
      <w:r>
        <w:rPr>
          <w:rFonts w:ascii="Times New Roman"/>
          <w:b w:val="false"/>
          <w:i w:val="false"/>
          <w:color w:val="000000"/>
          <w:sz w:val="28"/>
        </w:rPr>
        <w:t>
      (d) вынесение судом, обладающим юрисдикцией в отношении Проектной Компании, решения о ликвидации Проектной Компании, которое не приостановлено или не отменено судом надлежащей юрисдикции в течение ста восьмидесяти (180) дней.</w:t>
      </w:r>
    </w:p>
    <w:bookmarkEnd w:id="682"/>
    <w:bookmarkStart w:name="z728" w:id="683"/>
    <w:p>
      <w:pPr>
        <w:spacing w:after="0"/>
        <w:ind w:left="0"/>
        <w:jc w:val="both"/>
      </w:pPr>
      <w:r>
        <w:rPr>
          <w:rFonts w:ascii="Times New Roman"/>
          <w:b w:val="false"/>
          <w:i w:val="false"/>
          <w:color w:val="000000"/>
          <w:sz w:val="28"/>
        </w:rPr>
        <w:t xml:space="preserve">
      </w:t>
      </w:r>
      <w:r>
        <w:rPr>
          <w:rFonts w:ascii="Times New Roman"/>
          <w:b/>
          <w:i w:val="false"/>
          <w:color w:val="000000"/>
          <w:sz w:val="28"/>
        </w:rPr>
        <w:t>17.5.</w:t>
      </w:r>
      <w:r>
        <w:rPr>
          <w:rFonts w:ascii="Times New Roman"/>
          <w:b w:val="false"/>
          <w:i w:val="false"/>
          <w:color w:val="000000"/>
          <w:sz w:val="28"/>
        </w:rPr>
        <w:t xml:space="preserve"> </w:t>
      </w:r>
      <w:r>
        <w:rPr>
          <w:rFonts w:ascii="Times New Roman"/>
          <w:b/>
          <w:i w:val="false"/>
          <w:color w:val="000000"/>
          <w:sz w:val="28"/>
        </w:rPr>
        <w:t xml:space="preserve">Расторжение по инициативе </w:t>
      </w:r>
      <w:r>
        <w:rPr>
          <w:rFonts w:ascii="Times New Roman"/>
          <w:b/>
          <w:i w:val="false"/>
          <w:color w:val="000000"/>
          <w:sz w:val="28"/>
        </w:rPr>
        <w:t>Правительства</w:t>
      </w:r>
    </w:p>
    <w:bookmarkEnd w:id="683"/>
    <w:bookmarkStart w:name="z729" w:id="684"/>
    <w:p>
      <w:pPr>
        <w:spacing w:after="0"/>
        <w:ind w:left="0"/>
        <w:jc w:val="both"/>
      </w:pPr>
      <w:r>
        <w:rPr>
          <w:rFonts w:ascii="Times New Roman"/>
          <w:b w:val="false"/>
          <w:i w:val="false"/>
          <w:color w:val="000000"/>
          <w:sz w:val="28"/>
        </w:rPr>
        <w:t>
      17.5.1. В случае наступления Случая Дефолта Проектной Компанией Правительство вправе направить Проектной Компании уведомление, содержащее разумно детальное указание на соответствующий Случай Дефолта Проектной Компании и окончательный срок для его устранения, который не может быть менее 180 календарных дней. С учетом положений Прямого Соглашения, если Проектная Компания не устранила соответствующий Случай Дефолта Проектной Компании до истечения установленного срока для его устранения (если таковой предусмотрен), Правительство имеет право, действуя в одностороннем порядке, прекратить настоящее Соглашение путем направления Проектной Компании письменного уведомления о прекращении настоящего Соглашения.</w:t>
      </w:r>
    </w:p>
    <w:bookmarkEnd w:id="684"/>
    <w:bookmarkStart w:name="z730" w:id="685"/>
    <w:p>
      <w:pPr>
        <w:spacing w:after="0"/>
        <w:ind w:left="0"/>
        <w:jc w:val="both"/>
      </w:pPr>
      <w:r>
        <w:rPr>
          <w:rFonts w:ascii="Times New Roman"/>
          <w:b w:val="false"/>
          <w:i w:val="false"/>
          <w:color w:val="000000"/>
          <w:sz w:val="28"/>
        </w:rPr>
        <w:t>
      17.5.2. В соответствии с положениями Прямого Соглашения, если Договор о покупке электрической энергии расторгается Покупателем в соответствии с его условиями в связи со Случаем Дефолта Продавца (как определено в Соглашении), Правительство может, действуя в одностороннем порядке, расторгнуть Соглашение, направив Проектной Компании письменное уведомление о таком расторжении.</w:t>
      </w:r>
    </w:p>
    <w:bookmarkEnd w:id="685"/>
    <w:bookmarkStart w:name="z731" w:id="686"/>
    <w:p>
      <w:pPr>
        <w:spacing w:after="0"/>
        <w:ind w:left="0"/>
        <w:jc w:val="both"/>
      </w:pPr>
      <w:r>
        <w:rPr>
          <w:rFonts w:ascii="Times New Roman"/>
          <w:b w:val="false"/>
          <w:i w:val="false"/>
          <w:color w:val="000000"/>
          <w:sz w:val="28"/>
        </w:rPr>
        <w:t xml:space="preserve">
      </w:t>
      </w:r>
      <w:r>
        <w:rPr>
          <w:rFonts w:ascii="Times New Roman"/>
          <w:b/>
          <w:i w:val="false"/>
          <w:color w:val="000000"/>
          <w:sz w:val="28"/>
        </w:rPr>
        <w:t>17.6.</w:t>
      </w:r>
      <w:r>
        <w:rPr>
          <w:rFonts w:ascii="Times New Roman"/>
          <w:b w:val="false"/>
          <w:i w:val="false"/>
          <w:color w:val="000000"/>
          <w:sz w:val="28"/>
        </w:rPr>
        <w:t xml:space="preserve"> </w:t>
      </w:r>
      <w:r>
        <w:rPr>
          <w:rFonts w:ascii="Times New Roman"/>
          <w:b/>
          <w:i w:val="false"/>
          <w:color w:val="000000"/>
          <w:sz w:val="28"/>
        </w:rPr>
        <w:t xml:space="preserve">Расторжение по инициативе </w:t>
      </w:r>
      <w:r>
        <w:rPr>
          <w:rFonts w:ascii="Times New Roman"/>
          <w:b/>
          <w:i w:val="false"/>
          <w:color w:val="000000"/>
          <w:sz w:val="28"/>
        </w:rPr>
        <w:t>Проектной Компании</w:t>
      </w:r>
    </w:p>
    <w:bookmarkEnd w:id="686"/>
    <w:bookmarkStart w:name="z732" w:id="687"/>
    <w:p>
      <w:pPr>
        <w:spacing w:after="0"/>
        <w:ind w:left="0"/>
        <w:jc w:val="both"/>
      </w:pPr>
      <w:r>
        <w:rPr>
          <w:rFonts w:ascii="Times New Roman"/>
          <w:b w:val="false"/>
          <w:i w:val="false"/>
          <w:color w:val="000000"/>
          <w:sz w:val="28"/>
        </w:rPr>
        <w:t>
      17.6.1. В соответствии с положениями Прямого соглашения, за исключением случая, когда Договор о покупке электрической энергии расторгается Покупателем в соответствии с его условиями из-за случая неисполнения Продавцом обязательств (к которому применяется Пункт 17.5 (Расторжение по инициативе Правительства), если Договор о покупке электрической энергии расторгается, то Проектная Компания имеет право, действуя в одностороннем порядке, расторгнуть настоящее Соглашение, направив Правительству письменное уведомление о таком расторжении.</w:t>
      </w:r>
    </w:p>
    <w:bookmarkEnd w:id="687"/>
    <w:bookmarkStart w:name="z733" w:id="688"/>
    <w:p>
      <w:pPr>
        <w:spacing w:after="0"/>
        <w:ind w:left="0"/>
        <w:jc w:val="both"/>
      </w:pPr>
      <w:r>
        <w:rPr>
          <w:rFonts w:ascii="Times New Roman"/>
          <w:b w:val="false"/>
          <w:i w:val="false"/>
          <w:color w:val="000000"/>
          <w:sz w:val="28"/>
        </w:rPr>
        <w:t>
      17.6.2. В соответствии с положениями Прямого Соглашения, в случае если Договор о покупке электрической энергии не вступит в полную силу к Окончательной Дате Вступления в Силу ДПЭ, Проектная Компания будет иметь право, действуя в одностороннем порядке, расторгнуть настоящее Соглашение, направив Правительству письменное уведомление о расторжении этого Соглашения.</w:t>
      </w:r>
    </w:p>
    <w:bookmarkEnd w:id="688"/>
    <w:bookmarkStart w:name="z734" w:id="689"/>
    <w:p>
      <w:pPr>
        <w:spacing w:after="0"/>
        <w:ind w:left="0"/>
        <w:jc w:val="both"/>
      </w:pPr>
      <w:r>
        <w:rPr>
          <w:rFonts w:ascii="Times New Roman"/>
          <w:b w:val="false"/>
          <w:i w:val="false"/>
          <w:color w:val="000000"/>
          <w:sz w:val="28"/>
        </w:rPr>
        <w:t>
      17.6.3. При возникновении Случая Неисполнения Обязательств Правительством, Проектная Компания может направить Правительству уведомление, в котором с разумной степенью детализации будет описан Случай Дефолта Правительства и окончательный срок устранения, в течение которого Случай Дефолта Правительства должно быть устранено, который должен составлять не менее сорока пяти (45) календарных дней (при условии, что этот срок исправления должен быть засчитан в общий период переговоров в соответствии с пунктом 20.2.2). В соответствии с положениями Прямого соглашения, если Правительство не устранило соответствующее Случай Неисполнения Обязательств Правительством до истечения соответствующего срока исправления (если таковой имеется), Проектная Компания имеет право, действуя в одностороннем порядке, расторгнуть настоящее Соглашение, направив Правительству письменное уведомление о расторжении настоящего Соглашения.</w:t>
      </w:r>
    </w:p>
    <w:bookmarkEnd w:id="689"/>
    <w:bookmarkStart w:name="z735" w:id="690"/>
    <w:p>
      <w:pPr>
        <w:spacing w:after="0"/>
        <w:ind w:left="0"/>
        <w:jc w:val="both"/>
      </w:pPr>
      <w:r>
        <w:rPr>
          <w:rFonts w:ascii="Times New Roman"/>
          <w:b w:val="false"/>
          <w:i w:val="false"/>
          <w:color w:val="000000"/>
          <w:sz w:val="28"/>
        </w:rPr>
        <w:t xml:space="preserve">
      </w:t>
      </w:r>
      <w:r>
        <w:rPr>
          <w:rFonts w:ascii="Times New Roman"/>
          <w:b/>
          <w:i w:val="false"/>
          <w:color w:val="000000"/>
          <w:sz w:val="28"/>
        </w:rPr>
        <w:t>17.7.</w:t>
      </w:r>
      <w:r>
        <w:rPr>
          <w:rFonts w:ascii="Times New Roman"/>
          <w:b w:val="false"/>
          <w:i w:val="false"/>
          <w:color w:val="000000"/>
          <w:sz w:val="28"/>
        </w:rPr>
        <w:t xml:space="preserve"> </w:t>
      </w:r>
      <w:r>
        <w:rPr>
          <w:rFonts w:ascii="Times New Roman"/>
          <w:b/>
          <w:i w:val="false"/>
          <w:color w:val="000000"/>
          <w:sz w:val="28"/>
        </w:rPr>
        <w:t xml:space="preserve">Истечение срока действия </w:t>
      </w:r>
      <w:r>
        <w:rPr>
          <w:rFonts w:ascii="Times New Roman"/>
          <w:b/>
          <w:i w:val="false"/>
          <w:color w:val="000000"/>
          <w:sz w:val="28"/>
        </w:rPr>
        <w:t>ДПЭ</w:t>
      </w:r>
    </w:p>
    <w:bookmarkEnd w:id="690"/>
    <w:bookmarkStart w:name="z736" w:id="691"/>
    <w:p>
      <w:pPr>
        <w:spacing w:after="0"/>
        <w:ind w:left="0"/>
        <w:jc w:val="both"/>
      </w:pPr>
      <w:r>
        <w:rPr>
          <w:rFonts w:ascii="Times New Roman"/>
          <w:b w:val="false"/>
          <w:i w:val="false"/>
          <w:color w:val="000000"/>
          <w:sz w:val="28"/>
        </w:rPr>
        <w:t>
      17.7.1. Несмотря на истечение срока действия ДПЭ и расторжение настоящего Соглашения в соответствии с пунктом 3.1.1(b), в любое время после Даты истечения срока действия ДПЭ Проектная Компания имеет право воспользоваться одним следующим вариантом:</w:t>
      </w:r>
    </w:p>
    <w:bookmarkEnd w:id="691"/>
    <w:bookmarkStart w:name="z737" w:id="692"/>
    <w:p>
      <w:pPr>
        <w:spacing w:after="0"/>
        <w:ind w:left="0"/>
        <w:jc w:val="both"/>
      </w:pPr>
      <w:r>
        <w:rPr>
          <w:rFonts w:ascii="Times New Roman"/>
          <w:b w:val="false"/>
          <w:i w:val="false"/>
          <w:color w:val="000000"/>
          <w:sz w:val="28"/>
        </w:rPr>
        <w:t xml:space="preserve">
      (a) при условии получения или продления таких Разрешений, которые требуются для продолжения эксплуатации Проекта в соответствии с применимым законодательство, продолжить эксплуатацию Проекта независимо от истечения срока действия ДПЭ в течение срока действия Проекта, в том числе внести любые изменения в Проект или возобновить его работу; </w:t>
      </w:r>
    </w:p>
    <w:bookmarkEnd w:id="692"/>
    <w:bookmarkStart w:name="z738" w:id="693"/>
    <w:p>
      <w:pPr>
        <w:spacing w:after="0"/>
        <w:ind w:left="0"/>
        <w:jc w:val="both"/>
      </w:pPr>
      <w:r>
        <w:rPr>
          <w:rFonts w:ascii="Times New Roman"/>
          <w:b w:val="false"/>
          <w:i w:val="false"/>
          <w:color w:val="000000"/>
          <w:sz w:val="28"/>
        </w:rPr>
        <w:t>
      (b) произвести вывод из эксплуатации Проекта в соответствии с настоящим Соглашением.</w:t>
      </w:r>
    </w:p>
    <w:bookmarkEnd w:id="693"/>
    <w:bookmarkStart w:name="z739" w:id="694"/>
    <w:p>
      <w:pPr>
        <w:spacing w:after="0"/>
        <w:ind w:left="0"/>
        <w:jc w:val="both"/>
      </w:pPr>
      <w:r>
        <w:rPr>
          <w:rFonts w:ascii="Times New Roman"/>
          <w:b w:val="false"/>
          <w:i w:val="false"/>
          <w:color w:val="000000"/>
          <w:sz w:val="28"/>
        </w:rPr>
        <w:t xml:space="preserve">
      </w:t>
      </w:r>
      <w:r>
        <w:rPr>
          <w:rFonts w:ascii="Times New Roman"/>
          <w:b/>
          <w:i w:val="false"/>
          <w:color w:val="000000"/>
          <w:sz w:val="28"/>
        </w:rPr>
        <w:t>17.8.</w:t>
      </w:r>
      <w:r>
        <w:rPr>
          <w:rFonts w:ascii="Times New Roman"/>
          <w:b w:val="false"/>
          <w:i w:val="false"/>
          <w:color w:val="000000"/>
          <w:sz w:val="28"/>
        </w:rPr>
        <w:t xml:space="preserve"> </w:t>
      </w:r>
      <w:r>
        <w:rPr>
          <w:rFonts w:ascii="Times New Roman"/>
          <w:b/>
          <w:i w:val="false"/>
          <w:color w:val="000000"/>
          <w:sz w:val="28"/>
        </w:rPr>
        <w:t>Последствия (включая платежи при расторжении) при расторжении или истечении срока</w:t>
      </w:r>
    </w:p>
    <w:bookmarkEnd w:id="694"/>
    <w:bookmarkStart w:name="z740" w:id="695"/>
    <w:p>
      <w:pPr>
        <w:spacing w:after="0"/>
        <w:ind w:left="0"/>
        <w:jc w:val="both"/>
      </w:pPr>
      <w:r>
        <w:rPr>
          <w:rFonts w:ascii="Times New Roman"/>
          <w:b w:val="false"/>
          <w:i w:val="false"/>
          <w:color w:val="000000"/>
          <w:sz w:val="28"/>
        </w:rPr>
        <w:t>
      Если настоящее Соглашение расторгается в соответствии с положениями настоящего Соглашения или по истечении Срока, положения Приложения 4 (</w:t>
      </w:r>
      <w:r>
        <w:rPr>
          <w:rFonts w:ascii="Times New Roman"/>
          <w:b w:val="false"/>
          <w:i/>
          <w:color w:val="000000"/>
          <w:sz w:val="28"/>
        </w:rPr>
        <w:t>Платежи при Расторжении и Передача</w:t>
      </w:r>
      <w:r>
        <w:rPr>
          <w:rFonts w:ascii="Times New Roman"/>
          <w:b w:val="false"/>
          <w:i w:val="false"/>
          <w:color w:val="000000"/>
          <w:sz w:val="28"/>
        </w:rPr>
        <w:t xml:space="preserve">) настоящего Соглашения применяются с немедленным вступлением в силу. </w:t>
      </w:r>
    </w:p>
    <w:bookmarkEnd w:id="695"/>
    <w:bookmarkStart w:name="z741" w:id="696"/>
    <w:p>
      <w:pPr>
        <w:spacing w:after="0"/>
        <w:ind w:left="0"/>
        <w:jc w:val="both"/>
      </w:pPr>
      <w:r>
        <w:rPr>
          <w:rFonts w:ascii="Times New Roman"/>
          <w:b w:val="false"/>
          <w:i w:val="false"/>
          <w:color w:val="000000"/>
          <w:sz w:val="28"/>
        </w:rPr>
        <w:t xml:space="preserve">
      </w:t>
      </w:r>
      <w:r>
        <w:rPr>
          <w:rFonts w:ascii="Times New Roman"/>
          <w:b/>
          <w:i w:val="false"/>
          <w:color w:val="000000"/>
          <w:sz w:val="28"/>
        </w:rPr>
        <w:t>17.9.</w:t>
      </w:r>
      <w:r>
        <w:rPr>
          <w:rFonts w:ascii="Times New Roman"/>
          <w:b w:val="false"/>
          <w:i w:val="false"/>
          <w:color w:val="000000"/>
          <w:sz w:val="28"/>
        </w:rPr>
        <w:t xml:space="preserve"> </w:t>
      </w:r>
      <w:r>
        <w:rPr>
          <w:rFonts w:ascii="Times New Roman"/>
          <w:b/>
          <w:i w:val="false"/>
          <w:color w:val="000000"/>
          <w:sz w:val="28"/>
        </w:rPr>
        <w:t xml:space="preserve">Права по истечении срока действия и расторжение </w:t>
      </w:r>
    </w:p>
    <w:bookmarkEnd w:id="696"/>
    <w:bookmarkStart w:name="z742" w:id="697"/>
    <w:p>
      <w:pPr>
        <w:spacing w:after="0"/>
        <w:ind w:left="0"/>
        <w:jc w:val="both"/>
      </w:pPr>
      <w:r>
        <w:rPr>
          <w:rFonts w:ascii="Times New Roman"/>
          <w:b w:val="false"/>
          <w:i w:val="false"/>
          <w:color w:val="000000"/>
          <w:sz w:val="28"/>
        </w:rPr>
        <w:t>
      17.9.1. Не ограничивая средства правовой защиты, доступные какой-либо из сторон в соответствии с Законодательством Республики Казахстан, единственным правом Сторон на расторжение настоящего Соглашения является право, изложенное в настоящем пункте 17 (Дефолт и Расторжение Соглашения).</w:t>
      </w:r>
    </w:p>
    <w:bookmarkEnd w:id="697"/>
    <w:bookmarkStart w:name="z743" w:id="698"/>
    <w:p>
      <w:pPr>
        <w:spacing w:after="0"/>
        <w:ind w:left="0"/>
        <w:jc w:val="both"/>
      </w:pPr>
      <w:r>
        <w:rPr>
          <w:rFonts w:ascii="Times New Roman"/>
          <w:b w:val="false"/>
          <w:i w:val="false"/>
          <w:color w:val="000000"/>
          <w:sz w:val="28"/>
        </w:rPr>
        <w:t>
      17.9.2. Если Проектной Компании причитается выплата в соответствии с Приложением 4 (Платежи при Расторжении и Передача) настоящего Соглашения, настоящее Соглашение остается в силе до получения Проектной Компанией или его назначенным лицам всех выплат (в долларах США), причитающихся ему в соответствии с Приложением 4 (Платежи при Расторжении и Передача) настоящего Соглашения, и завершения передачи, предусмотренной в Приложении 4 (Платежи при Расторжении и Передача).</w:t>
      </w:r>
    </w:p>
    <w:bookmarkEnd w:id="698"/>
    <w:bookmarkStart w:name="z744" w:id="699"/>
    <w:p>
      <w:pPr>
        <w:spacing w:after="0"/>
        <w:ind w:left="0"/>
        <w:jc w:val="both"/>
      </w:pPr>
      <w:r>
        <w:rPr>
          <w:rFonts w:ascii="Times New Roman"/>
          <w:b w:val="false"/>
          <w:i w:val="false"/>
          <w:color w:val="000000"/>
          <w:sz w:val="28"/>
        </w:rPr>
        <w:t>
      17.9.3. По истечении срока действия или расторжении настоящего Соглашения Стороны не будут иметь никаких дальнейших обязательств или нести ответственность по настоящему Соглашению, за исключением:</w:t>
      </w:r>
    </w:p>
    <w:bookmarkEnd w:id="699"/>
    <w:bookmarkStart w:name="z745" w:id="700"/>
    <w:p>
      <w:pPr>
        <w:spacing w:after="0"/>
        <w:ind w:left="0"/>
        <w:jc w:val="both"/>
      </w:pPr>
      <w:r>
        <w:rPr>
          <w:rFonts w:ascii="Times New Roman"/>
          <w:b w:val="false"/>
          <w:i w:val="false"/>
          <w:color w:val="000000"/>
          <w:sz w:val="28"/>
        </w:rPr>
        <w:t>
      (a) любых других обязательств и ответственности, возникших до такого расторжения; и</w:t>
      </w:r>
    </w:p>
    <w:bookmarkEnd w:id="700"/>
    <w:bookmarkStart w:name="z746" w:id="701"/>
    <w:p>
      <w:pPr>
        <w:spacing w:after="0"/>
        <w:ind w:left="0"/>
        <w:jc w:val="both"/>
      </w:pPr>
      <w:r>
        <w:rPr>
          <w:rFonts w:ascii="Times New Roman"/>
          <w:b w:val="false"/>
          <w:i w:val="false"/>
          <w:color w:val="000000"/>
          <w:sz w:val="28"/>
        </w:rPr>
        <w:t>
      (b) Сохраняющих Действие Положений.</w:t>
      </w:r>
    </w:p>
    <w:bookmarkEnd w:id="701"/>
    <w:bookmarkStart w:name="z747" w:id="702"/>
    <w:p>
      <w:pPr>
        <w:spacing w:after="0"/>
        <w:ind w:left="0"/>
        <w:jc w:val="both"/>
      </w:pPr>
      <w:r>
        <w:rPr>
          <w:rFonts w:ascii="Times New Roman"/>
          <w:b w:val="false"/>
          <w:i w:val="false"/>
          <w:color w:val="000000"/>
          <w:sz w:val="28"/>
        </w:rPr>
        <w:t xml:space="preserve">
      </w:t>
      </w:r>
      <w:r>
        <w:rPr>
          <w:rFonts w:ascii="Times New Roman"/>
          <w:b/>
          <w:i w:val="false"/>
          <w:color w:val="000000"/>
          <w:sz w:val="28"/>
        </w:rPr>
        <w:t>17.10.</w:t>
      </w:r>
      <w:r>
        <w:rPr>
          <w:rFonts w:ascii="Times New Roman"/>
          <w:b w:val="false"/>
          <w:i w:val="false"/>
          <w:color w:val="000000"/>
          <w:sz w:val="28"/>
        </w:rPr>
        <w:t xml:space="preserve"> </w:t>
      </w:r>
      <w:r>
        <w:rPr>
          <w:rFonts w:ascii="Times New Roman"/>
          <w:b/>
          <w:i w:val="false"/>
          <w:color w:val="000000"/>
          <w:sz w:val="28"/>
        </w:rPr>
        <w:t>Другие средства правовой защиты</w:t>
      </w:r>
    </w:p>
    <w:bookmarkEnd w:id="702"/>
    <w:bookmarkStart w:name="z748" w:id="703"/>
    <w:p>
      <w:pPr>
        <w:spacing w:after="0"/>
        <w:ind w:left="0"/>
        <w:jc w:val="both"/>
      </w:pPr>
      <w:r>
        <w:rPr>
          <w:rFonts w:ascii="Times New Roman"/>
          <w:b w:val="false"/>
          <w:i w:val="false"/>
          <w:color w:val="000000"/>
          <w:sz w:val="28"/>
        </w:rPr>
        <w:t>
      17.10.1.  Расторжение настоящего Соглашения не должно ограничивать или наносить ущерб любому другому средству правовой защиты или ранее возникшим правам или обязательству любой из Сторон по настоящему Соглашению или в связи с ним. За исключением случаев, когда это прямо указано, средства правовой защиты являются совокупными, и использование или неиспользование одного или нескольких средств правовой защиты Стороной не ограничивает и не препятствует осуществлению других средств правовой защиты такой Стороной.</w:t>
      </w:r>
    </w:p>
    <w:bookmarkEnd w:id="703"/>
    <w:bookmarkStart w:name="z749" w:id="704"/>
    <w:p>
      <w:pPr>
        <w:spacing w:after="0"/>
        <w:ind w:left="0"/>
        <w:jc w:val="both"/>
      </w:pPr>
      <w:r>
        <w:rPr>
          <w:rFonts w:ascii="Times New Roman"/>
          <w:b w:val="false"/>
          <w:i w:val="false"/>
          <w:color w:val="000000"/>
          <w:sz w:val="28"/>
        </w:rPr>
        <w:t>
      17.10.2.  Несмотря на вышесказанное, любая попытка Правительства расторгнуть настоящее Соглашение на любом основании, кроме тех, которые указаны в пункте 17.5 (Расторжение по Инициативе Правительства) или в Договоре о покупке электрической энергии, Договоре Аренды Земельного Участка или Прямом Соглашении или воспользоваться иными средствами защиты в отношении прав или обязательств в случае неисполнения обязательств в соответствии с Законодательством Республики Казахстан, которые не предусмотрены данным Соглашениям или Договором о покупке электрической энергии или Договором Аренды Земельного Участка или Прямым Соглашением, будет являться нарушением настоящего Соглашения и Случаем Неисполнения Обязательств Правительством, и в этом случаем применяются положения Приложения 4 (Платежи при Расторжении и Передача). Любой Спор относительно действительности любого предполагаемого расторжения Соглашения по инициативе Правительства на любом основании, кроме указанных в пункте 17.2 (Расторжение по Инициативе Правительства), или действительности расторжения Договора о покупке электрической энергии, Договора Аренды Земельного Участка или Прямого соглашения на любом основании, кроме указанных в них, должен, с учетом действия пункта 20.2 (</w:t>
      </w:r>
      <w:r>
        <w:rPr>
          <w:rFonts w:ascii="Times New Roman"/>
          <w:b w:val="false"/>
          <w:i/>
          <w:color w:val="000000"/>
          <w:sz w:val="28"/>
        </w:rPr>
        <w:t>мирное урегулирование</w:t>
      </w:r>
      <w:r>
        <w:rPr>
          <w:rFonts w:ascii="Times New Roman"/>
          <w:b w:val="false"/>
          <w:i w:val="false"/>
          <w:color w:val="000000"/>
          <w:sz w:val="28"/>
        </w:rPr>
        <w:t>), разрешаться в арбитражном порядке в соответствии с пунктом 20.4 (</w:t>
      </w:r>
      <w:r>
        <w:rPr>
          <w:rFonts w:ascii="Times New Roman"/>
          <w:b w:val="false"/>
          <w:i/>
          <w:color w:val="000000"/>
          <w:sz w:val="28"/>
        </w:rPr>
        <w:t>арбитраж</w:t>
      </w:r>
      <w:r>
        <w:rPr>
          <w:rFonts w:ascii="Times New Roman"/>
          <w:b w:val="false"/>
          <w:i w:val="false"/>
          <w:color w:val="000000"/>
          <w:sz w:val="28"/>
        </w:rPr>
        <w:t>).</w:t>
      </w:r>
    </w:p>
    <w:bookmarkEnd w:id="704"/>
    <w:bookmarkStart w:name="z750" w:id="705"/>
    <w:p>
      <w:pPr>
        <w:spacing w:after="0"/>
        <w:ind w:left="0"/>
        <w:jc w:val="both"/>
      </w:pPr>
      <w:r>
        <w:rPr>
          <w:rFonts w:ascii="Times New Roman"/>
          <w:b w:val="false"/>
          <w:i w:val="false"/>
          <w:color w:val="000000"/>
          <w:sz w:val="28"/>
        </w:rPr>
        <w:t xml:space="preserve">
      </w:t>
      </w:r>
      <w:r>
        <w:rPr>
          <w:rFonts w:ascii="Times New Roman"/>
          <w:b/>
          <w:i w:val="false"/>
          <w:color w:val="000000"/>
          <w:sz w:val="28"/>
        </w:rPr>
        <w:t>17.11.</w:t>
      </w:r>
      <w:r>
        <w:rPr>
          <w:rFonts w:ascii="Times New Roman"/>
          <w:b w:val="false"/>
          <w:i w:val="false"/>
          <w:color w:val="000000"/>
          <w:sz w:val="28"/>
        </w:rPr>
        <w:t xml:space="preserve"> </w:t>
      </w:r>
      <w:r>
        <w:rPr>
          <w:rFonts w:ascii="Times New Roman"/>
          <w:b/>
          <w:i w:val="false"/>
          <w:color w:val="000000"/>
          <w:sz w:val="28"/>
        </w:rPr>
        <w:t xml:space="preserve">Вытекающие </w:t>
      </w:r>
      <w:r>
        <w:rPr>
          <w:rFonts w:ascii="Times New Roman"/>
          <w:b/>
          <w:i w:val="false"/>
          <w:color w:val="000000"/>
          <w:sz w:val="28"/>
        </w:rPr>
        <w:t>убытки</w:t>
      </w:r>
    </w:p>
    <w:bookmarkEnd w:id="705"/>
    <w:bookmarkStart w:name="z751" w:id="706"/>
    <w:p>
      <w:pPr>
        <w:spacing w:after="0"/>
        <w:ind w:left="0"/>
        <w:jc w:val="both"/>
      </w:pPr>
      <w:r>
        <w:rPr>
          <w:rFonts w:ascii="Times New Roman"/>
          <w:b w:val="false"/>
          <w:i w:val="false"/>
          <w:color w:val="000000"/>
          <w:sz w:val="28"/>
        </w:rPr>
        <w:t>
      Без ущерба (и с учетом) выплат, прямо предусмотренных настоящим Соглашением, в том числе в соответствии с настоящим пунктом 17 (</w:t>
      </w:r>
      <w:r>
        <w:rPr>
          <w:rFonts w:ascii="Times New Roman"/>
          <w:b w:val="false"/>
          <w:i/>
          <w:color w:val="000000"/>
          <w:sz w:val="28"/>
        </w:rPr>
        <w:t>Дефолт и Расторжение Соглашения</w:t>
      </w:r>
      <w:r>
        <w:rPr>
          <w:rFonts w:ascii="Times New Roman"/>
          <w:b w:val="false"/>
          <w:i w:val="false"/>
          <w:color w:val="000000"/>
          <w:sz w:val="28"/>
        </w:rPr>
        <w:t>), ни одна из Сторон не несет ответственности перед другой Стороной по настоящему Соглашению в отношении любой упущенной выгоды, упущенного дохода от использования, потери контракта или уменьшения деловой репутации, любых косвенных или вытекающих убытков или любых штрафных убытков.</w:t>
      </w:r>
    </w:p>
    <w:bookmarkEnd w:id="706"/>
    <w:bookmarkStart w:name="z752" w:id="707"/>
    <w:p>
      <w:pPr>
        <w:spacing w:after="0"/>
        <w:ind w:left="0"/>
        <w:jc w:val="both"/>
      </w:pPr>
      <w:r>
        <w:rPr>
          <w:rFonts w:ascii="Times New Roman"/>
          <w:b w:val="false"/>
          <w:i w:val="false"/>
          <w:color w:val="000000"/>
          <w:sz w:val="28"/>
        </w:rPr>
        <w:t xml:space="preserve">
      </w:t>
      </w:r>
      <w:r>
        <w:rPr>
          <w:rFonts w:ascii="Times New Roman"/>
          <w:b/>
          <w:i w:val="false"/>
          <w:color w:val="000000"/>
          <w:sz w:val="28"/>
        </w:rPr>
        <w:t>17.12.</w:t>
      </w:r>
      <w:r>
        <w:rPr>
          <w:rFonts w:ascii="Times New Roman"/>
          <w:b w:val="false"/>
          <w:i w:val="false"/>
          <w:color w:val="000000"/>
          <w:sz w:val="28"/>
        </w:rPr>
        <w:t xml:space="preserve"> </w:t>
      </w:r>
      <w:r>
        <w:rPr>
          <w:rFonts w:ascii="Times New Roman"/>
          <w:b/>
          <w:i w:val="false"/>
          <w:color w:val="000000"/>
          <w:sz w:val="28"/>
        </w:rPr>
        <w:t>Вывод из эксплуатации</w:t>
      </w:r>
    </w:p>
    <w:bookmarkEnd w:id="707"/>
    <w:bookmarkStart w:name="z753" w:id="708"/>
    <w:p>
      <w:pPr>
        <w:spacing w:after="0"/>
        <w:ind w:left="0"/>
        <w:jc w:val="both"/>
      </w:pPr>
      <w:r>
        <w:rPr>
          <w:rFonts w:ascii="Times New Roman"/>
          <w:b w:val="false"/>
          <w:i w:val="false"/>
          <w:color w:val="000000"/>
          <w:sz w:val="28"/>
        </w:rPr>
        <w:t>
      17.12.1. По истечении Срока действия Проектная Компания обязана осуществить вывод Проекта из эксплуатации в соответствии планом, мерами и бюджетом, необходимыми для завершения вывода из эксплуатации, которые были согласованы с Правительством в соответствии с Законодательством Республики Казахстан, и предпринять все такие шаги для завершения вывода из эксплуатации. Такой План должен включать технические, экологические, финансовые и социальные меры, а также график их реализации.</w:t>
      </w:r>
    </w:p>
    <w:bookmarkEnd w:id="708"/>
    <w:bookmarkStart w:name="z754" w:id="709"/>
    <w:p>
      <w:pPr>
        <w:spacing w:after="0"/>
        <w:ind w:left="0"/>
        <w:jc w:val="both"/>
      </w:pPr>
      <w:r>
        <w:rPr>
          <w:rFonts w:ascii="Times New Roman"/>
          <w:b w:val="false"/>
          <w:i w:val="false"/>
          <w:color w:val="000000"/>
          <w:sz w:val="28"/>
        </w:rPr>
        <w:t xml:space="preserve">
      </w:t>
      </w:r>
      <w:r>
        <w:rPr>
          <w:rFonts w:ascii="Times New Roman"/>
          <w:b/>
          <w:i w:val="false"/>
          <w:color w:val="000000"/>
          <w:sz w:val="28"/>
        </w:rPr>
        <w:t>17.13.</w:t>
      </w:r>
      <w:r>
        <w:rPr>
          <w:rFonts w:ascii="Times New Roman"/>
          <w:b w:val="false"/>
          <w:i w:val="false"/>
          <w:color w:val="000000"/>
          <w:sz w:val="28"/>
        </w:rPr>
        <w:t xml:space="preserve"> </w:t>
      </w:r>
      <w:r>
        <w:rPr>
          <w:rFonts w:ascii="Times New Roman"/>
          <w:b/>
          <w:i w:val="false"/>
          <w:color w:val="000000"/>
          <w:sz w:val="28"/>
        </w:rPr>
        <w:t>Случаи расторжения, связанные с Проектной Компанией</w:t>
      </w:r>
    </w:p>
    <w:bookmarkEnd w:id="709"/>
    <w:bookmarkStart w:name="z755" w:id="710"/>
    <w:p>
      <w:pPr>
        <w:spacing w:after="0"/>
        <w:ind w:left="0"/>
        <w:jc w:val="both"/>
      </w:pPr>
      <w:r>
        <w:rPr>
          <w:rFonts w:ascii="Times New Roman"/>
          <w:b w:val="false"/>
          <w:i w:val="false"/>
          <w:color w:val="000000"/>
          <w:sz w:val="28"/>
        </w:rPr>
        <w:t>
      При досрочном прекращении соглашения по вине Проектной Компании, Проектная Компания уплачивает суммы налогов и таможенных пошлин и/или других льгот, не уплаченных вследствие предоставленных по настоящему соглашению инвестиционных преференций и мер государственных поддержек в порядке, установленном в соответствии с законодательством.</w:t>
      </w:r>
    </w:p>
    <w:bookmarkEnd w:id="710"/>
    <w:bookmarkStart w:name="z756" w:id="711"/>
    <w:p>
      <w:pPr>
        <w:spacing w:after="0"/>
        <w:ind w:left="0"/>
        <w:jc w:val="both"/>
      </w:pPr>
      <w:r>
        <w:rPr>
          <w:rFonts w:ascii="Times New Roman"/>
          <w:b w:val="false"/>
          <w:i w:val="false"/>
          <w:color w:val="000000"/>
          <w:sz w:val="28"/>
        </w:rPr>
        <w:t xml:space="preserve">
      </w:t>
      </w:r>
      <w:r>
        <w:rPr>
          <w:rFonts w:ascii="Times New Roman"/>
          <w:b/>
          <w:i w:val="false"/>
          <w:color w:val="000000"/>
          <w:sz w:val="28"/>
        </w:rPr>
        <w:t>17.14.</w:t>
      </w:r>
      <w:r>
        <w:rPr>
          <w:rFonts w:ascii="Times New Roman"/>
          <w:b w:val="false"/>
          <w:i w:val="false"/>
          <w:color w:val="000000"/>
          <w:sz w:val="28"/>
        </w:rPr>
        <w:t xml:space="preserve"> </w:t>
      </w:r>
      <w:r>
        <w:rPr>
          <w:rFonts w:ascii="Times New Roman"/>
          <w:b/>
          <w:i w:val="false"/>
          <w:color w:val="000000"/>
          <w:sz w:val="28"/>
        </w:rPr>
        <w:t>Компенсация</w:t>
      </w:r>
    </w:p>
    <w:bookmarkEnd w:id="711"/>
    <w:bookmarkStart w:name="z757" w:id="712"/>
    <w:p>
      <w:pPr>
        <w:spacing w:after="0"/>
        <w:ind w:left="0"/>
        <w:jc w:val="both"/>
      </w:pPr>
      <w:r>
        <w:rPr>
          <w:rFonts w:ascii="Times New Roman"/>
          <w:b w:val="false"/>
          <w:i w:val="false"/>
          <w:color w:val="000000"/>
          <w:sz w:val="28"/>
        </w:rPr>
        <w:t>
      17.14.1. Компенсация Проектной Компанией</w:t>
      </w:r>
    </w:p>
    <w:bookmarkEnd w:id="712"/>
    <w:bookmarkStart w:name="z758" w:id="713"/>
    <w:p>
      <w:pPr>
        <w:spacing w:after="0"/>
        <w:ind w:left="0"/>
        <w:jc w:val="both"/>
      </w:pPr>
      <w:r>
        <w:rPr>
          <w:rFonts w:ascii="Times New Roman"/>
          <w:b w:val="false"/>
          <w:i w:val="false"/>
          <w:color w:val="000000"/>
          <w:sz w:val="28"/>
        </w:rPr>
        <w:t>
      С учетом пункта 17.11 (Вытекающие убытки) и пункта 17.14.4 (Смягчение последствий) Проектная Компания обязуется возместить Правительству любые убытки или ущерб, понесенные Правительством:</w:t>
      </w:r>
    </w:p>
    <w:bookmarkEnd w:id="713"/>
    <w:bookmarkStart w:name="z759" w:id="714"/>
    <w:p>
      <w:pPr>
        <w:spacing w:after="0"/>
        <w:ind w:left="0"/>
        <w:jc w:val="both"/>
      </w:pPr>
      <w:r>
        <w:rPr>
          <w:rFonts w:ascii="Times New Roman"/>
          <w:b w:val="false"/>
          <w:i w:val="false"/>
          <w:color w:val="000000"/>
          <w:sz w:val="28"/>
        </w:rPr>
        <w:t>
      (a) в связи с любой утратой или повреждением недвижимого и материального имущества, а также в случае смерти или телесных повреждений (за исключением требований работников о компенсации), вызванных любыми действиями или бездействием, совершенными по грубой неосторожности или небрежности Проектной Компании, возникшими из или связанными с исполнением Проектной Компанией Проектных Соглашений, за исключением случаев, когда такие убытки, повреждения, травмы или смерть возникли вследствие грубой неосторожности или умышленных неправомерных действий Правительства или Связанных с Правительством сторон, нарушения Соглашения Правительством или соответствующих документов Связанными с Правительством сторонами, являющимися их участниками, либо невыполнения Правительством или Связанными с Правительством сторонами разумных мер по смягчению последствий указанных обстоятельств;</w:t>
      </w:r>
    </w:p>
    <w:bookmarkEnd w:id="714"/>
    <w:bookmarkStart w:name="z760" w:id="715"/>
    <w:p>
      <w:pPr>
        <w:spacing w:after="0"/>
        <w:ind w:left="0"/>
        <w:jc w:val="both"/>
      </w:pPr>
      <w:r>
        <w:rPr>
          <w:rFonts w:ascii="Times New Roman"/>
          <w:b w:val="false"/>
          <w:i w:val="false"/>
          <w:color w:val="000000"/>
          <w:sz w:val="28"/>
        </w:rPr>
        <w:t>
      (b) за любое нарушение Законодательства Республики Казахстан в области охраны окружающей среды, связанное с проектированием, строительством, испытанием, вводом в эксплуатацию, владением или эксплуатацией Станции Проектной Компанией, включая, но не ограничиваясь, сброс, выброс, хранение, обработку, образование, удаление или утечку загрязняющих веществ либо иных токсичных или опасных материалов со Станции, загрязнение почвы, воздуха, поверхностных или подземных вод на Объекте, площадке ЭСО и/или в зоне хранения Проекта, а также любые обязательства по устранению загрязнений, сокращению выбросов, замене, удалению либо иным очистным или мониторинговым мероприятиям в связи с этим, за исключением случаев: (i) обнаружения опасных материалов на или вблизи Объекта либо зоны хранения Проекта; (ii) состояния Объекта, площадки ЭСО и/или зоны хранения, существовавшего до даты вступления в силу Договора Аренды Земельного Участка; (iii) любого сброса, выброса или фильтрации загрязняющих веществ либо иных токсичных или опасных материалов на, в, над, под или иным образом затрагивающих Объект или ЭСО, вызванных лицом, отличным от Проектной Компании; и</w:t>
      </w:r>
    </w:p>
    <w:bookmarkEnd w:id="715"/>
    <w:bookmarkStart w:name="z761" w:id="716"/>
    <w:p>
      <w:pPr>
        <w:spacing w:after="0"/>
        <w:ind w:left="0"/>
        <w:jc w:val="both"/>
      </w:pPr>
      <w:r>
        <w:rPr>
          <w:rFonts w:ascii="Times New Roman"/>
          <w:b w:val="false"/>
          <w:i w:val="false"/>
          <w:color w:val="000000"/>
          <w:sz w:val="28"/>
        </w:rPr>
        <w:t>
      (c) в случае возникновения аварийной ситуации на Станции Проектной Компании, произошедшей исключительно вследствие нарушения Проектной Компанией настоящего Соглашения при эксплуатации Станции и повлекшей повреждение или аварию в Единой электроэнергетической системе Республики Казахстан, принадлежащей или управляемой Системным Оператором, - за ущерб, нанесенный материальным активам Единой электроэнергетической системы Республики Казахстан.</w:t>
      </w:r>
    </w:p>
    <w:bookmarkEnd w:id="716"/>
    <w:bookmarkStart w:name="z762" w:id="717"/>
    <w:p>
      <w:pPr>
        <w:spacing w:after="0"/>
        <w:ind w:left="0"/>
        <w:jc w:val="both"/>
      </w:pPr>
      <w:r>
        <w:rPr>
          <w:rFonts w:ascii="Times New Roman"/>
          <w:b w:val="false"/>
          <w:i w:val="false"/>
          <w:color w:val="000000"/>
          <w:sz w:val="28"/>
        </w:rPr>
        <w:t>
      17.14.2. Возмещение убытков Правительством</w:t>
      </w:r>
    </w:p>
    <w:bookmarkEnd w:id="717"/>
    <w:bookmarkStart w:name="z763" w:id="718"/>
    <w:p>
      <w:pPr>
        <w:spacing w:after="0"/>
        <w:ind w:left="0"/>
        <w:jc w:val="both"/>
      </w:pPr>
      <w:r>
        <w:rPr>
          <w:rFonts w:ascii="Times New Roman"/>
          <w:b w:val="false"/>
          <w:i w:val="false"/>
          <w:color w:val="000000"/>
          <w:sz w:val="28"/>
        </w:rPr>
        <w:t>
      С учетом пункта 17.11 (Вытекающие убытки) и пункта 17.14.4 (Смягчение последствий) Правительство обязуется возместить Проектной Компании любые убытки или ущерб, понесенные Проектной Компанией в связи с утратой или повреждением имущества, либо смертью или травмами физических лиц (за исключением требований работников о компенсации), возникшими вследствие грубой неосторожности или бездействия Правительства или Связанных с Правительством сторон, за исключением случаев, когда такие убытки, повреждения, травмы или смерть вызваны грубой неосторожностью или умышленными неправомерными действиями Проектной Компании, нарушением Соглашение по инициативе Проектной Компании, либо невыполнением Проектной Компанией разумных мер по смягчению последствий указанных обстоятельств.</w:t>
      </w:r>
    </w:p>
    <w:bookmarkEnd w:id="718"/>
    <w:bookmarkStart w:name="z764" w:id="719"/>
    <w:p>
      <w:pPr>
        <w:spacing w:after="0"/>
        <w:ind w:left="0"/>
        <w:jc w:val="both"/>
      </w:pPr>
      <w:r>
        <w:rPr>
          <w:rFonts w:ascii="Times New Roman"/>
          <w:b w:val="false"/>
          <w:i w:val="false"/>
          <w:color w:val="000000"/>
          <w:sz w:val="28"/>
        </w:rPr>
        <w:t>
      17.14.3. Порядок возмещения убытков</w:t>
      </w:r>
    </w:p>
    <w:bookmarkEnd w:id="719"/>
    <w:bookmarkStart w:name="z765" w:id="720"/>
    <w:p>
      <w:pPr>
        <w:spacing w:after="0"/>
        <w:ind w:left="0"/>
        <w:jc w:val="both"/>
      </w:pPr>
      <w:r>
        <w:rPr>
          <w:rFonts w:ascii="Times New Roman"/>
          <w:b w:val="false"/>
          <w:i w:val="false"/>
          <w:color w:val="000000"/>
          <w:sz w:val="28"/>
        </w:rPr>
        <w:t>
      В случае возникновения события, предоставляющего Правительству, в соответствии с пунктом 17.14.1 или Проектной Компании, в соответствии с пунктом 17.14.2, право на предъявление требования (сторона, предъявляющая требование - "</w:t>
      </w:r>
      <w:r>
        <w:rPr>
          <w:rFonts w:ascii="Times New Roman"/>
          <w:b/>
          <w:i w:val="false"/>
          <w:color w:val="000000"/>
          <w:sz w:val="28"/>
        </w:rPr>
        <w:t>Заявляющая сторона</w:t>
      </w:r>
      <w:r>
        <w:rPr>
          <w:rFonts w:ascii="Times New Roman"/>
          <w:b w:val="false"/>
          <w:i w:val="false"/>
          <w:color w:val="000000"/>
          <w:sz w:val="28"/>
        </w:rPr>
        <w:t>", при этом для целей настоящего пункта Правительство настоящим соглашается и уполномочивает Министерство энергетики Республики Казахстан выступать в качестве его надлежащим образом уполномоченного представителя) о компенсации другой стороне ("</w:t>
      </w:r>
      <w:r>
        <w:rPr>
          <w:rFonts w:ascii="Times New Roman"/>
          <w:b/>
          <w:i w:val="false"/>
          <w:color w:val="000000"/>
          <w:sz w:val="28"/>
        </w:rPr>
        <w:t>Ответственная сторона</w:t>
      </w:r>
      <w:r>
        <w:rPr>
          <w:rFonts w:ascii="Times New Roman"/>
          <w:b w:val="false"/>
          <w:i w:val="false"/>
          <w:color w:val="000000"/>
          <w:sz w:val="28"/>
        </w:rPr>
        <w:t>"), Заявляющая сторона направляет Ответственной стороне письменное уведомление ("</w:t>
      </w:r>
      <w:r>
        <w:rPr>
          <w:rFonts w:ascii="Times New Roman"/>
          <w:b/>
          <w:i w:val="false"/>
          <w:color w:val="000000"/>
          <w:sz w:val="28"/>
        </w:rPr>
        <w:t>Уведомление о требовании</w:t>
      </w:r>
      <w:r>
        <w:rPr>
          <w:rFonts w:ascii="Times New Roman"/>
          <w:b w:val="false"/>
          <w:i w:val="false"/>
          <w:color w:val="000000"/>
          <w:sz w:val="28"/>
        </w:rPr>
        <w:t>") с указанием всей имеющейся информации, включая описание события, его последствия, предполагаемую ответственность Ответственной стороны, сумму убытков, расчет и обоснование этой суммы, а также подтверждающие документы. Если Ответственная сторона имеет возражения по Уведомлению о требовании, она может в течение шестидесяти (60) календарных дней с момента его получения (при необходимости уведомив Заявляющую сторону о продлении этого срока на разумный период времени) направить мотивированные возражения, содержащие изложение своей позиции и обоснование несогласия. Если Ответственная сторона направила возражения, стороны принимают меры для урегулирования спора путем дружественных переговоров в разумный срок.</w:t>
      </w:r>
    </w:p>
    <w:bookmarkEnd w:id="720"/>
    <w:bookmarkStart w:name="z766" w:id="721"/>
    <w:p>
      <w:pPr>
        <w:spacing w:after="0"/>
        <w:ind w:left="0"/>
        <w:jc w:val="both"/>
      </w:pPr>
      <w:r>
        <w:rPr>
          <w:rFonts w:ascii="Times New Roman"/>
          <w:b w:val="false"/>
          <w:i w:val="false"/>
          <w:color w:val="000000"/>
          <w:sz w:val="28"/>
        </w:rPr>
        <w:t>
      В случае недостижения соглашения спор передается в арбитраж в соответствии с арбитражной оговоркой настоящего Соглашения.</w:t>
      </w:r>
    </w:p>
    <w:bookmarkEnd w:id="721"/>
    <w:bookmarkStart w:name="z767" w:id="722"/>
    <w:p>
      <w:pPr>
        <w:spacing w:after="0"/>
        <w:ind w:left="0"/>
        <w:jc w:val="both"/>
      </w:pPr>
      <w:r>
        <w:rPr>
          <w:rFonts w:ascii="Times New Roman"/>
          <w:b w:val="false"/>
          <w:i w:val="false"/>
          <w:color w:val="000000"/>
          <w:sz w:val="28"/>
        </w:rPr>
        <w:t>
      Ответственная сторона не обязана выплачивать компенсацию до разрешения возражений и спора. Если Ответственная сторона соглашается с Уведомлением о требовании либо окончательное арбитражное решение обязывает ее выплатить компенсацию, Ответственная сторона выплачивает компенсацию Заявляющей стороне, при этом, если компенсация подлежит выплате Проектной Компанией, она выплачивается добросовестно в рассрочку, чтобы обеспечить сохранение ликвидности средств, необходимых для нормальной деятельности Проектной Компании.</w:t>
      </w:r>
    </w:p>
    <w:bookmarkEnd w:id="722"/>
    <w:bookmarkStart w:name="z768" w:id="723"/>
    <w:p>
      <w:pPr>
        <w:spacing w:after="0"/>
        <w:ind w:left="0"/>
        <w:jc w:val="both"/>
      </w:pPr>
      <w:r>
        <w:rPr>
          <w:rFonts w:ascii="Times New Roman"/>
          <w:b w:val="false"/>
          <w:i w:val="false"/>
          <w:color w:val="000000"/>
          <w:sz w:val="28"/>
        </w:rPr>
        <w:t>
      17.14.4. Смягчение последствий</w:t>
      </w:r>
    </w:p>
    <w:bookmarkEnd w:id="723"/>
    <w:bookmarkStart w:name="z769" w:id="724"/>
    <w:p>
      <w:pPr>
        <w:spacing w:after="0"/>
        <w:ind w:left="0"/>
        <w:jc w:val="both"/>
      </w:pPr>
      <w:r>
        <w:rPr>
          <w:rFonts w:ascii="Times New Roman"/>
          <w:b w:val="false"/>
          <w:i w:val="false"/>
          <w:color w:val="000000"/>
          <w:sz w:val="28"/>
        </w:rPr>
        <w:t>
      Стороны предпринимают все разумные усилия для минимизации любых убытков, затрат или расходов, которые они могут понести в результате нарушения другой Стороной существенных обязательств по настоящему Соглашению.</w:t>
      </w:r>
    </w:p>
    <w:bookmarkEnd w:id="724"/>
    <w:bookmarkStart w:name="z770" w:id="725"/>
    <w:p>
      <w:pPr>
        <w:spacing w:after="0"/>
        <w:ind w:left="0"/>
        <w:jc w:val="both"/>
      </w:pPr>
      <w:r>
        <w:rPr>
          <w:rFonts w:ascii="Times New Roman"/>
          <w:b w:val="false"/>
          <w:i w:val="false"/>
          <w:color w:val="000000"/>
          <w:sz w:val="28"/>
        </w:rPr>
        <w:t>
      17.14.5. Ограничение</w:t>
      </w:r>
    </w:p>
    <w:bookmarkEnd w:id="725"/>
    <w:bookmarkStart w:name="z771" w:id="726"/>
    <w:p>
      <w:pPr>
        <w:spacing w:after="0"/>
        <w:ind w:left="0"/>
        <w:jc w:val="both"/>
      </w:pPr>
      <w:r>
        <w:rPr>
          <w:rFonts w:ascii="Times New Roman"/>
          <w:b w:val="false"/>
          <w:i w:val="false"/>
          <w:color w:val="000000"/>
          <w:sz w:val="28"/>
        </w:rPr>
        <w:t>
      (a) В каждом календарном году Проектная Компания не обязана возмещать какие-либо убытки или ущерб в соответствии с пунктом 17.14.1 до тех пор, пока совокупная сумма таких убытков и ущерба, накопленных в течение данного календарного года, не превысит 500 000 долларов США ("Безусловный лимит"), после чего Проектная Компания несет ответственность только за сумму, превышающую указанный лимит.</w:t>
      </w:r>
    </w:p>
    <w:bookmarkEnd w:id="726"/>
    <w:bookmarkStart w:name="z772" w:id="727"/>
    <w:p>
      <w:pPr>
        <w:spacing w:after="0"/>
        <w:ind w:left="0"/>
        <w:jc w:val="both"/>
      </w:pPr>
      <w:r>
        <w:rPr>
          <w:rFonts w:ascii="Times New Roman"/>
          <w:b w:val="false"/>
          <w:i w:val="false"/>
          <w:color w:val="000000"/>
          <w:sz w:val="28"/>
        </w:rPr>
        <w:t>
      (b) Проектная Компания не подлежит двойной ответственности и на него не могут быть возложены дублирующие обязательства в соответствии с законодательством и/или договорными положениями настоящего Соглашения в отношении одного и того же события или действия Проектной Компании.</w:t>
      </w:r>
    </w:p>
    <w:bookmarkEnd w:id="727"/>
    <w:p>
      <w:pPr>
        <w:spacing w:after="0"/>
        <w:ind w:left="0"/>
        <w:jc w:val="both"/>
      </w:pPr>
      <w:r>
        <w:rPr>
          <w:rFonts w:ascii="Times New Roman"/>
          <w:b/>
          <w:i w:val="false"/>
          <w:color w:val="000000"/>
          <w:sz w:val="28"/>
        </w:rPr>
        <w:t>18. КОНФИДЕНЦИАЛЬНОСТЬ</w:t>
      </w:r>
    </w:p>
    <w:bookmarkStart w:name="z774" w:id="728"/>
    <w:p>
      <w:pPr>
        <w:spacing w:after="0"/>
        <w:ind w:left="0"/>
        <w:jc w:val="both"/>
      </w:pPr>
      <w:r>
        <w:rPr>
          <w:rFonts w:ascii="Times New Roman"/>
          <w:b w:val="false"/>
          <w:i w:val="false"/>
          <w:color w:val="000000"/>
          <w:sz w:val="28"/>
        </w:rPr>
        <w:t xml:space="preserve">
      </w:t>
      </w:r>
      <w:r>
        <w:rPr>
          <w:rFonts w:ascii="Times New Roman"/>
          <w:b/>
          <w:i w:val="false"/>
          <w:color w:val="000000"/>
          <w:sz w:val="28"/>
        </w:rPr>
        <w:t>18.1.</w:t>
      </w:r>
      <w:r>
        <w:rPr>
          <w:rFonts w:ascii="Times New Roman"/>
          <w:b w:val="false"/>
          <w:i w:val="false"/>
          <w:color w:val="000000"/>
          <w:sz w:val="28"/>
        </w:rPr>
        <w:t xml:space="preserve"> </w:t>
      </w:r>
      <w:r>
        <w:rPr>
          <w:rFonts w:ascii="Times New Roman"/>
          <w:b/>
          <w:i w:val="false"/>
          <w:color w:val="000000"/>
          <w:sz w:val="28"/>
        </w:rPr>
        <w:t>Ограничение</w:t>
      </w:r>
    </w:p>
    <w:bookmarkEnd w:id="728"/>
    <w:bookmarkStart w:name="z775" w:id="729"/>
    <w:p>
      <w:pPr>
        <w:spacing w:after="0"/>
        <w:ind w:left="0"/>
        <w:jc w:val="both"/>
      </w:pPr>
      <w:r>
        <w:rPr>
          <w:rFonts w:ascii="Times New Roman"/>
          <w:b w:val="false"/>
          <w:i w:val="false"/>
          <w:color w:val="000000"/>
          <w:sz w:val="28"/>
        </w:rPr>
        <w:t>
      18.1.1. С учетом исключений, предусмотренных в пункте 18.2 (</w:t>
      </w:r>
      <w:r>
        <w:rPr>
          <w:rFonts w:ascii="Times New Roman"/>
          <w:b w:val="false"/>
          <w:i/>
          <w:color w:val="000000"/>
          <w:sz w:val="28"/>
        </w:rPr>
        <w:t>Исключения</w:t>
      </w:r>
      <w:r>
        <w:rPr>
          <w:rFonts w:ascii="Times New Roman"/>
          <w:b w:val="false"/>
          <w:i w:val="false"/>
          <w:color w:val="000000"/>
          <w:sz w:val="28"/>
        </w:rPr>
        <w:t>), каждая Сторона обязуется соблюдать строгую конфиденциальность и не раскрывать, и не использовать (кроме как исключительно для целей Проекта) любую информацию или данные, раскрытые ей другой стороной в связи с настоящим Соглашением, или само настоящее Соглашение (далее "Конфиденциальная информация") с момента заключения настоящего Соглашения до трех (3) лет после расторжения настоящего Соглашения.</w:t>
      </w:r>
    </w:p>
    <w:bookmarkEnd w:id="729"/>
    <w:bookmarkStart w:name="z776" w:id="730"/>
    <w:p>
      <w:pPr>
        <w:spacing w:after="0"/>
        <w:ind w:left="0"/>
        <w:jc w:val="both"/>
      </w:pPr>
      <w:r>
        <w:rPr>
          <w:rFonts w:ascii="Times New Roman"/>
          <w:b w:val="false"/>
          <w:i w:val="false"/>
          <w:color w:val="000000"/>
          <w:sz w:val="28"/>
        </w:rPr>
        <w:t>
      18.1.2. Для целей настоящего пункта 18 (</w:t>
      </w:r>
      <w:r>
        <w:rPr>
          <w:rFonts w:ascii="Times New Roman"/>
          <w:b w:val="false"/>
          <w:i/>
          <w:color w:val="000000"/>
          <w:sz w:val="28"/>
        </w:rPr>
        <w:t>Конфиденциальность</w:t>
      </w:r>
      <w:r>
        <w:rPr>
          <w:rFonts w:ascii="Times New Roman"/>
          <w:b w:val="false"/>
          <w:i w:val="false"/>
          <w:color w:val="000000"/>
          <w:sz w:val="28"/>
        </w:rPr>
        <w:t>) термин "Конфиденциальная информация" не должен включать информацию:</w:t>
      </w:r>
    </w:p>
    <w:bookmarkEnd w:id="730"/>
    <w:bookmarkStart w:name="z777" w:id="731"/>
    <w:p>
      <w:pPr>
        <w:spacing w:after="0"/>
        <w:ind w:left="0"/>
        <w:jc w:val="both"/>
      </w:pPr>
      <w:r>
        <w:rPr>
          <w:rFonts w:ascii="Times New Roman"/>
          <w:b w:val="false"/>
          <w:i w:val="false"/>
          <w:color w:val="000000"/>
          <w:sz w:val="28"/>
        </w:rPr>
        <w:t>
      (a) которая на момент обнародования или в любое последующее время находится в общем доступе или становится его частью иначе, чем в результате нарушения настоящего пункта 18 (</w:t>
      </w:r>
      <w:r>
        <w:rPr>
          <w:rFonts w:ascii="Times New Roman"/>
          <w:b w:val="false"/>
          <w:i/>
          <w:color w:val="000000"/>
          <w:sz w:val="28"/>
        </w:rPr>
        <w:t>Конфиденциальность</w:t>
      </w:r>
      <w:r>
        <w:rPr>
          <w:rFonts w:ascii="Times New Roman"/>
          <w:b w:val="false"/>
          <w:i w:val="false"/>
          <w:color w:val="000000"/>
          <w:sz w:val="28"/>
        </w:rPr>
        <w:t>);</w:t>
      </w:r>
    </w:p>
    <w:bookmarkEnd w:id="731"/>
    <w:bookmarkStart w:name="z778" w:id="732"/>
    <w:p>
      <w:pPr>
        <w:spacing w:after="0"/>
        <w:ind w:left="0"/>
        <w:jc w:val="both"/>
      </w:pPr>
      <w:r>
        <w:rPr>
          <w:rFonts w:ascii="Times New Roman"/>
          <w:b w:val="false"/>
          <w:i w:val="false"/>
          <w:color w:val="000000"/>
          <w:sz w:val="28"/>
        </w:rPr>
        <w:t>
      (b) которая должна быть предоставлена любому лицу, уполномоченному законом на получение такой информации в соответствии с законодательством или по требованию соответствующего регулирующего/конституционного органа;</w:t>
      </w:r>
    </w:p>
    <w:bookmarkEnd w:id="732"/>
    <w:bookmarkStart w:name="z779" w:id="733"/>
    <w:p>
      <w:pPr>
        <w:spacing w:after="0"/>
        <w:ind w:left="0"/>
        <w:jc w:val="both"/>
      </w:pPr>
      <w:r>
        <w:rPr>
          <w:rFonts w:ascii="Times New Roman"/>
          <w:b w:val="false"/>
          <w:i w:val="false"/>
          <w:color w:val="000000"/>
          <w:sz w:val="28"/>
        </w:rPr>
        <w:t>
      (c) в отношении которой Сторона, получившая информацию, может доказать, что она уже была ей известна или была независимо приобретена или разработана ею без нарушения своих обязательств по настоящему пункту 18 (</w:t>
      </w:r>
      <w:r>
        <w:rPr>
          <w:rFonts w:ascii="Times New Roman"/>
          <w:b w:val="false"/>
          <w:i/>
          <w:color w:val="000000"/>
          <w:sz w:val="28"/>
        </w:rPr>
        <w:t>Конфиденциальность</w:t>
      </w:r>
      <w:r>
        <w:rPr>
          <w:rFonts w:ascii="Times New Roman"/>
          <w:b w:val="false"/>
          <w:i w:val="false"/>
          <w:color w:val="000000"/>
          <w:sz w:val="28"/>
        </w:rPr>
        <w:t>); или</w:t>
      </w:r>
    </w:p>
    <w:bookmarkEnd w:id="733"/>
    <w:bookmarkStart w:name="z780" w:id="734"/>
    <w:p>
      <w:pPr>
        <w:spacing w:after="0"/>
        <w:ind w:left="0"/>
        <w:jc w:val="both"/>
      </w:pPr>
      <w:r>
        <w:rPr>
          <w:rFonts w:ascii="Times New Roman"/>
          <w:b w:val="false"/>
          <w:i w:val="false"/>
          <w:color w:val="000000"/>
          <w:sz w:val="28"/>
        </w:rPr>
        <w:t>
      (d) которая была получена от третьего лица, которое может свободно разглашать ее, и которая была получена без обязательства сохранения конфиденциальности.</w:t>
      </w:r>
    </w:p>
    <w:bookmarkEnd w:id="734"/>
    <w:bookmarkStart w:name="z781" w:id="735"/>
    <w:p>
      <w:pPr>
        <w:spacing w:after="0"/>
        <w:ind w:left="0"/>
        <w:jc w:val="both"/>
      </w:pPr>
      <w:r>
        <w:rPr>
          <w:rFonts w:ascii="Times New Roman"/>
          <w:b w:val="false"/>
          <w:i w:val="false"/>
          <w:color w:val="000000"/>
          <w:sz w:val="28"/>
        </w:rPr>
        <w:t xml:space="preserve">
      </w:t>
      </w:r>
      <w:r>
        <w:rPr>
          <w:rFonts w:ascii="Times New Roman"/>
          <w:b/>
          <w:i w:val="false"/>
          <w:color w:val="000000"/>
          <w:sz w:val="28"/>
        </w:rPr>
        <w:t>18.2.</w:t>
      </w:r>
      <w:r>
        <w:rPr>
          <w:rFonts w:ascii="Times New Roman"/>
          <w:b w:val="false"/>
          <w:i w:val="false"/>
          <w:color w:val="000000"/>
          <w:sz w:val="28"/>
        </w:rPr>
        <w:t xml:space="preserve"> </w:t>
      </w:r>
      <w:r>
        <w:rPr>
          <w:rFonts w:ascii="Times New Roman"/>
          <w:b/>
          <w:i w:val="false"/>
          <w:color w:val="000000"/>
          <w:sz w:val="28"/>
        </w:rPr>
        <w:t>Исключения</w:t>
      </w:r>
    </w:p>
    <w:bookmarkEnd w:id="735"/>
    <w:bookmarkStart w:name="z782" w:id="736"/>
    <w:p>
      <w:pPr>
        <w:spacing w:after="0"/>
        <w:ind w:left="0"/>
        <w:jc w:val="both"/>
      </w:pPr>
      <w:r>
        <w:rPr>
          <w:rFonts w:ascii="Times New Roman"/>
          <w:b w:val="false"/>
          <w:i w:val="false"/>
          <w:color w:val="000000"/>
          <w:sz w:val="28"/>
        </w:rPr>
        <w:t>
      Пункт 18.1 (</w:t>
      </w:r>
      <w:r>
        <w:rPr>
          <w:rFonts w:ascii="Times New Roman"/>
          <w:b w:val="false"/>
          <w:i/>
          <w:color w:val="000000"/>
          <w:sz w:val="28"/>
        </w:rPr>
        <w:t>Ограничения</w:t>
      </w:r>
      <w:r>
        <w:rPr>
          <w:rFonts w:ascii="Times New Roman"/>
          <w:b w:val="false"/>
          <w:i w:val="false"/>
          <w:color w:val="000000"/>
          <w:sz w:val="28"/>
        </w:rPr>
        <w:t>) не запрещает обнародование или использование какой-либо Конфиденциальной Информации, если и в той мере, в какой:</w:t>
      </w:r>
    </w:p>
    <w:bookmarkEnd w:id="736"/>
    <w:bookmarkStart w:name="z783" w:id="737"/>
    <w:p>
      <w:pPr>
        <w:spacing w:after="0"/>
        <w:ind w:left="0"/>
        <w:jc w:val="both"/>
      </w:pPr>
      <w:r>
        <w:rPr>
          <w:rFonts w:ascii="Times New Roman"/>
          <w:b w:val="false"/>
          <w:i w:val="false"/>
          <w:color w:val="000000"/>
          <w:sz w:val="28"/>
        </w:rPr>
        <w:t>
      18.2.1.  другая Сторона дала предварительное письменное согласие на обнародование или использование конкретной Конфиденциальной Информации;</w:t>
      </w:r>
    </w:p>
    <w:bookmarkEnd w:id="737"/>
    <w:bookmarkStart w:name="z784" w:id="738"/>
    <w:p>
      <w:pPr>
        <w:spacing w:after="0"/>
        <w:ind w:left="0"/>
        <w:jc w:val="both"/>
      </w:pPr>
      <w:r>
        <w:rPr>
          <w:rFonts w:ascii="Times New Roman"/>
          <w:b w:val="false"/>
          <w:i w:val="false"/>
          <w:color w:val="000000"/>
          <w:sz w:val="28"/>
        </w:rPr>
        <w:t>
      18.2.2.  Обнародование или использование необходимо для целей любого судебного или арбитражного разбирательства, вытекающего из настоящего Соглашения или любого Соответствующего Документа, или для того, чтобы Независимый Эксперт мог вынести решение в отношении сторон, участвующих в таком разбирательстве;</w:t>
      </w:r>
    </w:p>
    <w:bookmarkEnd w:id="738"/>
    <w:bookmarkStart w:name="z785" w:id="739"/>
    <w:p>
      <w:pPr>
        <w:spacing w:after="0"/>
        <w:ind w:left="0"/>
        <w:jc w:val="both"/>
      </w:pPr>
      <w:r>
        <w:rPr>
          <w:rFonts w:ascii="Times New Roman"/>
          <w:b w:val="false"/>
          <w:i w:val="false"/>
          <w:color w:val="000000"/>
          <w:sz w:val="28"/>
        </w:rPr>
        <w:t>
      18.2.3. Обнародование осуществляется любым профессиональным советникам, Государственным Органам, Акционерам (прямым или косвенным), агентам, консультантам, подрядчикам, потенциальным получателям или покупателям доли Акционера (прямой или косвенной), страховщикам, любым Кредиторам, фактическим или потенциальным финансистам любой из Сторон или одной из ее аффилированных компаний или любым их консультантам, другим контрагентам Проектной Компании на условиях, что такие получатели обязуются соблюдать положения настоящего пункта 18 (</w:t>
      </w:r>
      <w:r>
        <w:rPr>
          <w:rFonts w:ascii="Times New Roman"/>
          <w:b w:val="false"/>
          <w:i/>
          <w:color w:val="000000"/>
          <w:sz w:val="28"/>
        </w:rPr>
        <w:t>Конфиденциальность</w:t>
      </w:r>
      <w:r>
        <w:rPr>
          <w:rFonts w:ascii="Times New Roman"/>
          <w:b w:val="false"/>
          <w:i w:val="false"/>
          <w:color w:val="000000"/>
          <w:sz w:val="28"/>
        </w:rPr>
        <w:t>) в отношении Конфиденциальной Информации, как если бы они были стороной настоящего Соглашения; или</w:t>
      </w:r>
    </w:p>
    <w:bookmarkEnd w:id="739"/>
    <w:bookmarkStart w:name="z786" w:id="740"/>
    <w:p>
      <w:pPr>
        <w:spacing w:after="0"/>
        <w:ind w:left="0"/>
        <w:jc w:val="both"/>
      </w:pPr>
      <w:r>
        <w:rPr>
          <w:rFonts w:ascii="Times New Roman"/>
          <w:b w:val="false"/>
          <w:i w:val="false"/>
          <w:color w:val="000000"/>
          <w:sz w:val="28"/>
        </w:rPr>
        <w:t>
      18.2.4. Обнародование информации требуется законом, любым правительственным или регулирующим органом, или любой признанной биржей, на которой акционерный капитал Стороны или любого аффилированного лица стороны, обнародовавшей информацию, котируется или предлагается к котировке или сделке время от времени.</w:t>
      </w:r>
    </w:p>
    <w:bookmarkEnd w:id="740"/>
    <w:p>
      <w:pPr>
        <w:spacing w:after="0"/>
        <w:ind w:left="0"/>
        <w:jc w:val="both"/>
      </w:pPr>
      <w:r>
        <w:rPr>
          <w:rFonts w:ascii="Times New Roman"/>
          <w:b/>
          <w:i w:val="false"/>
          <w:color w:val="000000"/>
          <w:sz w:val="28"/>
        </w:rPr>
        <w:t>19. ПЕРЕДАЧА И УСТУПКА</w:t>
      </w:r>
    </w:p>
    <w:bookmarkStart w:name="z788" w:id="741"/>
    <w:p>
      <w:pPr>
        <w:spacing w:after="0"/>
        <w:ind w:left="0"/>
        <w:jc w:val="both"/>
      </w:pPr>
      <w:r>
        <w:rPr>
          <w:rFonts w:ascii="Times New Roman"/>
          <w:b w:val="false"/>
          <w:i w:val="false"/>
          <w:color w:val="000000"/>
          <w:sz w:val="28"/>
        </w:rPr>
        <w:t>
      19.1. В соответствии с Пунктом 6.14 (</w:t>
      </w:r>
      <w:r>
        <w:rPr>
          <w:rFonts w:ascii="Times New Roman"/>
          <w:b w:val="false"/>
          <w:i/>
          <w:color w:val="000000"/>
          <w:sz w:val="28"/>
        </w:rPr>
        <w:t>Приватизация и существование Покупателя</w:t>
      </w:r>
      <w:r>
        <w:rPr>
          <w:rFonts w:ascii="Times New Roman"/>
          <w:b w:val="false"/>
          <w:i w:val="false"/>
          <w:color w:val="000000"/>
          <w:sz w:val="28"/>
        </w:rPr>
        <w:t>), Пунктами 19.1- 19.3 настоящего Соглашения и условиями любого Прямого соглашения ни одна из сторон не может уступить или иным образом передать все или любые свои права или обязательства по настоящему Соглашению или любому соответствующему документу, стороной которого является другая сторона, другому лицу без предварительного письменного согласия этой стороны.</w:t>
      </w:r>
    </w:p>
    <w:bookmarkEnd w:id="741"/>
    <w:bookmarkStart w:name="z789" w:id="742"/>
    <w:p>
      <w:pPr>
        <w:spacing w:after="0"/>
        <w:ind w:left="0"/>
        <w:jc w:val="both"/>
      </w:pPr>
      <w:r>
        <w:rPr>
          <w:rFonts w:ascii="Times New Roman"/>
          <w:b w:val="false"/>
          <w:i w:val="false"/>
          <w:color w:val="000000"/>
          <w:sz w:val="28"/>
        </w:rPr>
        <w:t xml:space="preserve">
      19.2. Такая передача вступает в силу с момента подписания и предоставления соответствующего договора о передаче/уступке и любого иного требуемого документа, а также при соблюдении всех применимых формальностей, предусмотренных или рекомендованных законодательством Республики Казахстан. </w:t>
      </w:r>
    </w:p>
    <w:bookmarkEnd w:id="742"/>
    <w:bookmarkStart w:name="z790" w:id="743"/>
    <w:p>
      <w:pPr>
        <w:spacing w:after="0"/>
        <w:ind w:left="0"/>
        <w:jc w:val="both"/>
      </w:pPr>
      <w:r>
        <w:rPr>
          <w:rFonts w:ascii="Times New Roman"/>
          <w:b w:val="false"/>
          <w:i w:val="false"/>
          <w:color w:val="000000"/>
          <w:sz w:val="28"/>
        </w:rPr>
        <w:t xml:space="preserve">
      19.3. Проектная Компания и каждый из Акционеров/Спонсоров имеют право передавать (включая передачу в залог или иное обременение) все или любые из своих прав по настоящему Соглашению любому из своих соответствующих Аффилированных лиц без каких-либо ограничений. Акционер (или его Аффилированное лицо, включая Спонсора) также имеет право свободно передавать (включая путем привлечения новых инвесторов в Проект) долю (или косвенную долю, в случае Аффилированного лица такого Акционера/Спонсора) в Проектной Компании Аффилированным лицам такого Акционера/Спонсора или между Спонсорами без каких-либо ограничений. </w:t>
      </w:r>
    </w:p>
    <w:bookmarkEnd w:id="743"/>
    <w:p>
      <w:pPr>
        <w:spacing w:after="0"/>
        <w:ind w:left="0"/>
        <w:jc w:val="both"/>
      </w:pPr>
      <w:r>
        <w:rPr>
          <w:rFonts w:ascii="Times New Roman"/>
          <w:b/>
          <w:i w:val="false"/>
          <w:color w:val="000000"/>
          <w:sz w:val="28"/>
        </w:rPr>
        <w:t>20. РАЗРЕШЕНИЕ споров</w:t>
      </w:r>
    </w:p>
    <w:bookmarkStart w:name="z792" w:id="744"/>
    <w:p>
      <w:pPr>
        <w:spacing w:after="0"/>
        <w:ind w:left="0"/>
        <w:jc w:val="both"/>
      </w:pPr>
      <w:r>
        <w:rPr>
          <w:rFonts w:ascii="Times New Roman"/>
          <w:b w:val="false"/>
          <w:i w:val="false"/>
          <w:color w:val="000000"/>
          <w:sz w:val="28"/>
        </w:rPr>
        <w:t xml:space="preserve">
      </w:t>
      </w:r>
      <w:r>
        <w:rPr>
          <w:rFonts w:ascii="Times New Roman"/>
          <w:b/>
          <w:i w:val="false"/>
          <w:color w:val="000000"/>
          <w:sz w:val="28"/>
        </w:rPr>
        <w:t>20.1.</w:t>
      </w:r>
      <w:r>
        <w:rPr>
          <w:rFonts w:ascii="Times New Roman"/>
          <w:b w:val="false"/>
          <w:i w:val="false"/>
          <w:color w:val="000000"/>
          <w:sz w:val="28"/>
        </w:rPr>
        <w:t xml:space="preserve"> </w:t>
      </w:r>
      <w:r>
        <w:rPr>
          <w:rFonts w:ascii="Times New Roman"/>
          <w:b/>
          <w:i w:val="false"/>
          <w:color w:val="000000"/>
          <w:sz w:val="28"/>
        </w:rPr>
        <w:t>Общие положения</w:t>
      </w:r>
    </w:p>
    <w:bookmarkEnd w:id="744"/>
    <w:bookmarkStart w:name="z793" w:id="745"/>
    <w:p>
      <w:pPr>
        <w:spacing w:after="0"/>
        <w:ind w:left="0"/>
        <w:jc w:val="both"/>
      </w:pPr>
      <w:r>
        <w:rPr>
          <w:rFonts w:ascii="Times New Roman"/>
          <w:b w:val="false"/>
          <w:i w:val="false"/>
          <w:color w:val="000000"/>
          <w:sz w:val="28"/>
        </w:rPr>
        <w:t>
      Любой спор, претензия, противоречие или разногласие, вытекающие из настоящего Соглашения, относящиеся к нему или имеющие к нему какое-либо отношение, включая любой спор относительно его существования, действительности, толкования, исполнения, нарушения, изменения или прекращения или последствий его недействительности, а также любой спор относительно любых внедоговорных обязательств, вытекающих из него или в связи с ним, рассматриваются как спор для целей настоящего пункта 20 (</w:t>
      </w:r>
      <w:r>
        <w:rPr>
          <w:rFonts w:ascii="Times New Roman"/>
          <w:b w:val="false"/>
          <w:i/>
          <w:color w:val="000000"/>
          <w:sz w:val="28"/>
        </w:rPr>
        <w:t>Разрешение Споров</w:t>
      </w:r>
      <w:r>
        <w:rPr>
          <w:rFonts w:ascii="Times New Roman"/>
          <w:b w:val="false"/>
          <w:i w:val="false"/>
          <w:color w:val="000000"/>
          <w:sz w:val="28"/>
        </w:rPr>
        <w:t>) (далее - "</w:t>
      </w:r>
      <w:r>
        <w:rPr>
          <w:rFonts w:ascii="Times New Roman"/>
          <w:b/>
          <w:i w:val="false"/>
          <w:color w:val="000000"/>
          <w:sz w:val="28"/>
        </w:rPr>
        <w:t>Спор</w:t>
      </w:r>
      <w:r>
        <w:rPr>
          <w:rFonts w:ascii="Times New Roman"/>
          <w:b w:val="false"/>
          <w:i w:val="false"/>
          <w:color w:val="000000"/>
          <w:sz w:val="28"/>
        </w:rPr>
        <w:t>").</w:t>
      </w:r>
    </w:p>
    <w:bookmarkEnd w:id="745"/>
    <w:bookmarkStart w:name="z794" w:id="746"/>
    <w:p>
      <w:pPr>
        <w:spacing w:after="0"/>
        <w:ind w:left="0"/>
        <w:jc w:val="both"/>
      </w:pPr>
      <w:r>
        <w:rPr>
          <w:rFonts w:ascii="Times New Roman"/>
          <w:b w:val="false"/>
          <w:i w:val="false"/>
          <w:color w:val="000000"/>
          <w:sz w:val="28"/>
        </w:rPr>
        <w:t xml:space="preserve">
      </w:t>
      </w:r>
      <w:r>
        <w:rPr>
          <w:rFonts w:ascii="Times New Roman"/>
          <w:b/>
          <w:i w:val="false"/>
          <w:color w:val="000000"/>
          <w:sz w:val="28"/>
        </w:rPr>
        <w:t>20.2.</w:t>
      </w:r>
      <w:r>
        <w:rPr>
          <w:rFonts w:ascii="Times New Roman"/>
          <w:b w:val="false"/>
          <w:i w:val="false"/>
          <w:color w:val="000000"/>
          <w:sz w:val="28"/>
        </w:rPr>
        <w:t xml:space="preserve"> </w:t>
      </w:r>
      <w:r>
        <w:rPr>
          <w:rFonts w:ascii="Times New Roman"/>
          <w:b/>
          <w:i w:val="false"/>
          <w:color w:val="000000"/>
          <w:sz w:val="28"/>
        </w:rPr>
        <w:t>Мирное урегулирование</w:t>
      </w:r>
    </w:p>
    <w:bookmarkEnd w:id="746"/>
    <w:bookmarkStart w:name="z795" w:id="747"/>
    <w:p>
      <w:pPr>
        <w:spacing w:after="0"/>
        <w:ind w:left="0"/>
        <w:jc w:val="both"/>
      </w:pPr>
      <w:r>
        <w:rPr>
          <w:rFonts w:ascii="Times New Roman"/>
          <w:b w:val="false"/>
          <w:i w:val="false"/>
          <w:color w:val="000000"/>
          <w:sz w:val="28"/>
        </w:rPr>
        <w:t>
      20.2.1. В случае возникновения Спора одна из Сторон может направить письменное уведомление об этом Споре другой Стороне для проведения переговоров в соответствии с пунктом 22 (Уведомления) (далее - "Уведомление о Споре"). Стороны должны в течение девяноста (90) дней или такого дополнительного периода, о котором Стороны могут договориться в письменной форме после даты Уведомления о Споре, (для устранения сомнений: если в настоящем Соглашении установлен конкретный срок в отношении определенного спора, такой конкретный срок применяется к соответствующему спору) разрешить Спор, во время разрешения они должны передать Спор таким представителям или руководителям Сторон, которые, по мнению каждой Стороны, имеют достаточный уровень руководства, стаж, опыт, полномочия, права и знания в отношении настоящего Соглашения для разрешения такого Спора.</w:t>
      </w:r>
    </w:p>
    <w:bookmarkEnd w:id="747"/>
    <w:bookmarkStart w:name="z796" w:id="748"/>
    <w:p>
      <w:pPr>
        <w:spacing w:after="0"/>
        <w:ind w:left="0"/>
        <w:jc w:val="both"/>
      </w:pPr>
      <w:r>
        <w:rPr>
          <w:rFonts w:ascii="Times New Roman"/>
          <w:b w:val="false"/>
          <w:i w:val="false"/>
          <w:color w:val="000000"/>
          <w:sz w:val="28"/>
        </w:rPr>
        <w:t>
      20.2.2. Если Спор не будет разрешен в течение девяноста (90) дней или такого дополнительного периода, о котором Стороны могут договориться в письменной форме, независимо от того, были ли предприняты попытки разрешить спор, спор будет передан и окончательно разрешен в арбитраже в соответствии с пунктом 20.4 (</w:t>
      </w:r>
      <w:r>
        <w:rPr>
          <w:rFonts w:ascii="Times New Roman"/>
          <w:b w:val="false"/>
          <w:i/>
          <w:color w:val="000000"/>
          <w:sz w:val="28"/>
        </w:rPr>
        <w:t>Арбитраж</w:t>
      </w:r>
      <w:r>
        <w:rPr>
          <w:rFonts w:ascii="Times New Roman"/>
          <w:b w:val="false"/>
          <w:i w:val="false"/>
          <w:color w:val="000000"/>
          <w:sz w:val="28"/>
        </w:rPr>
        <w:t>).</w:t>
      </w:r>
    </w:p>
    <w:bookmarkEnd w:id="748"/>
    <w:bookmarkStart w:name="z797" w:id="749"/>
    <w:p>
      <w:pPr>
        <w:spacing w:after="0"/>
        <w:ind w:left="0"/>
        <w:jc w:val="both"/>
      </w:pPr>
      <w:r>
        <w:rPr>
          <w:rFonts w:ascii="Times New Roman"/>
          <w:b w:val="false"/>
          <w:i w:val="false"/>
          <w:color w:val="000000"/>
          <w:sz w:val="28"/>
        </w:rPr>
        <w:t xml:space="preserve">
      </w:t>
      </w:r>
      <w:r>
        <w:rPr>
          <w:rFonts w:ascii="Times New Roman"/>
          <w:b/>
          <w:i w:val="false"/>
          <w:color w:val="000000"/>
          <w:sz w:val="28"/>
        </w:rPr>
        <w:t>20.3.</w:t>
      </w:r>
      <w:r>
        <w:rPr>
          <w:rFonts w:ascii="Times New Roman"/>
          <w:b w:val="false"/>
          <w:i w:val="false"/>
          <w:color w:val="000000"/>
          <w:sz w:val="28"/>
        </w:rPr>
        <w:t xml:space="preserve"> </w:t>
      </w:r>
      <w:r>
        <w:rPr>
          <w:rFonts w:ascii="Times New Roman"/>
          <w:b/>
          <w:i w:val="false"/>
          <w:color w:val="000000"/>
          <w:sz w:val="28"/>
        </w:rPr>
        <w:t>Заключение независимого эксперт</w:t>
      </w:r>
      <w:r>
        <w:rPr>
          <w:rFonts w:ascii="Times New Roman"/>
          <w:b w:val="false"/>
          <w:i w:val="false"/>
          <w:color w:val="000000"/>
          <w:sz w:val="28"/>
        </w:rPr>
        <w:t>а</w:t>
      </w:r>
    </w:p>
    <w:bookmarkEnd w:id="749"/>
    <w:bookmarkStart w:name="z798" w:id="750"/>
    <w:p>
      <w:pPr>
        <w:spacing w:after="0"/>
        <w:ind w:left="0"/>
        <w:jc w:val="both"/>
      </w:pPr>
      <w:r>
        <w:rPr>
          <w:rFonts w:ascii="Times New Roman"/>
          <w:b w:val="false"/>
          <w:i w:val="false"/>
          <w:color w:val="000000"/>
          <w:sz w:val="28"/>
        </w:rPr>
        <w:t>
      20.3.1. Спор, по просьбе любой из Сторон, передается Независимому Эксперту в соответствии с настоящим пунктом 20.3, если:</w:t>
      </w:r>
    </w:p>
    <w:bookmarkEnd w:id="750"/>
    <w:bookmarkStart w:name="z799" w:id="751"/>
    <w:p>
      <w:pPr>
        <w:spacing w:after="0"/>
        <w:ind w:left="0"/>
        <w:jc w:val="both"/>
      </w:pPr>
      <w:r>
        <w:rPr>
          <w:rFonts w:ascii="Times New Roman"/>
          <w:b w:val="false"/>
          <w:i w:val="false"/>
          <w:color w:val="000000"/>
          <w:sz w:val="28"/>
        </w:rPr>
        <w:t>
      (a) Стороны не могут договориться в соответствии с пунктом 20.2 о мирном урегулировании такого Спора; и</w:t>
      </w:r>
    </w:p>
    <w:bookmarkEnd w:id="751"/>
    <w:bookmarkStart w:name="z800" w:id="752"/>
    <w:p>
      <w:pPr>
        <w:spacing w:after="0"/>
        <w:ind w:left="0"/>
        <w:jc w:val="both"/>
      </w:pPr>
      <w:r>
        <w:rPr>
          <w:rFonts w:ascii="Times New Roman"/>
          <w:b w:val="false"/>
          <w:i w:val="false"/>
          <w:color w:val="000000"/>
          <w:sz w:val="28"/>
        </w:rPr>
        <w:t>
      (b) в настоящем Соглашении прямо предусмотрено, что такой спор передается на рассмотрение Независимого Эксперта (далее - "</w:t>
      </w:r>
      <w:r>
        <w:rPr>
          <w:rFonts w:ascii="Times New Roman"/>
          <w:b/>
          <w:i w:val="false"/>
          <w:color w:val="000000"/>
          <w:sz w:val="28"/>
        </w:rPr>
        <w:t>Вопрос для Экспертного Заключения</w:t>
      </w:r>
      <w:r>
        <w:rPr>
          <w:rFonts w:ascii="Times New Roman"/>
          <w:b w:val="false"/>
          <w:i w:val="false"/>
          <w:color w:val="000000"/>
          <w:sz w:val="28"/>
        </w:rPr>
        <w:t>").</w:t>
      </w:r>
    </w:p>
    <w:bookmarkEnd w:id="752"/>
    <w:bookmarkStart w:name="z801" w:id="753"/>
    <w:p>
      <w:pPr>
        <w:spacing w:after="0"/>
        <w:ind w:left="0"/>
        <w:jc w:val="both"/>
      </w:pPr>
      <w:r>
        <w:rPr>
          <w:rFonts w:ascii="Times New Roman"/>
          <w:b w:val="false"/>
          <w:i w:val="false"/>
          <w:color w:val="000000"/>
          <w:sz w:val="28"/>
        </w:rPr>
        <w:t xml:space="preserve">
      20.3.2. Вопрос для Экспертного Заключения передается, по просьбе любой из Сторон, Эксперту, выступающему в качестве третьей стороны (далее "Независимый Эксперт"), назначенному в соответствии с положениями настоящего пункта 20.3. </w:t>
      </w:r>
    </w:p>
    <w:bookmarkEnd w:id="753"/>
    <w:bookmarkStart w:name="z802" w:id="754"/>
    <w:p>
      <w:pPr>
        <w:spacing w:after="0"/>
        <w:ind w:left="0"/>
        <w:jc w:val="both"/>
      </w:pPr>
      <w:r>
        <w:rPr>
          <w:rFonts w:ascii="Times New Roman"/>
          <w:b w:val="false"/>
          <w:i w:val="false"/>
          <w:color w:val="000000"/>
          <w:sz w:val="28"/>
        </w:rPr>
        <w:t>
      20.3.3. Независимым Экспертом должен быть выбран независимый специалист с соответствующей квалификацией и опытом, назначенный Международным центром ADR Международной торговой палаты в соответствии с Правилами назначения экспертов и посредников Международной торговой палаты после обращения любой из Сторон в течение четырнадцати (14) дней с момента начала направления на заключение Независимого Эксперта или, в зависимости от обстоятельств, получения Сторонами уведомления о том, что выбранный Независимый Эксперт не может или не желает участвовать в рассмотрении Спора, направленного для вынесения Независимого Экспертного заключения Стороны должны обратиться к Независимому Эксперту с просьбой вынести заключение по Вопросу для Экспертного Заключения в течение тридцати (30) дней с момента получения справки или как можно скорее после этого.</w:t>
      </w:r>
    </w:p>
    <w:bookmarkEnd w:id="754"/>
    <w:bookmarkStart w:name="z803" w:id="755"/>
    <w:p>
      <w:pPr>
        <w:spacing w:after="0"/>
        <w:ind w:left="0"/>
        <w:jc w:val="both"/>
      </w:pPr>
      <w:r>
        <w:rPr>
          <w:rFonts w:ascii="Times New Roman"/>
          <w:b w:val="false"/>
          <w:i w:val="false"/>
          <w:color w:val="000000"/>
          <w:sz w:val="28"/>
        </w:rPr>
        <w:t>
      20.3.4. Если Независимый Эксперт был назначен, но не может или не хочет заниматься рассмотрением дела, назначается другой Независимый Эксперт в соответствии с процедурой, изложенной в пункте 20.3.3.</w:t>
      </w:r>
    </w:p>
    <w:bookmarkEnd w:id="755"/>
    <w:bookmarkStart w:name="z804" w:id="756"/>
    <w:p>
      <w:pPr>
        <w:spacing w:after="0"/>
        <w:ind w:left="0"/>
        <w:jc w:val="both"/>
      </w:pPr>
      <w:r>
        <w:rPr>
          <w:rFonts w:ascii="Times New Roman"/>
          <w:b w:val="false"/>
          <w:i w:val="false"/>
          <w:color w:val="000000"/>
          <w:sz w:val="28"/>
        </w:rPr>
        <w:t>
      20.3.5. Независимый Эксперт выступает в качестве эксперта, а не арбитра.</w:t>
      </w:r>
    </w:p>
    <w:bookmarkEnd w:id="756"/>
    <w:bookmarkStart w:name="z805" w:id="757"/>
    <w:p>
      <w:pPr>
        <w:spacing w:after="0"/>
        <w:ind w:left="0"/>
        <w:jc w:val="both"/>
      </w:pPr>
      <w:r>
        <w:rPr>
          <w:rFonts w:ascii="Times New Roman"/>
          <w:b w:val="false"/>
          <w:i w:val="false"/>
          <w:color w:val="000000"/>
          <w:sz w:val="28"/>
        </w:rPr>
        <w:t>
      20.3.6. Стороны имеют право делать заявления и подавать Независимому Эксперту необходимые документы. Официальное слушание не проводится.</w:t>
      </w:r>
    </w:p>
    <w:bookmarkEnd w:id="757"/>
    <w:bookmarkStart w:name="z806" w:id="758"/>
    <w:p>
      <w:pPr>
        <w:spacing w:after="0"/>
        <w:ind w:left="0"/>
        <w:jc w:val="both"/>
      </w:pPr>
      <w:r>
        <w:rPr>
          <w:rFonts w:ascii="Times New Roman"/>
          <w:b w:val="false"/>
          <w:i w:val="false"/>
          <w:color w:val="000000"/>
          <w:sz w:val="28"/>
        </w:rPr>
        <w:t>
      20.3.7. Независимый Эксперт имеет право запросить от любой Стороны предоставление ему таких заявлений (которые должны быть составлены в письменной форме, если специально не требуется иное) или документы или информацию, находящиеся в пределах их контроля, которые он может счесть необходимыми, и Стороны должны выполнить любой такой запрос в соответствии со сроками, установленными Независимым Экспертом, или в отсутствие таких временных рамок, своевременно, как это требуется для того, чтобы Независимый Эксперт мог разрешить Спор в соответствии с пунктом 20.3.3.</w:t>
      </w:r>
    </w:p>
    <w:bookmarkEnd w:id="758"/>
    <w:bookmarkStart w:name="z807" w:id="759"/>
    <w:p>
      <w:pPr>
        <w:spacing w:after="0"/>
        <w:ind w:left="0"/>
        <w:jc w:val="both"/>
      </w:pPr>
      <w:r>
        <w:rPr>
          <w:rFonts w:ascii="Times New Roman"/>
          <w:b w:val="false"/>
          <w:i w:val="false"/>
          <w:color w:val="000000"/>
          <w:sz w:val="28"/>
        </w:rPr>
        <w:t xml:space="preserve">
      20.3.8. Независимый Эксперт излагает свое решение в письменном виде, и такое решение является окончательным и обязательным для Сторон если ни одна из Сторон не заявит возражений против такого решения в течение тридцати (3) дней; В случае если любая из Сторон заявит возражения против решения Независимого Эксперта, любая из Сторон вправе передать Спор, с учетом положений Пункта 20.2, вправе передать спор являющийся предметом процедуры с участием Независимого эксперта, на рассмотрение в арбитраж в соответствии с пунктом 20.4. </w:t>
      </w:r>
    </w:p>
    <w:bookmarkEnd w:id="759"/>
    <w:bookmarkStart w:name="z808" w:id="760"/>
    <w:p>
      <w:pPr>
        <w:spacing w:after="0"/>
        <w:ind w:left="0"/>
        <w:jc w:val="both"/>
      </w:pPr>
      <w:r>
        <w:rPr>
          <w:rFonts w:ascii="Times New Roman"/>
          <w:b w:val="false"/>
          <w:i w:val="false"/>
          <w:color w:val="000000"/>
          <w:sz w:val="28"/>
        </w:rPr>
        <w:t>
      20.3.9. Если Независимый Эксперт решит, что какая-либо сумма причитается и подлежит выплате одной Стороной другой Стороне, то:</w:t>
      </w:r>
    </w:p>
    <w:bookmarkEnd w:id="760"/>
    <w:bookmarkStart w:name="z809" w:id="761"/>
    <w:p>
      <w:pPr>
        <w:spacing w:after="0"/>
        <w:ind w:left="0"/>
        <w:jc w:val="both"/>
      </w:pPr>
      <w:r>
        <w:rPr>
          <w:rFonts w:ascii="Times New Roman"/>
          <w:b w:val="false"/>
          <w:i w:val="false"/>
          <w:color w:val="000000"/>
          <w:sz w:val="28"/>
        </w:rPr>
        <w:t>
      (a) любая такая сумма подлежит уплате в течение тридцати (30) дней с момента получения Сторонами письменного уведомления о таком решении, если только Независимый Эксперт не примет иного решения вне зависимости от инициирования Спора в соответствии с Пунктом 20.3.8; и</w:t>
      </w:r>
    </w:p>
    <w:bookmarkEnd w:id="761"/>
    <w:bookmarkStart w:name="z810" w:id="762"/>
    <w:p>
      <w:pPr>
        <w:spacing w:after="0"/>
        <w:ind w:left="0"/>
        <w:jc w:val="both"/>
      </w:pPr>
      <w:r>
        <w:rPr>
          <w:rFonts w:ascii="Times New Roman"/>
          <w:b w:val="false"/>
          <w:i w:val="false"/>
          <w:color w:val="000000"/>
          <w:sz w:val="28"/>
        </w:rPr>
        <w:t>
      (b) за просрочку платежа начисляются проценты по Ставке пени за просрочку. В случае если решение, вынесенное в соответствии с пунктом 20.4 (Арбитраж), будет принято в пользу другой Стороны по соответствующему спору о платеже, Сторона, получившая излишнюю сумму, обязана вернуть ее без начисления каких-либо процентов.</w:t>
      </w:r>
    </w:p>
    <w:bookmarkEnd w:id="762"/>
    <w:bookmarkStart w:name="z811" w:id="763"/>
    <w:p>
      <w:pPr>
        <w:spacing w:after="0"/>
        <w:ind w:left="0"/>
        <w:jc w:val="both"/>
      </w:pPr>
      <w:r>
        <w:rPr>
          <w:rFonts w:ascii="Times New Roman"/>
          <w:b w:val="false"/>
          <w:i w:val="false"/>
          <w:color w:val="000000"/>
          <w:sz w:val="28"/>
        </w:rPr>
        <w:t>
      20.3.10.  Сторона, инициировавшая передачу Спора Независимому Эксперту в соответствии с положениями пункта 20.3.1, может оплатить 100% (сто процентов) всех сборов и расходов Независимого Эксперта, включая любую предоплату таких сборов и расходов, указанных Независимым Экспертом. Все сборы и расходы Независимого Эксперта окончательно оплачиваются или возмещаются проигравшей Стороной, при этом, если какая-либо из Сторон получила частичное удовлетворение своих требований, такие сборы и расходы оплачиваются Сторонами пропорционально ответственности каждой из них в данном споре, а если Стороны не смогут договориться о пропорциях, соответствующую пропорцию определяет Независимый Эксперт. Каждая Сторона самостоятельно оплачивает собственные расходы в отношении Спора, переданного Независимому Эксперту (включая расходы ее советников или консультантов).</w:t>
      </w:r>
    </w:p>
    <w:bookmarkEnd w:id="763"/>
    <w:bookmarkStart w:name="z812" w:id="764"/>
    <w:p>
      <w:pPr>
        <w:spacing w:after="0"/>
        <w:ind w:left="0"/>
        <w:jc w:val="both"/>
      </w:pPr>
      <w:r>
        <w:rPr>
          <w:rFonts w:ascii="Times New Roman"/>
          <w:b w:val="false"/>
          <w:i w:val="false"/>
          <w:color w:val="000000"/>
          <w:sz w:val="28"/>
        </w:rPr>
        <w:t xml:space="preserve">
      </w:t>
      </w:r>
      <w:r>
        <w:rPr>
          <w:rFonts w:ascii="Times New Roman"/>
          <w:b/>
          <w:i w:val="false"/>
          <w:color w:val="000000"/>
          <w:sz w:val="28"/>
        </w:rPr>
        <w:t>20.4.</w:t>
      </w:r>
      <w:r>
        <w:rPr>
          <w:rFonts w:ascii="Times New Roman"/>
          <w:b w:val="false"/>
          <w:i w:val="false"/>
          <w:color w:val="000000"/>
          <w:sz w:val="28"/>
        </w:rPr>
        <w:t xml:space="preserve"> </w:t>
      </w:r>
      <w:r>
        <w:rPr>
          <w:rFonts w:ascii="Times New Roman"/>
          <w:b/>
          <w:i w:val="false"/>
          <w:color w:val="000000"/>
          <w:sz w:val="28"/>
        </w:rPr>
        <w:t>Арбитраж</w:t>
      </w:r>
    </w:p>
    <w:bookmarkEnd w:id="764"/>
    <w:bookmarkStart w:name="z813" w:id="765"/>
    <w:p>
      <w:pPr>
        <w:spacing w:after="0"/>
        <w:ind w:left="0"/>
        <w:jc w:val="both"/>
      </w:pPr>
      <w:r>
        <w:rPr>
          <w:rFonts w:ascii="Times New Roman"/>
          <w:b w:val="false"/>
          <w:i w:val="false"/>
          <w:color w:val="000000"/>
          <w:sz w:val="28"/>
        </w:rPr>
        <w:t>
      20.4.1. С учетом положений пункта 20.2 (Мирное Урегулирование), любая из Сторон вправе (путем направления письменного уведомления другой Стороне) потребовать передачу любого Спора на рассмотрение и окончательное разрешение арбитражем в соответствии с Регламентом LCIA ("Регламент"), который считается включенным в настоящий пункт посредством ссылки.</w:t>
      </w:r>
    </w:p>
    <w:bookmarkEnd w:id="765"/>
    <w:bookmarkStart w:name="z814" w:id="766"/>
    <w:p>
      <w:pPr>
        <w:spacing w:after="0"/>
        <w:ind w:left="0"/>
        <w:jc w:val="both"/>
      </w:pPr>
      <w:r>
        <w:rPr>
          <w:rFonts w:ascii="Times New Roman"/>
          <w:b w:val="false"/>
          <w:i w:val="false"/>
          <w:color w:val="000000"/>
          <w:sz w:val="28"/>
        </w:rPr>
        <w:t>
      20.4.2. Эти Правила включены в настоящий пункт путем ссылки, а используемые в настоящем пункте термины с заглавной буквы, которые не имеют иного определения в настоящем Соглашении, а имеют значение, данное им в Правилах.</w:t>
      </w:r>
    </w:p>
    <w:bookmarkEnd w:id="766"/>
    <w:bookmarkStart w:name="z815" w:id="767"/>
    <w:p>
      <w:pPr>
        <w:spacing w:after="0"/>
        <w:ind w:left="0"/>
        <w:jc w:val="both"/>
      </w:pPr>
      <w:r>
        <w:rPr>
          <w:rFonts w:ascii="Times New Roman"/>
          <w:b w:val="false"/>
          <w:i w:val="false"/>
          <w:color w:val="000000"/>
          <w:sz w:val="28"/>
        </w:rPr>
        <w:t xml:space="preserve">
      20.4.3. Арбитражное разбирательство проводится составом арбитража (далее "Трибунал"), состоящим из трех (3) арбитров: один арбитр назначается истцом (истцами), один - ответчиком (ответчиками), а третий арбитр, который будет выполнять функции председателя, назначается двумя арбитрами, назначенными сторонами; при этом, если третий арбитр не будет назначен в течение пятнадцати (15) дней после назначения второго (2-го) арбитра, такой третий арбитр назначается судом LCIA ("Суд"). Ни один арбитр не должен быть действующим сотрудником, агентом, консультантом или юрисконсультом какой-либо из Сторон либо любого их Аффилированного лица, а также гражданином государства, с которым государство местонахождения любой из Сторон не поддерживает дипломатических отношений. Председатель не должен быть гражданином Республики Казахстан или Китайской Народной Республики. </w:t>
      </w:r>
    </w:p>
    <w:bookmarkEnd w:id="767"/>
    <w:bookmarkStart w:name="z816" w:id="768"/>
    <w:p>
      <w:pPr>
        <w:spacing w:after="0"/>
        <w:ind w:left="0"/>
        <w:jc w:val="both"/>
      </w:pPr>
      <w:r>
        <w:rPr>
          <w:rFonts w:ascii="Times New Roman"/>
          <w:b w:val="false"/>
          <w:i w:val="false"/>
          <w:color w:val="000000"/>
          <w:sz w:val="28"/>
        </w:rPr>
        <w:t>
      20.4.4. Местом или законным местом проведения арбитража является Лондон. Без ущерба для положений настоящего пункта Стороны вправе договориться о взаимно удобном и подходящем месте проведения арбитражных слушаний. В случае отсутствия такой договоренности между Сторонами любые слушания будут проводиться в Лондоне.</w:t>
      </w:r>
    </w:p>
    <w:bookmarkEnd w:id="768"/>
    <w:bookmarkStart w:name="z817" w:id="769"/>
    <w:p>
      <w:pPr>
        <w:spacing w:after="0"/>
        <w:ind w:left="0"/>
        <w:jc w:val="both"/>
      </w:pPr>
      <w:r>
        <w:rPr>
          <w:rFonts w:ascii="Times New Roman"/>
          <w:b w:val="false"/>
          <w:i w:val="false"/>
          <w:color w:val="000000"/>
          <w:sz w:val="28"/>
        </w:rPr>
        <w:t>
      20.4.5. Языком, используемым в арбитражном разбирательстве, является английский. Все документы, представленные в связи с разбирательством, должны быть составлены на английском языке или, если они составлены на другом языке, сопровождаться английским переводом.</w:t>
      </w:r>
    </w:p>
    <w:bookmarkEnd w:id="769"/>
    <w:bookmarkStart w:name="z818" w:id="770"/>
    <w:p>
      <w:pPr>
        <w:spacing w:after="0"/>
        <w:ind w:left="0"/>
        <w:jc w:val="both"/>
      </w:pPr>
      <w:r>
        <w:rPr>
          <w:rFonts w:ascii="Times New Roman"/>
          <w:b w:val="false"/>
          <w:i w:val="false"/>
          <w:color w:val="000000"/>
          <w:sz w:val="28"/>
        </w:rPr>
        <w:t>
      20.4.6. Вручение Секретариатом или Трибуналом любого запроса об инициировании арбитражного разбирательства, поданного в соответствии с настоящим пунктом, будет осуществляться по адресу, указанному для отправки уведомлений в соответствии с настоящим соглашением в пункте 22 (Уведомления), и способом, предусмотренным этим пунктом.</w:t>
      </w:r>
    </w:p>
    <w:bookmarkEnd w:id="770"/>
    <w:bookmarkStart w:name="z819" w:id="771"/>
    <w:p>
      <w:pPr>
        <w:spacing w:after="0"/>
        <w:ind w:left="0"/>
        <w:jc w:val="both"/>
      </w:pPr>
      <w:r>
        <w:rPr>
          <w:rFonts w:ascii="Times New Roman"/>
          <w:b w:val="false"/>
          <w:i w:val="false"/>
          <w:color w:val="000000"/>
          <w:sz w:val="28"/>
        </w:rPr>
        <w:t>
      20.4.7. Арбитражное решение является окончательным и обязательным для Сторон и не подлежит обжалованию. Стороны соглашаются, что арбитражное решение может быть приведено в исполнение в любом суде, обладающем соответствующей юрисдикцией.</w:t>
      </w:r>
    </w:p>
    <w:bookmarkEnd w:id="771"/>
    <w:bookmarkStart w:name="z820" w:id="772"/>
    <w:p>
      <w:pPr>
        <w:spacing w:after="0"/>
        <w:ind w:left="0"/>
        <w:jc w:val="both"/>
      </w:pPr>
      <w:r>
        <w:rPr>
          <w:rFonts w:ascii="Times New Roman"/>
          <w:b w:val="false"/>
          <w:i w:val="false"/>
          <w:color w:val="000000"/>
          <w:sz w:val="28"/>
        </w:rPr>
        <w:t>
      20.4.8. Арбитражная комиссия вправе распределить расходы на арбитражное разбирательство между Сторонами, и такие расходы подлежат возложению на каждую из Сторон в соответствии с решением или решениями, вынесенными Трибуналом.</w:t>
      </w:r>
    </w:p>
    <w:bookmarkEnd w:id="772"/>
    <w:bookmarkStart w:name="z821" w:id="773"/>
    <w:p>
      <w:pPr>
        <w:spacing w:after="0"/>
        <w:ind w:left="0"/>
        <w:jc w:val="both"/>
      </w:pPr>
      <w:r>
        <w:rPr>
          <w:rFonts w:ascii="Times New Roman"/>
          <w:b w:val="false"/>
          <w:i w:val="false"/>
          <w:color w:val="000000"/>
          <w:sz w:val="28"/>
        </w:rPr>
        <w:t xml:space="preserve">
      </w:t>
      </w:r>
      <w:r>
        <w:rPr>
          <w:rFonts w:ascii="Times New Roman"/>
          <w:b/>
          <w:i w:val="false"/>
          <w:color w:val="000000"/>
          <w:sz w:val="28"/>
        </w:rPr>
        <w:t>20.5.</w:t>
      </w:r>
      <w:r>
        <w:rPr>
          <w:rFonts w:ascii="Times New Roman"/>
          <w:b w:val="false"/>
          <w:i w:val="false"/>
          <w:color w:val="000000"/>
          <w:sz w:val="28"/>
        </w:rPr>
        <w:t xml:space="preserve"> </w:t>
      </w:r>
      <w:r>
        <w:rPr>
          <w:rFonts w:ascii="Times New Roman"/>
          <w:b/>
          <w:i w:val="false"/>
          <w:color w:val="000000"/>
          <w:sz w:val="28"/>
        </w:rPr>
        <w:t>Объединение связанных между собой споров</w:t>
      </w:r>
    </w:p>
    <w:bookmarkEnd w:id="773"/>
    <w:bookmarkStart w:name="z822" w:id="774"/>
    <w:p>
      <w:pPr>
        <w:spacing w:after="0"/>
        <w:ind w:left="0"/>
        <w:jc w:val="both"/>
      </w:pPr>
      <w:r>
        <w:rPr>
          <w:rFonts w:ascii="Times New Roman"/>
          <w:b w:val="false"/>
          <w:i w:val="false"/>
          <w:color w:val="000000"/>
          <w:sz w:val="28"/>
        </w:rPr>
        <w:t>
      20.5.1. В соответствии с Правилами, Споры могут быть разрешены в одном арбитраже вместе со "Спорами" (как определено в Договоре о покупке электрической энергии), возникающими в связи с Договором о покупке электрической энергии.</w:t>
      </w:r>
    </w:p>
    <w:bookmarkEnd w:id="774"/>
    <w:bookmarkStart w:name="z823" w:id="775"/>
    <w:p>
      <w:pPr>
        <w:spacing w:after="0"/>
        <w:ind w:left="0"/>
        <w:jc w:val="both"/>
      </w:pPr>
      <w:r>
        <w:rPr>
          <w:rFonts w:ascii="Times New Roman"/>
          <w:b w:val="false"/>
          <w:i w:val="false"/>
          <w:color w:val="000000"/>
          <w:sz w:val="28"/>
        </w:rPr>
        <w:t>
      20.5.2. Стороны соглашаются на объединение любых двух или более Споров, начатых в соответствии с настоящим пунктом 20 (</w:t>
      </w:r>
      <w:r>
        <w:rPr>
          <w:rFonts w:ascii="Times New Roman"/>
          <w:b w:val="false"/>
          <w:i/>
          <w:color w:val="000000"/>
          <w:sz w:val="28"/>
        </w:rPr>
        <w:t>Разрешение Споров</w:t>
      </w:r>
      <w:r>
        <w:rPr>
          <w:rFonts w:ascii="Times New Roman"/>
          <w:b w:val="false"/>
          <w:i w:val="false"/>
          <w:color w:val="000000"/>
          <w:sz w:val="28"/>
        </w:rPr>
        <w:t>) и/или арбитражным соглашением, содержащимся в Договоре о покупке электрической энергии, в один арбитраж, как это предусмотрено Правилами.</w:t>
      </w:r>
    </w:p>
    <w:bookmarkEnd w:id="775"/>
    <w:bookmarkStart w:name="z824" w:id="776"/>
    <w:p>
      <w:pPr>
        <w:spacing w:after="0"/>
        <w:ind w:left="0"/>
        <w:jc w:val="both"/>
      </w:pPr>
      <w:r>
        <w:rPr>
          <w:rFonts w:ascii="Times New Roman"/>
          <w:b w:val="false"/>
          <w:i w:val="false"/>
          <w:color w:val="000000"/>
          <w:sz w:val="28"/>
        </w:rPr>
        <w:t>
      20.5.3. Стороны Договора о покупке электрической энергии считаются согласившимися на обязательное применение положений настоящего пункта 20.5 (</w:t>
      </w:r>
      <w:r>
        <w:rPr>
          <w:rFonts w:ascii="Times New Roman"/>
          <w:b w:val="false"/>
          <w:i/>
          <w:color w:val="000000"/>
          <w:sz w:val="28"/>
        </w:rPr>
        <w:t xml:space="preserve">Объединение </w:t>
      </w:r>
      <w:r>
        <w:rPr>
          <w:rFonts w:ascii="Times New Roman"/>
          <w:b w:val="false"/>
          <w:i/>
          <w:color w:val="000000"/>
          <w:sz w:val="28"/>
        </w:rPr>
        <w:t>Связанных</w:t>
      </w:r>
      <w:r>
        <w:rPr>
          <w:rFonts w:ascii="Times New Roman"/>
          <w:b w:val="false"/>
          <w:i/>
          <w:color w:val="000000"/>
          <w:sz w:val="28"/>
        </w:rPr>
        <w:t xml:space="preserve"> Между Собой Споров</w:t>
      </w:r>
      <w:r>
        <w:rPr>
          <w:rFonts w:ascii="Times New Roman"/>
          <w:b w:val="false"/>
          <w:i w:val="false"/>
          <w:color w:val="000000"/>
          <w:sz w:val="28"/>
        </w:rPr>
        <w:t>).</w:t>
      </w:r>
    </w:p>
    <w:bookmarkEnd w:id="776"/>
    <w:bookmarkStart w:name="z825" w:id="777"/>
    <w:p>
      <w:pPr>
        <w:spacing w:after="0"/>
        <w:ind w:left="0"/>
        <w:jc w:val="both"/>
      </w:pPr>
      <w:r>
        <w:rPr>
          <w:rFonts w:ascii="Times New Roman"/>
          <w:b w:val="false"/>
          <w:i w:val="false"/>
          <w:color w:val="000000"/>
          <w:sz w:val="28"/>
        </w:rPr>
        <w:t xml:space="preserve">
      </w:t>
      </w:r>
      <w:r>
        <w:rPr>
          <w:rFonts w:ascii="Times New Roman"/>
          <w:b/>
          <w:i w:val="false"/>
          <w:color w:val="000000"/>
          <w:sz w:val="28"/>
        </w:rPr>
        <w:t>20.6.</w:t>
      </w:r>
      <w:r>
        <w:rPr>
          <w:rFonts w:ascii="Times New Roman"/>
          <w:b w:val="false"/>
          <w:i w:val="false"/>
          <w:color w:val="000000"/>
          <w:sz w:val="28"/>
        </w:rPr>
        <w:t xml:space="preserve"> </w:t>
      </w:r>
      <w:r>
        <w:rPr>
          <w:rFonts w:ascii="Times New Roman"/>
          <w:b/>
          <w:i w:val="false"/>
          <w:color w:val="000000"/>
          <w:sz w:val="28"/>
        </w:rPr>
        <w:t xml:space="preserve">Прочие </w:t>
      </w:r>
      <w:r>
        <w:rPr>
          <w:rFonts w:ascii="Times New Roman"/>
          <w:b/>
          <w:i w:val="false"/>
          <w:color w:val="000000"/>
          <w:sz w:val="28"/>
        </w:rPr>
        <w:t>условия</w:t>
      </w:r>
    </w:p>
    <w:bookmarkEnd w:id="777"/>
    <w:bookmarkStart w:name="z826" w:id="778"/>
    <w:p>
      <w:pPr>
        <w:spacing w:after="0"/>
        <w:ind w:left="0"/>
        <w:jc w:val="both"/>
      </w:pPr>
      <w:r>
        <w:rPr>
          <w:rFonts w:ascii="Times New Roman"/>
          <w:b w:val="false"/>
          <w:i w:val="false"/>
          <w:color w:val="000000"/>
          <w:sz w:val="28"/>
        </w:rPr>
        <w:t>
      20.6.1. Стороны (в отношении Правительства - включая само Правительство и все Государственные Органы) должны соблюдать и исполнять любые окончательные решения, предусмотренные механизмами разрешения споров в настоящем Соглашении.</w:t>
      </w:r>
    </w:p>
    <w:bookmarkEnd w:id="778"/>
    <w:bookmarkStart w:name="z827" w:id="779"/>
    <w:p>
      <w:pPr>
        <w:spacing w:after="0"/>
        <w:ind w:left="0"/>
        <w:jc w:val="both"/>
      </w:pPr>
      <w:r>
        <w:rPr>
          <w:rFonts w:ascii="Times New Roman"/>
          <w:b w:val="false"/>
          <w:i w:val="false"/>
          <w:color w:val="000000"/>
          <w:sz w:val="28"/>
        </w:rPr>
        <w:t>
      20.6.2. Стороны (в отношении Правительства - включая само Правительство и все Государственные Органы) не будут выдвигать никаких возражений против признания, приведения в исполнение и/или фактического взыскания по такому окончательному арбитражному решению, кроме оснований против признания и приведения в исполнение, предусмотренных Конвенцией о Признании и Приведении в Исполнение Иностранных Арбитражных Решений от 10 июня 1958 года (Нью-Йоркская Конвенция) и/или любыми другими применимыми нормами.</w:t>
      </w:r>
    </w:p>
    <w:bookmarkEnd w:id="779"/>
    <w:bookmarkStart w:name="z828" w:id="780"/>
    <w:p>
      <w:pPr>
        <w:spacing w:after="0"/>
        <w:ind w:left="0"/>
        <w:jc w:val="both"/>
      </w:pPr>
      <w:r>
        <w:rPr>
          <w:rFonts w:ascii="Times New Roman"/>
          <w:b w:val="false"/>
          <w:i w:val="false"/>
          <w:color w:val="000000"/>
          <w:sz w:val="28"/>
        </w:rPr>
        <w:t>
      20.6.3. Кроме того, в отношении любых разбирательств, возникающих или связанных с приведением в исполнение и/или исполнением любого арбитражного или судебного решения, вынесенного против него, Правительство настоящим подчиняется юрисдикции любого суда или органа, в котором возбуждено любое такое разбирательство, и отказывается от любого иммунитета, который имеется или может быть у Правительства.</w:t>
      </w:r>
    </w:p>
    <w:bookmarkEnd w:id="780"/>
    <w:p>
      <w:pPr>
        <w:spacing w:after="0"/>
        <w:ind w:left="0"/>
        <w:jc w:val="both"/>
      </w:pPr>
      <w:r>
        <w:rPr>
          <w:rFonts w:ascii="Times New Roman"/>
          <w:b/>
          <w:i w:val="false"/>
          <w:color w:val="000000"/>
          <w:sz w:val="28"/>
        </w:rPr>
        <w:t>21. ОТКАЗ ОТ СУВЕРЕННОГО ИММУНИТЕТА</w:t>
      </w:r>
    </w:p>
    <w:bookmarkStart w:name="z830" w:id="781"/>
    <w:p>
      <w:pPr>
        <w:spacing w:after="0"/>
        <w:ind w:left="0"/>
        <w:jc w:val="both"/>
      </w:pPr>
      <w:r>
        <w:rPr>
          <w:rFonts w:ascii="Times New Roman"/>
          <w:b w:val="false"/>
          <w:i w:val="false"/>
          <w:color w:val="000000"/>
          <w:sz w:val="28"/>
        </w:rPr>
        <w:t>
      21.1. Правительство соглашается с тем, что заключение, вручение и исполнение им настоящего Соглашения и других Соответствующих Документов, стороной которых оно является, представляет собой его частные и коммерческие действия.</w:t>
      </w:r>
    </w:p>
    <w:bookmarkEnd w:id="781"/>
    <w:bookmarkStart w:name="z831" w:id="782"/>
    <w:p>
      <w:pPr>
        <w:spacing w:after="0"/>
        <w:ind w:left="0"/>
        <w:jc w:val="both"/>
      </w:pPr>
      <w:r>
        <w:rPr>
          <w:rFonts w:ascii="Times New Roman"/>
          <w:b w:val="false"/>
          <w:i w:val="false"/>
          <w:color w:val="000000"/>
          <w:sz w:val="28"/>
        </w:rPr>
        <w:t>
      Правительство отказывается от иммунитета, которым оно само или его активы (независимо от того, принадлежат ли они ему в настоящее время или будут приобретены в будущем) могут обладать, за исключением Защищенных активов, в отношении которых сохраняется суверенный иммунитет.</w:t>
      </w:r>
    </w:p>
    <w:bookmarkEnd w:id="782"/>
    <w:bookmarkStart w:name="z832" w:id="783"/>
    <w:p>
      <w:pPr>
        <w:spacing w:after="0"/>
        <w:ind w:left="0"/>
        <w:jc w:val="both"/>
      </w:pPr>
      <w:r>
        <w:rPr>
          <w:rFonts w:ascii="Times New Roman"/>
          <w:b w:val="false"/>
          <w:i w:val="false"/>
          <w:color w:val="000000"/>
          <w:sz w:val="28"/>
        </w:rPr>
        <w:t xml:space="preserve">
      </w:t>
      </w:r>
      <w:r>
        <w:rPr>
          <w:rFonts w:ascii="Times New Roman"/>
          <w:b/>
          <w:i w:val="false"/>
          <w:color w:val="000000"/>
          <w:sz w:val="28"/>
        </w:rPr>
        <w:t>"Защищенные активы"</w:t>
      </w:r>
      <w:r>
        <w:rPr>
          <w:rFonts w:ascii="Times New Roman"/>
          <w:b w:val="false"/>
          <w:i w:val="false"/>
          <w:color w:val="000000"/>
          <w:sz w:val="28"/>
        </w:rPr>
        <w:t xml:space="preserve"> означают: (i) имущество военного характера, и/или используемое, и/или предназначенное для использования при выполнении военных функций; (ii) имущество, включая любые банковские счета, используемое или предназначенное для использования при выполнении функций дипломатической миссии государства, его консульских учреждений, специальных миссий, представителей международных организаций или делегаций в органы международных организаций либо на международные конференции; (iii) имущество, которое принадлежит Национальному Банку Республики Казахстан на праве собственности и (или) иным образом, в том числе имущество, находящееся в доверительном управлении Национального Банка Республики Казахстан, включая активы Национального фонда Республики Казахстан; (iv) любые активы, имущество или вещи, имеющие особое культурное или историческое значение для народа Республики Казахстан (или любого региона или группы людей внутри Республики Казахстан), признанное таковым в соответствии с законодательством Республики Казахстан или являющееся частью казахстанских архивов и не размещенных или не предназначенных для размещения на продажу.</w:t>
      </w:r>
    </w:p>
    <w:bookmarkEnd w:id="783"/>
    <w:bookmarkStart w:name="z833" w:id="784"/>
    <w:p>
      <w:pPr>
        <w:spacing w:after="0"/>
        <w:ind w:left="0"/>
        <w:jc w:val="both"/>
      </w:pPr>
      <w:r>
        <w:rPr>
          <w:rFonts w:ascii="Times New Roman"/>
          <w:b w:val="false"/>
          <w:i w:val="false"/>
          <w:color w:val="000000"/>
          <w:sz w:val="28"/>
        </w:rPr>
        <w:t>
      Во избежание сомнений, никакое положение настоящего Соглашения не должно толковаться как отказ, отступление или иное изменение иммунитетов, привилегий, исключений, представляемых в соответствии с международными соглашениями, конвенциями и (или) любым применимым правом Национальному Банку Республики Казахстан.</w:t>
      </w:r>
    </w:p>
    <w:bookmarkEnd w:id="784"/>
    <w:bookmarkStart w:name="z834" w:id="785"/>
    <w:p>
      <w:pPr>
        <w:spacing w:after="0"/>
        <w:ind w:left="0"/>
        <w:jc w:val="both"/>
      </w:pPr>
      <w:r>
        <w:rPr>
          <w:rFonts w:ascii="Times New Roman"/>
          <w:b w:val="false"/>
          <w:i w:val="false"/>
          <w:color w:val="000000"/>
          <w:sz w:val="28"/>
        </w:rPr>
        <w:t>
      21.2. Правительство безотзывно отказывается от иммунитета в отношении любого арбитражного или правового разбирательства, вытекающего из настоящего Соглашения или связанного с ним, включая иммунитет от:</w:t>
      </w:r>
    </w:p>
    <w:bookmarkEnd w:id="785"/>
    <w:bookmarkStart w:name="z835" w:id="786"/>
    <w:p>
      <w:pPr>
        <w:spacing w:after="0"/>
        <w:ind w:left="0"/>
        <w:jc w:val="both"/>
      </w:pPr>
      <w:r>
        <w:rPr>
          <w:rFonts w:ascii="Times New Roman"/>
          <w:b w:val="false"/>
          <w:i w:val="false"/>
          <w:color w:val="000000"/>
          <w:sz w:val="28"/>
        </w:rPr>
        <w:t>
      (a) подсудности любого суда или состава арбитража;</w:t>
      </w:r>
    </w:p>
    <w:bookmarkEnd w:id="786"/>
    <w:bookmarkStart w:name="z836" w:id="787"/>
    <w:p>
      <w:pPr>
        <w:spacing w:after="0"/>
        <w:ind w:left="0"/>
        <w:jc w:val="both"/>
      </w:pPr>
      <w:r>
        <w:rPr>
          <w:rFonts w:ascii="Times New Roman"/>
          <w:b w:val="false"/>
          <w:i w:val="false"/>
          <w:color w:val="000000"/>
          <w:sz w:val="28"/>
        </w:rPr>
        <w:t>
      (b) вручения судебного приказа;</w:t>
      </w:r>
    </w:p>
    <w:bookmarkEnd w:id="787"/>
    <w:bookmarkStart w:name="z837" w:id="788"/>
    <w:p>
      <w:pPr>
        <w:spacing w:after="0"/>
        <w:ind w:left="0"/>
        <w:jc w:val="both"/>
      </w:pPr>
      <w:r>
        <w:rPr>
          <w:rFonts w:ascii="Times New Roman"/>
          <w:b w:val="false"/>
          <w:i w:val="false"/>
          <w:color w:val="000000"/>
          <w:sz w:val="28"/>
        </w:rPr>
        <w:t>
      (c) судебного запрета или иного временного решения или любого распоряжения о конкретном исполнении или возврате земли; и</w:t>
      </w:r>
    </w:p>
    <w:bookmarkEnd w:id="788"/>
    <w:bookmarkStart w:name="z838" w:id="789"/>
    <w:p>
      <w:pPr>
        <w:spacing w:after="0"/>
        <w:ind w:left="0"/>
        <w:jc w:val="both"/>
      </w:pPr>
      <w:r>
        <w:rPr>
          <w:rFonts w:ascii="Times New Roman"/>
          <w:b w:val="false"/>
          <w:i w:val="false"/>
          <w:color w:val="000000"/>
          <w:sz w:val="28"/>
        </w:rPr>
        <w:t>
      (d) приведения в исполнение арбитражного решения или судебного решения в отношении его имущества.</w:t>
      </w:r>
    </w:p>
    <w:bookmarkEnd w:id="789"/>
    <w:bookmarkStart w:name="z839" w:id="790"/>
    <w:p>
      <w:pPr>
        <w:spacing w:after="0"/>
        <w:ind w:left="0"/>
        <w:jc w:val="both"/>
      </w:pPr>
      <w:r>
        <w:rPr>
          <w:rFonts w:ascii="Times New Roman"/>
          <w:b w:val="false"/>
          <w:i w:val="false"/>
          <w:color w:val="000000"/>
          <w:sz w:val="28"/>
        </w:rPr>
        <w:t>
       Действие настоящего пункта 21.2 не распространяется на иммунитет в отношении Защищенных активов (включая активы Национального Банка Республики Казахстан, как указано в пункте 21.1 настоящего Соглашения).</w:t>
      </w:r>
    </w:p>
    <w:bookmarkEnd w:id="790"/>
    <w:p>
      <w:pPr>
        <w:spacing w:after="0"/>
        <w:ind w:left="0"/>
        <w:jc w:val="both"/>
      </w:pPr>
      <w:r>
        <w:rPr>
          <w:rFonts w:ascii="Times New Roman"/>
          <w:b/>
          <w:i w:val="false"/>
          <w:color w:val="000000"/>
          <w:sz w:val="28"/>
        </w:rPr>
        <w:t>22. УВЕДОМЛЕНИЯ</w:t>
      </w:r>
    </w:p>
    <w:bookmarkStart w:name="z841" w:id="791"/>
    <w:p>
      <w:pPr>
        <w:spacing w:after="0"/>
        <w:ind w:left="0"/>
        <w:jc w:val="both"/>
      </w:pPr>
      <w:r>
        <w:rPr>
          <w:rFonts w:ascii="Times New Roman"/>
          <w:b w:val="false"/>
          <w:i w:val="false"/>
          <w:color w:val="000000"/>
          <w:sz w:val="28"/>
        </w:rPr>
        <w:t xml:space="preserve">
      </w:t>
      </w:r>
      <w:r>
        <w:rPr>
          <w:rFonts w:ascii="Times New Roman"/>
          <w:b/>
          <w:i w:val="false"/>
          <w:color w:val="000000"/>
          <w:sz w:val="28"/>
        </w:rPr>
        <w:t>22.1.</w:t>
      </w:r>
      <w:r>
        <w:rPr>
          <w:rFonts w:ascii="Times New Roman"/>
          <w:b w:val="false"/>
          <w:i w:val="false"/>
          <w:color w:val="000000"/>
          <w:sz w:val="28"/>
        </w:rPr>
        <w:t xml:space="preserve"> </w:t>
      </w:r>
      <w:r>
        <w:rPr>
          <w:rFonts w:ascii="Times New Roman"/>
          <w:b/>
          <w:i w:val="false"/>
          <w:color w:val="000000"/>
          <w:sz w:val="28"/>
        </w:rPr>
        <w:t xml:space="preserve">Составление и </w:t>
      </w:r>
      <w:r>
        <w:rPr>
          <w:rFonts w:ascii="Times New Roman"/>
          <w:b/>
          <w:i w:val="false"/>
          <w:color w:val="000000"/>
          <w:sz w:val="28"/>
        </w:rPr>
        <w:t>вручение</w:t>
      </w:r>
    </w:p>
    <w:bookmarkEnd w:id="791"/>
    <w:bookmarkStart w:name="z842" w:id="792"/>
    <w:p>
      <w:pPr>
        <w:spacing w:after="0"/>
        <w:ind w:left="0"/>
        <w:jc w:val="both"/>
      </w:pPr>
      <w:r>
        <w:rPr>
          <w:rFonts w:ascii="Times New Roman"/>
          <w:b w:val="false"/>
          <w:i w:val="false"/>
          <w:color w:val="000000"/>
          <w:sz w:val="28"/>
        </w:rPr>
        <w:t>
      Любое уведомление или иное сообщение в связи с настоящим Соглашением (каждое из них далее "</w:t>
      </w:r>
      <w:r>
        <w:rPr>
          <w:rFonts w:ascii="Times New Roman"/>
          <w:b/>
          <w:i w:val="false"/>
          <w:color w:val="000000"/>
          <w:sz w:val="28"/>
        </w:rPr>
        <w:t>Уведомление</w:t>
      </w:r>
      <w:r>
        <w:rPr>
          <w:rFonts w:ascii="Times New Roman"/>
          <w:b w:val="false"/>
          <w:i w:val="false"/>
          <w:color w:val="000000"/>
          <w:sz w:val="28"/>
        </w:rPr>
        <w:t>") должно быть составлено в письменной форме на английском языке с переводом на русский язык и доставлено нарочным или курьером с помощью международной признанной курьерской компании, либо по электронной почте.</w:t>
      </w:r>
    </w:p>
    <w:bookmarkEnd w:id="792"/>
    <w:bookmarkStart w:name="z843" w:id="793"/>
    <w:p>
      <w:pPr>
        <w:spacing w:after="0"/>
        <w:ind w:left="0"/>
        <w:jc w:val="both"/>
      </w:pPr>
      <w:r>
        <w:rPr>
          <w:rFonts w:ascii="Times New Roman"/>
          <w:b w:val="false"/>
          <w:i w:val="false"/>
          <w:color w:val="000000"/>
          <w:sz w:val="28"/>
        </w:rPr>
        <w:t xml:space="preserve">
      </w:t>
      </w:r>
      <w:r>
        <w:rPr>
          <w:rFonts w:ascii="Times New Roman"/>
          <w:b/>
          <w:i w:val="false"/>
          <w:color w:val="000000"/>
          <w:sz w:val="28"/>
        </w:rPr>
        <w:t>22.2.</w:t>
      </w:r>
      <w:r>
        <w:rPr>
          <w:rFonts w:ascii="Times New Roman"/>
          <w:b w:val="false"/>
          <w:i w:val="false"/>
          <w:color w:val="000000"/>
          <w:sz w:val="28"/>
        </w:rPr>
        <w:t xml:space="preserve"> </w:t>
      </w:r>
      <w:r>
        <w:rPr>
          <w:rFonts w:ascii="Times New Roman"/>
          <w:b/>
          <w:i w:val="false"/>
          <w:color w:val="000000"/>
          <w:sz w:val="28"/>
        </w:rPr>
        <w:t>Адреса</w:t>
      </w:r>
    </w:p>
    <w:bookmarkEnd w:id="793"/>
    <w:bookmarkStart w:name="z844" w:id="794"/>
    <w:p>
      <w:pPr>
        <w:spacing w:after="0"/>
        <w:ind w:left="0"/>
        <w:jc w:val="both"/>
      </w:pPr>
      <w:r>
        <w:rPr>
          <w:rFonts w:ascii="Times New Roman"/>
          <w:b w:val="false"/>
          <w:i w:val="false"/>
          <w:color w:val="000000"/>
          <w:sz w:val="28"/>
        </w:rPr>
        <w:t>
      22.2.1. Уведомление Проектной Компании должно быть оставлено по адресу адресата или отправлено предоплаченной заказной доставкой (авиапочтой, если отправка осуществляется за границу) по адресу адресата, указанному в настоящем пункте 22 (</w:t>
      </w:r>
      <w:r>
        <w:rPr>
          <w:rFonts w:ascii="Times New Roman"/>
          <w:b w:val="false"/>
          <w:i/>
          <w:color w:val="000000"/>
          <w:sz w:val="28"/>
        </w:rPr>
        <w:t>Уведомления</w:t>
      </w:r>
      <w:r>
        <w:rPr>
          <w:rFonts w:ascii="Times New Roman"/>
          <w:b w:val="false"/>
          <w:i w:val="false"/>
          <w:color w:val="000000"/>
          <w:sz w:val="28"/>
        </w:rPr>
        <w:t>) в отношении Стороны, которой адресовано уведомление, с пометкой для внимания указанного лица, или по такому другому адресу и/или с пометкой для внимания такого другого лица, которые соответствующая Сторона может время от времени указывать в уведомлении, направленном в соответствии с настоящим пунктом.</w:t>
      </w:r>
    </w:p>
    <w:bookmarkEnd w:id="794"/>
    <w:bookmarkStart w:name="z845" w:id="795"/>
    <w:p>
      <w:pPr>
        <w:spacing w:after="0"/>
        <w:ind w:left="0"/>
        <w:jc w:val="both"/>
      </w:pPr>
      <w:r>
        <w:rPr>
          <w:rFonts w:ascii="Times New Roman"/>
          <w:b w:val="false"/>
          <w:i w:val="false"/>
          <w:color w:val="000000"/>
          <w:sz w:val="28"/>
        </w:rPr>
        <w:t>
      22.2.2. Соответствующими реквизитами каждой из Сторон на дату заключения настоящего соглашения являются:</w:t>
      </w:r>
    </w:p>
    <w:bookmarkEnd w:id="795"/>
    <w:bookmarkStart w:name="z846" w:id="796"/>
    <w:p>
      <w:pPr>
        <w:spacing w:after="0"/>
        <w:ind w:left="0"/>
        <w:jc w:val="both"/>
      </w:pPr>
      <w:r>
        <w:rPr>
          <w:rFonts w:ascii="Times New Roman"/>
          <w:b w:val="false"/>
          <w:i w:val="false"/>
          <w:color w:val="000000"/>
          <w:sz w:val="28"/>
        </w:rPr>
        <w:t xml:space="preserve">
      </w:t>
      </w:r>
      <w:r>
        <w:rPr>
          <w:rFonts w:ascii="Times New Roman"/>
          <w:b/>
          <w:i w:val="false"/>
          <w:color w:val="000000"/>
          <w:sz w:val="28"/>
        </w:rPr>
        <w:t>Правительство</w:t>
      </w:r>
    </w:p>
    <w:bookmarkEnd w:id="796"/>
    <w:bookmarkStart w:name="z847" w:id="797"/>
    <w:p>
      <w:pPr>
        <w:spacing w:after="0"/>
        <w:ind w:left="0"/>
        <w:jc w:val="both"/>
      </w:pPr>
      <w:r>
        <w:rPr>
          <w:rFonts w:ascii="Times New Roman"/>
          <w:b w:val="false"/>
          <w:i w:val="false"/>
          <w:color w:val="000000"/>
          <w:sz w:val="28"/>
        </w:rPr>
        <w:t>
      Адрес: Кабанбай батыра, 19, Блок А, г. Астана, Республика Казахстан, 010000</w:t>
      </w:r>
    </w:p>
    <w:bookmarkEnd w:id="797"/>
    <w:bookmarkStart w:name="z848" w:id="798"/>
    <w:p>
      <w:pPr>
        <w:spacing w:after="0"/>
        <w:ind w:left="0"/>
        <w:jc w:val="both"/>
      </w:pPr>
      <w:r>
        <w:rPr>
          <w:rFonts w:ascii="Times New Roman"/>
          <w:b w:val="false"/>
          <w:i w:val="false"/>
          <w:color w:val="000000"/>
          <w:sz w:val="28"/>
        </w:rPr>
        <w:t>
      Электронная почта: kence2@energo.gov.kz</w:t>
      </w:r>
    </w:p>
    <w:bookmarkEnd w:id="798"/>
    <w:bookmarkStart w:name="z849" w:id="799"/>
    <w:p>
      <w:pPr>
        <w:spacing w:after="0"/>
        <w:ind w:left="0"/>
        <w:jc w:val="both"/>
      </w:pPr>
      <w:r>
        <w:rPr>
          <w:rFonts w:ascii="Times New Roman"/>
          <w:b w:val="false"/>
          <w:i w:val="false"/>
          <w:color w:val="000000"/>
          <w:sz w:val="28"/>
        </w:rPr>
        <w:t>
      Вниманию: Канцелярии</w:t>
      </w:r>
    </w:p>
    <w:bookmarkEnd w:id="799"/>
    <w:bookmarkStart w:name="z850" w:id="800"/>
    <w:p>
      <w:pPr>
        <w:spacing w:after="0"/>
        <w:ind w:left="0"/>
        <w:jc w:val="both"/>
      </w:pPr>
      <w:r>
        <w:rPr>
          <w:rFonts w:ascii="Times New Roman"/>
          <w:b w:val="false"/>
          <w:i w:val="false"/>
          <w:color w:val="000000"/>
          <w:sz w:val="28"/>
        </w:rPr>
        <w:t xml:space="preserve">
      </w:t>
      </w:r>
      <w:r>
        <w:rPr>
          <w:rFonts w:ascii="Times New Roman"/>
          <w:b/>
          <w:i w:val="false"/>
          <w:color w:val="000000"/>
          <w:sz w:val="28"/>
        </w:rPr>
        <w:t>Проектная Компания</w:t>
      </w:r>
    </w:p>
    <w:bookmarkEnd w:id="800"/>
    <w:bookmarkStart w:name="z851" w:id="801"/>
    <w:p>
      <w:pPr>
        <w:spacing w:after="0"/>
        <w:ind w:left="0"/>
        <w:jc w:val="both"/>
      </w:pPr>
      <w:r>
        <w:rPr>
          <w:rFonts w:ascii="Times New Roman"/>
          <w:b w:val="false"/>
          <w:i w:val="false"/>
          <w:color w:val="000000"/>
          <w:sz w:val="28"/>
        </w:rPr>
        <w:t xml:space="preserve">
      Адрес: офис № 8, 1 этаж, улица Абая 74, здание торгового центра, город Экибастуз, Павлодарская область, Республика Казахстан Электронная почта: </w:t>
      </w:r>
    </w:p>
    <w:bookmarkEnd w:id="801"/>
    <w:bookmarkStart w:name="z852" w:id="802"/>
    <w:p>
      <w:pPr>
        <w:spacing w:after="0"/>
        <w:ind w:left="0"/>
        <w:jc w:val="both"/>
      </w:pPr>
      <w:r>
        <w:rPr>
          <w:rFonts w:ascii="Times New Roman"/>
          <w:b w:val="false"/>
          <w:i w:val="false"/>
          <w:color w:val="000000"/>
          <w:sz w:val="28"/>
        </w:rPr>
        <w:t>
      Вниманию:</w:t>
      </w:r>
    </w:p>
    <w:bookmarkEnd w:id="802"/>
    <w:bookmarkStart w:name="z853" w:id="803"/>
    <w:p>
      <w:pPr>
        <w:spacing w:after="0"/>
        <w:ind w:left="0"/>
        <w:jc w:val="both"/>
      </w:pPr>
      <w:r>
        <w:rPr>
          <w:rFonts w:ascii="Times New Roman"/>
          <w:b w:val="false"/>
          <w:i w:val="false"/>
          <w:color w:val="000000"/>
          <w:sz w:val="28"/>
        </w:rPr>
        <w:t>
      22.2.3. Каждая Сторона обязуется уведомить другую Сторону уведомлением, врученным в соответствии с настоящим пунктом, если адрес, указанный в настоящем документе, более не является надлежащим адресом для вручения Уведомлений.</w:t>
      </w:r>
    </w:p>
    <w:bookmarkEnd w:id="803"/>
    <w:bookmarkStart w:name="z854" w:id="804"/>
    <w:p>
      <w:pPr>
        <w:spacing w:after="0"/>
        <w:ind w:left="0"/>
        <w:jc w:val="both"/>
      </w:pPr>
      <w:r>
        <w:rPr>
          <w:rFonts w:ascii="Times New Roman"/>
          <w:b w:val="false"/>
          <w:i w:val="false"/>
          <w:color w:val="000000"/>
          <w:sz w:val="28"/>
        </w:rPr>
        <w:t xml:space="preserve">
      </w:t>
      </w:r>
      <w:r>
        <w:rPr>
          <w:rFonts w:ascii="Times New Roman"/>
          <w:b/>
          <w:i w:val="false"/>
          <w:color w:val="000000"/>
          <w:sz w:val="28"/>
        </w:rPr>
        <w:t>22.3.</w:t>
      </w:r>
      <w:r>
        <w:rPr>
          <w:rFonts w:ascii="Times New Roman"/>
          <w:b w:val="false"/>
          <w:i w:val="false"/>
          <w:color w:val="000000"/>
          <w:sz w:val="28"/>
        </w:rPr>
        <w:t xml:space="preserve"> </w:t>
      </w:r>
      <w:r>
        <w:rPr>
          <w:rFonts w:ascii="Times New Roman"/>
          <w:b/>
          <w:i w:val="false"/>
          <w:color w:val="000000"/>
          <w:sz w:val="28"/>
        </w:rPr>
        <w:t>Время получения</w:t>
      </w:r>
    </w:p>
    <w:bookmarkEnd w:id="804"/>
    <w:bookmarkStart w:name="z855" w:id="805"/>
    <w:p>
      <w:pPr>
        <w:spacing w:after="0"/>
        <w:ind w:left="0"/>
        <w:jc w:val="both"/>
      </w:pPr>
      <w:r>
        <w:rPr>
          <w:rFonts w:ascii="Times New Roman"/>
          <w:b w:val="false"/>
          <w:i w:val="false"/>
          <w:color w:val="000000"/>
          <w:sz w:val="28"/>
        </w:rPr>
        <w:t>
      22.3.1. При отсутствии доказательств более раннего получения, любое уведомление вступает в силу с момента, когда оно считается полученным в соответствии с пунктами 22.3.2 и 22.3.3.</w:t>
      </w:r>
    </w:p>
    <w:bookmarkEnd w:id="805"/>
    <w:bookmarkStart w:name="z856" w:id="806"/>
    <w:p>
      <w:pPr>
        <w:spacing w:after="0"/>
        <w:ind w:left="0"/>
        <w:jc w:val="both"/>
      </w:pPr>
      <w:r>
        <w:rPr>
          <w:rFonts w:ascii="Times New Roman"/>
          <w:b w:val="false"/>
          <w:i w:val="false"/>
          <w:color w:val="000000"/>
          <w:sz w:val="28"/>
        </w:rPr>
        <w:t>
      22.3.2. В соответствии с пунктом 22.3.3 и при отсутствии доказательств более раннего получения, уведомление считается полученным:</w:t>
      </w:r>
    </w:p>
    <w:bookmarkEnd w:id="806"/>
    <w:bookmarkStart w:name="z857" w:id="807"/>
    <w:p>
      <w:pPr>
        <w:spacing w:after="0"/>
        <w:ind w:left="0"/>
        <w:jc w:val="both"/>
      </w:pPr>
      <w:r>
        <w:rPr>
          <w:rFonts w:ascii="Times New Roman"/>
          <w:b w:val="false"/>
          <w:i w:val="false"/>
          <w:color w:val="000000"/>
          <w:sz w:val="28"/>
        </w:rPr>
        <w:t>
      (a) в случае уведомления, оставленного по адресу адресата - после доставки по этому адресу;</w:t>
      </w:r>
    </w:p>
    <w:bookmarkEnd w:id="807"/>
    <w:bookmarkStart w:name="z858" w:id="808"/>
    <w:p>
      <w:pPr>
        <w:spacing w:after="0"/>
        <w:ind w:left="0"/>
        <w:jc w:val="both"/>
      </w:pPr>
      <w:r>
        <w:rPr>
          <w:rFonts w:ascii="Times New Roman"/>
          <w:b w:val="false"/>
          <w:i w:val="false"/>
          <w:color w:val="000000"/>
          <w:sz w:val="28"/>
        </w:rPr>
        <w:t>
      (b) в случае почтового письма - на третий день после отправки или, если письмо отправлено в или из места за пределами Республики Казахстан, на седьмой день после отправки; и</w:t>
      </w:r>
    </w:p>
    <w:bookmarkEnd w:id="808"/>
    <w:bookmarkStart w:name="z859" w:id="809"/>
    <w:p>
      <w:pPr>
        <w:spacing w:after="0"/>
        <w:ind w:left="0"/>
        <w:jc w:val="both"/>
      </w:pPr>
      <w:r>
        <w:rPr>
          <w:rFonts w:ascii="Times New Roman"/>
          <w:b w:val="false"/>
          <w:i w:val="false"/>
          <w:color w:val="000000"/>
          <w:sz w:val="28"/>
        </w:rPr>
        <w:t>
      (c) если оно отправлено по электронной почте, через два (2) часа после отправки, при условии, что такое письмо не будет считаться доставленным, если от всех получателей будет получено сообщение об ошибке, указывающее на невозможность доставки.</w:t>
      </w:r>
    </w:p>
    <w:bookmarkEnd w:id="809"/>
    <w:bookmarkStart w:name="z860" w:id="810"/>
    <w:p>
      <w:pPr>
        <w:spacing w:after="0"/>
        <w:ind w:left="0"/>
        <w:jc w:val="both"/>
      </w:pPr>
      <w:r>
        <w:rPr>
          <w:rFonts w:ascii="Times New Roman"/>
          <w:b w:val="false"/>
          <w:i w:val="false"/>
          <w:color w:val="000000"/>
          <w:sz w:val="28"/>
        </w:rPr>
        <w:t>
      22.3.3. Уведомление, полученное или считающееся полученным в соответствии с пунктом 22.3.2 в день, который не является рабочим днем, или после 17:00 любого рабочего дня по местному времени в месте получения, считается полученным на следующий за ним рабочий день.</w:t>
      </w:r>
    </w:p>
    <w:bookmarkEnd w:id="810"/>
    <w:bookmarkStart w:name="z861" w:id="811"/>
    <w:p>
      <w:pPr>
        <w:spacing w:after="0"/>
        <w:ind w:left="0"/>
        <w:jc w:val="both"/>
      </w:pPr>
      <w:r>
        <w:rPr>
          <w:rFonts w:ascii="Times New Roman"/>
          <w:b w:val="false"/>
          <w:i w:val="false"/>
          <w:color w:val="000000"/>
          <w:sz w:val="28"/>
        </w:rPr>
        <w:t xml:space="preserve">
      </w:t>
      </w:r>
      <w:r>
        <w:rPr>
          <w:rFonts w:ascii="Times New Roman"/>
          <w:b/>
          <w:i w:val="false"/>
          <w:color w:val="000000"/>
          <w:sz w:val="28"/>
        </w:rPr>
        <w:t>22.4.</w:t>
      </w:r>
      <w:r>
        <w:rPr>
          <w:rFonts w:ascii="Times New Roman"/>
          <w:b w:val="false"/>
          <w:i w:val="false"/>
          <w:color w:val="000000"/>
          <w:sz w:val="28"/>
        </w:rPr>
        <w:t xml:space="preserve"> </w:t>
      </w:r>
      <w:r>
        <w:rPr>
          <w:rFonts w:ascii="Times New Roman"/>
          <w:b/>
          <w:i w:val="false"/>
          <w:color w:val="000000"/>
          <w:sz w:val="28"/>
        </w:rPr>
        <w:t>Перевод</w:t>
      </w:r>
    </w:p>
    <w:bookmarkEnd w:id="811"/>
    <w:bookmarkStart w:name="z862" w:id="812"/>
    <w:p>
      <w:pPr>
        <w:spacing w:after="0"/>
        <w:ind w:left="0"/>
        <w:jc w:val="both"/>
      </w:pPr>
      <w:r>
        <w:rPr>
          <w:rFonts w:ascii="Times New Roman"/>
          <w:b w:val="false"/>
          <w:i w:val="false"/>
          <w:color w:val="000000"/>
          <w:sz w:val="28"/>
        </w:rPr>
        <w:t>
      Сторона, направляющая уведомление или иное письменное сообщение в соответствии с настоящим Соглашением, обязана, по разумному запросу другой Стороны, предоставить его на русском, казахском языках или передать перевод такого письменного сообщения и прилагаемых к нему документов на русский язык одновременно с оригиналом на английском языке. В случае расхождений между оригиналом и переводом любого письменного сообщения и прилагаемых к нему документов преимущественную силу имеет русская версия.</w:t>
      </w:r>
    </w:p>
    <w:bookmarkEnd w:id="812"/>
    <w:p>
      <w:pPr>
        <w:spacing w:after="0"/>
        <w:ind w:left="0"/>
        <w:jc w:val="both"/>
      </w:pPr>
      <w:r>
        <w:rPr>
          <w:rFonts w:ascii="Times New Roman"/>
          <w:b/>
          <w:i w:val="false"/>
          <w:color w:val="000000"/>
          <w:sz w:val="28"/>
        </w:rPr>
        <w:t>23. ОБЩИЕ ПОЛОЖЕНИЯ</w:t>
      </w:r>
    </w:p>
    <w:bookmarkStart w:name="z864" w:id="813"/>
    <w:p>
      <w:pPr>
        <w:spacing w:after="0"/>
        <w:ind w:left="0"/>
        <w:jc w:val="both"/>
      </w:pPr>
      <w:r>
        <w:rPr>
          <w:rFonts w:ascii="Times New Roman"/>
          <w:b w:val="false"/>
          <w:i w:val="false"/>
          <w:color w:val="000000"/>
          <w:sz w:val="28"/>
        </w:rPr>
        <w:t xml:space="preserve">
      </w:t>
      </w:r>
      <w:r>
        <w:rPr>
          <w:rFonts w:ascii="Times New Roman"/>
          <w:b/>
          <w:i w:val="false"/>
          <w:color w:val="000000"/>
          <w:sz w:val="28"/>
        </w:rPr>
        <w:t>23.1.</w:t>
      </w:r>
      <w:r>
        <w:rPr>
          <w:rFonts w:ascii="Times New Roman"/>
          <w:b w:val="false"/>
          <w:i w:val="false"/>
          <w:color w:val="000000"/>
          <w:sz w:val="28"/>
        </w:rPr>
        <w:t xml:space="preserve"> </w:t>
      </w:r>
      <w:r>
        <w:rPr>
          <w:rFonts w:ascii="Times New Roman"/>
          <w:b/>
          <w:i w:val="false"/>
          <w:color w:val="000000"/>
          <w:sz w:val="28"/>
        </w:rPr>
        <w:t>Недействительность</w:t>
      </w:r>
    </w:p>
    <w:bookmarkEnd w:id="813"/>
    <w:bookmarkStart w:name="z865" w:id="814"/>
    <w:p>
      <w:pPr>
        <w:spacing w:after="0"/>
        <w:ind w:left="0"/>
        <w:jc w:val="both"/>
      </w:pPr>
      <w:r>
        <w:rPr>
          <w:rFonts w:ascii="Times New Roman"/>
          <w:b w:val="false"/>
          <w:i w:val="false"/>
          <w:color w:val="000000"/>
          <w:sz w:val="28"/>
        </w:rPr>
        <w:t>
      23.1.1. Если какое-либо положение настоящего Соглашения будет признано незаконным, недействительным или не имеющим исковой силы, полностью или частично, такое положение будет применяться со всеми удалениями или изменениями, необходимыми для того, чтобы это положение было законным, действительным и имело исковую силу и отвечало коммерческим намерениям Сторон.</w:t>
      </w:r>
    </w:p>
    <w:bookmarkEnd w:id="814"/>
    <w:bookmarkStart w:name="z866" w:id="815"/>
    <w:p>
      <w:pPr>
        <w:spacing w:after="0"/>
        <w:ind w:left="0"/>
        <w:jc w:val="both"/>
      </w:pPr>
      <w:r>
        <w:rPr>
          <w:rFonts w:ascii="Times New Roman"/>
          <w:b w:val="false"/>
          <w:i w:val="false"/>
          <w:color w:val="000000"/>
          <w:sz w:val="28"/>
        </w:rPr>
        <w:t>
      23.1.2. В случае какое-либо положение невозможно полностью или частично удалить или изменить в соответствии с пунктом 23.1.1, такое положение или его часть, в той степени, в которой оно является незаконным, недействительным или не имеющим исковой силы, будет считаться не являющимся частью настоящего Соглашения, при этом законность, действительность и исковая сила остальной части настоящего Соглашения, с учетом такого удаления или изменения в соответствии с пунктом 23.1.1, не будет затронута.</w:t>
      </w:r>
    </w:p>
    <w:bookmarkEnd w:id="815"/>
    <w:bookmarkStart w:name="z867" w:id="816"/>
    <w:p>
      <w:pPr>
        <w:spacing w:after="0"/>
        <w:ind w:left="0"/>
        <w:jc w:val="both"/>
      </w:pPr>
      <w:r>
        <w:rPr>
          <w:rFonts w:ascii="Times New Roman"/>
          <w:b w:val="false"/>
          <w:i w:val="false"/>
          <w:color w:val="000000"/>
          <w:sz w:val="28"/>
        </w:rPr>
        <w:t>
      23.1.3. Стороны должны вести добросовестные переговоры с целью согласования одного или нескольких положений, которые могут заменить любое недействительное, незаконное или не имеющее исковой силы положение и обеспечить, насколько это практически возможно при любых обстоятельствах, надлежащий баланс коммерческих интересов Сторон.</w:t>
      </w:r>
    </w:p>
    <w:bookmarkEnd w:id="816"/>
    <w:bookmarkStart w:name="z868" w:id="817"/>
    <w:p>
      <w:pPr>
        <w:spacing w:after="0"/>
        <w:ind w:left="0"/>
        <w:jc w:val="both"/>
      </w:pPr>
      <w:r>
        <w:rPr>
          <w:rFonts w:ascii="Times New Roman"/>
          <w:b w:val="false"/>
          <w:i w:val="false"/>
          <w:color w:val="000000"/>
          <w:sz w:val="28"/>
        </w:rPr>
        <w:t xml:space="preserve">
      </w:t>
      </w:r>
      <w:r>
        <w:rPr>
          <w:rFonts w:ascii="Times New Roman"/>
          <w:b/>
          <w:i w:val="false"/>
          <w:color w:val="000000"/>
          <w:sz w:val="28"/>
        </w:rPr>
        <w:t>23.2.</w:t>
      </w:r>
      <w:r>
        <w:rPr>
          <w:rFonts w:ascii="Times New Roman"/>
          <w:b w:val="false"/>
          <w:i w:val="false"/>
          <w:color w:val="000000"/>
          <w:sz w:val="28"/>
        </w:rPr>
        <w:t xml:space="preserve"> </w:t>
      </w:r>
      <w:r>
        <w:rPr>
          <w:rFonts w:ascii="Times New Roman"/>
          <w:b/>
          <w:i w:val="false"/>
          <w:color w:val="000000"/>
          <w:sz w:val="28"/>
        </w:rPr>
        <w:t xml:space="preserve">Отсутствие </w:t>
      </w:r>
      <w:r>
        <w:rPr>
          <w:rFonts w:ascii="Times New Roman"/>
          <w:b/>
          <w:i w:val="false"/>
          <w:color w:val="000000"/>
          <w:sz w:val="28"/>
        </w:rPr>
        <w:t>партнерства</w:t>
      </w:r>
    </w:p>
    <w:bookmarkEnd w:id="817"/>
    <w:bookmarkStart w:name="z869" w:id="818"/>
    <w:p>
      <w:pPr>
        <w:spacing w:after="0"/>
        <w:ind w:left="0"/>
        <w:jc w:val="both"/>
      </w:pPr>
      <w:r>
        <w:rPr>
          <w:rFonts w:ascii="Times New Roman"/>
          <w:b w:val="false"/>
          <w:i w:val="false"/>
          <w:color w:val="000000"/>
          <w:sz w:val="28"/>
        </w:rPr>
        <w:t>
      Ничто в настоящем Соглашении не может рассматриваться как представляющее собой партнерство между Сторонами или превращающее одну из Сторон в агента другой Стороны для каких-либо целей.</w:t>
      </w:r>
    </w:p>
    <w:bookmarkEnd w:id="818"/>
    <w:bookmarkStart w:name="z870" w:id="819"/>
    <w:p>
      <w:pPr>
        <w:spacing w:after="0"/>
        <w:ind w:left="0"/>
        <w:jc w:val="both"/>
      </w:pPr>
      <w:r>
        <w:rPr>
          <w:rFonts w:ascii="Times New Roman"/>
          <w:b w:val="false"/>
          <w:i w:val="false"/>
          <w:color w:val="000000"/>
          <w:sz w:val="28"/>
        </w:rPr>
        <w:t xml:space="preserve">
      </w:t>
      </w:r>
      <w:r>
        <w:rPr>
          <w:rFonts w:ascii="Times New Roman"/>
          <w:b/>
          <w:i w:val="false"/>
          <w:color w:val="000000"/>
          <w:sz w:val="28"/>
        </w:rPr>
        <w:t>23.3.</w:t>
      </w:r>
      <w:r>
        <w:rPr>
          <w:rFonts w:ascii="Times New Roman"/>
          <w:b w:val="false"/>
          <w:i w:val="false"/>
          <w:color w:val="000000"/>
          <w:sz w:val="28"/>
        </w:rPr>
        <w:t xml:space="preserve"> </w:t>
      </w:r>
      <w:r>
        <w:rPr>
          <w:rFonts w:ascii="Times New Roman"/>
          <w:b/>
          <w:i w:val="false"/>
          <w:color w:val="000000"/>
          <w:sz w:val="28"/>
        </w:rPr>
        <w:t xml:space="preserve">Целостность </w:t>
      </w:r>
      <w:r>
        <w:rPr>
          <w:rFonts w:ascii="Times New Roman"/>
          <w:b/>
          <w:i w:val="false"/>
          <w:color w:val="000000"/>
          <w:sz w:val="28"/>
        </w:rPr>
        <w:t>соглашения</w:t>
      </w:r>
    </w:p>
    <w:bookmarkEnd w:id="819"/>
    <w:bookmarkStart w:name="z871" w:id="820"/>
    <w:p>
      <w:pPr>
        <w:spacing w:after="0"/>
        <w:ind w:left="0"/>
        <w:jc w:val="both"/>
      </w:pPr>
      <w:r>
        <w:rPr>
          <w:rFonts w:ascii="Times New Roman"/>
          <w:b w:val="false"/>
          <w:i w:val="false"/>
          <w:color w:val="000000"/>
          <w:sz w:val="28"/>
        </w:rPr>
        <w:t>
      23.3.1. Настоящее Соглашение, Соответствующие Документы и все другие документы, заключенные в соответствии с настоящим Соглашением, представляют собой полное соглашение между Сторонами в отношении его предмета на дату заключения настоящего Соглашения за исключением любых условий, подразумеваемых законом, которые могут быть исключены договором, и заменяют собой любые предыдущие письменные или устные соглашения между Сторонами в отношении вопросов, рассматриваемых в настоящем Соглашении или в таких других документах.</w:t>
      </w:r>
    </w:p>
    <w:bookmarkEnd w:id="820"/>
    <w:bookmarkStart w:name="z872" w:id="821"/>
    <w:p>
      <w:pPr>
        <w:spacing w:after="0"/>
        <w:ind w:left="0"/>
        <w:jc w:val="both"/>
      </w:pPr>
      <w:r>
        <w:rPr>
          <w:rFonts w:ascii="Times New Roman"/>
          <w:b w:val="false"/>
          <w:i w:val="false"/>
          <w:color w:val="000000"/>
          <w:sz w:val="28"/>
        </w:rPr>
        <w:t>
      23.3.2. Каждая Сторона соглашается и признает, что при заключении настоящего Соглашения, Соответствующих Документов и всех других документов, заключаемых в соответствии с настоящим Соглашением, она не полагается на какие-либо заявления, гарантии или обязательства, не включенные в явном виде в настоящее Соглашение или такие другие документы.</w:t>
      </w:r>
    </w:p>
    <w:bookmarkEnd w:id="821"/>
    <w:bookmarkStart w:name="z873" w:id="822"/>
    <w:p>
      <w:pPr>
        <w:spacing w:after="0"/>
        <w:ind w:left="0"/>
        <w:jc w:val="both"/>
      </w:pPr>
      <w:r>
        <w:rPr>
          <w:rFonts w:ascii="Times New Roman"/>
          <w:b w:val="false"/>
          <w:i w:val="false"/>
          <w:color w:val="000000"/>
          <w:sz w:val="28"/>
        </w:rPr>
        <w:t>
      23.3.3. Ничто в настоящем пункте 23.3 (Полнота Соглашения) не исключает и не ограничивает какую-либо ответственность за мошенничество.</w:t>
      </w:r>
    </w:p>
    <w:bookmarkEnd w:id="822"/>
    <w:bookmarkStart w:name="z874" w:id="823"/>
    <w:p>
      <w:pPr>
        <w:spacing w:after="0"/>
        <w:ind w:left="0"/>
        <w:jc w:val="both"/>
      </w:pPr>
      <w:r>
        <w:rPr>
          <w:rFonts w:ascii="Times New Roman"/>
          <w:b w:val="false"/>
          <w:i w:val="false"/>
          <w:color w:val="000000"/>
          <w:sz w:val="28"/>
        </w:rPr>
        <w:t xml:space="preserve">
      23.3.4. Стороны подтверждают и соглашаются, что ряд положений настоящего Соглашения, перечисленных ниже (далее - "Ожидающие положения"), имеют особое значение и подлежат окончательному включению в настоящее Соглашение только в такой форме, которая обеспечивает баланс интересов Сторон, не противоречит принципам, установленным в МПС, и способствует реализации Проекта. В этих целях Стороны обязуются продолжить добросовестные переговоры и завершить согласование Ожидающих положений как можно скорее, но не позднее чем в течение шести (6) месяцев после подписания настоящего Соглашения. До их окончательного согласования и включения такие положения не должны толковаться как предоставляющие дополнительные гарантии или создающие финансовые либо юридические обязательства, принимаемые на себя какой-либо из Сторон. </w:t>
      </w:r>
    </w:p>
    <w:bookmarkEnd w:id="823"/>
    <w:bookmarkStart w:name="z875" w:id="824"/>
    <w:p>
      <w:pPr>
        <w:spacing w:after="0"/>
        <w:ind w:left="0"/>
        <w:jc w:val="both"/>
      </w:pPr>
      <w:r>
        <w:rPr>
          <w:rFonts w:ascii="Times New Roman"/>
          <w:b w:val="false"/>
          <w:i w:val="false"/>
          <w:color w:val="000000"/>
          <w:sz w:val="28"/>
        </w:rPr>
        <w:t xml:space="preserve">
      К Ожидающим положениям относятся: Договор о покупке электрической энергии, Компенсация Проектной Компании, Случаи Риска Правительства (Случай Неисполнения Обязательств Правительством), Иные Средства Правовой Защиты, Случаи Освобождения от Ответственности, Отказ в выдаче Разрешения, Обязательства Государственной Поддержки в отношении земельных вопросов, Возросшие издержки, АСНЭ, Передача и уступка, Гарантии Недискриминации, Приватизация и существование Покупателя, Приложение о страховании, Платежи при расторжении, Компенсация, Прямое Соглашение. </w:t>
      </w:r>
    </w:p>
    <w:bookmarkEnd w:id="824"/>
    <w:bookmarkStart w:name="z876" w:id="825"/>
    <w:p>
      <w:pPr>
        <w:spacing w:after="0"/>
        <w:ind w:left="0"/>
        <w:jc w:val="both"/>
      </w:pPr>
      <w:r>
        <w:rPr>
          <w:rFonts w:ascii="Times New Roman"/>
          <w:b w:val="false"/>
          <w:i w:val="false"/>
          <w:color w:val="000000"/>
          <w:sz w:val="28"/>
        </w:rPr>
        <w:t xml:space="preserve">
      </w:t>
      </w:r>
      <w:r>
        <w:rPr>
          <w:rFonts w:ascii="Times New Roman"/>
          <w:b/>
          <w:i w:val="false"/>
          <w:color w:val="000000"/>
          <w:sz w:val="28"/>
        </w:rPr>
        <w:t>23.4.</w:t>
      </w:r>
      <w:r>
        <w:rPr>
          <w:rFonts w:ascii="Times New Roman"/>
          <w:b w:val="false"/>
          <w:i w:val="false"/>
          <w:color w:val="000000"/>
          <w:sz w:val="28"/>
        </w:rPr>
        <w:t xml:space="preserve"> </w:t>
      </w:r>
      <w:r>
        <w:rPr>
          <w:rFonts w:ascii="Times New Roman"/>
          <w:b/>
          <w:i w:val="false"/>
          <w:color w:val="000000"/>
          <w:sz w:val="28"/>
        </w:rPr>
        <w:t>Изменение</w:t>
      </w:r>
    </w:p>
    <w:bookmarkEnd w:id="825"/>
    <w:bookmarkStart w:name="z877" w:id="826"/>
    <w:p>
      <w:pPr>
        <w:spacing w:after="0"/>
        <w:ind w:left="0"/>
        <w:jc w:val="both"/>
      </w:pPr>
      <w:r>
        <w:rPr>
          <w:rFonts w:ascii="Times New Roman"/>
          <w:b w:val="false"/>
          <w:i w:val="false"/>
          <w:color w:val="000000"/>
          <w:sz w:val="28"/>
        </w:rPr>
        <w:t>
      Никакие изменения настоящего Соглашения не имеют силы, если они не оформлены в письменном виде и не подписаны каждой из Сторон или от ее имени.</w:t>
      </w:r>
    </w:p>
    <w:bookmarkEnd w:id="826"/>
    <w:bookmarkStart w:name="z878" w:id="827"/>
    <w:p>
      <w:pPr>
        <w:spacing w:after="0"/>
        <w:ind w:left="0"/>
        <w:jc w:val="both"/>
      </w:pPr>
      <w:r>
        <w:rPr>
          <w:rFonts w:ascii="Times New Roman"/>
          <w:b w:val="false"/>
          <w:i w:val="false"/>
          <w:color w:val="000000"/>
          <w:sz w:val="28"/>
        </w:rPr>
        <w:t xml:space="preserve">
      </w:t>
      </w:r>
      <w:r>
        <w:rPr>
          <w:rFonts w:ascii="Times New Roman"/>
          <w:b/>
          <w:i w:val="false"/>
          <w:color w:val="000000"/>
          <w:sz w:val="28"/>
        </w:rPr>
        <w:t>23.5.</w:t>
      </w:r>
      <w:r>
        <w:rPr>
          <w:rFonts w:ascii="Times New Roman"/>
          <w:b w:val="false"/>
          <w:i w:val="false"/>
          <w:color w:val="000000"/>
          <w:sz w:val="28"/>
        </w:rPr>
        <w:t xml:space="preserve"> </w:t>
      </w:r>
      <w:r>
        <w:rPr>
          <w:rFonts w:ascii="Times New Roman"/>
          <w:b/>
          <w:i w:val="false"/>
          <w:color w:val="000000"/>
          <w:sz w:val="28"/>
        </w:rPr>
        <w:t>Отказ</w:t>
      </w:r>
    </w:p>
    <w:bookmarkEnd w:id="827"/>
    <w:bookmarkStart w:name="z879" w:id="828"/>
    <w:p>
      <w:pPr>
        <w:spacing w:after="0"/>
        <w:ind w:left="0"/>
        <w:jc w:val="both"/>
      </w:pPr>
      <w:r>
        <w:rPr>
          <w:rFonts w:ascii="Times New Roman"/>
          <w:b w:val="false"/>
          <w:i w:val="false"/>
          <w:color w:val="000000"/>
          <w:sz w:val="28"/>
        </w:rPr>
        <w:t>
      23.5.1. Неиспользование или задержка любой из Сторон в использовании любого права или средства правовой защиты, предусмотренного настоящим Соглашением, не означает отказа от него, и любое однократное или частичное использование любого права или средства правовой защиты не препятствует любому другому или последующему его использованию или использованию любого другого права или средства правовой защиты.</w:t>
      </w:r>
    </w:p>
    <w:bookmarkEnd w:id="828"/>
    <w:bookmarkStart w:name="z880" w:id="829"/>
    <w:p>
      <w:pPr>
        <w:spacing w:after="0"/>
        <w:ind w:left="0"/>
        <w:jc w:val="both"/>
      </w:pPr>
      <w:r>
        <w:rPr>
          <w:rFonts w:ascii="Times New Roman"/>
          <w:b w:val="false"/>
          <w:i w:val="false"/>
          <w:color w:val="000000"/>
          <w:sz w:val="28"/>
        </w:rPr>
        <w:t>
      23.5.2. Любой отказ от ответственности за нарушение настоящего Соглашения не является отказом от любого последующего нарушения.</w:t>
      </w:r>
    </w:p>
    <w:bookmarkEnd w:id="829"/>
    <w:bookmarkStart w:name="z881" w:id="830"/>
    <w:p>
      <w:pPr>
        <w:spacing w:after="0"/>
        <w:ind w:left="0"/>
        <w:jc w:val="both"/>
      </w:pPr>
      <w:r>
        <w:rPr>
          <w:rFonts w:ascii="Times New Roman"/>
          <w:b w:val="false"/>
          <w:i w:val="false"/>
          <w:color w:val="000000"/>
          <w:sz w:val="28"/>
        </w:rPr>
        <w:t xml:space="preserve">
      </w:t>
      </w:r>
      <w:r>
        <w:rPr>
          <w:rFonts w:ascii="Times New Roman"/>
          <w:b/>
          <w:i w:val="false"/>
          <w:color w:val="000000"/>
          <w:sz w:val="28"/>
        </w:rPr>
        <w:t>23.6.</w:t>
      </w:r>
      <w:r>
        <w:rPr>
          <w:rFonts w:ascii="Times New Roman"/>
          <w:b w:val="false"/>
          <w:i w:val="false"/>
          <w:color w:val="000000"/>
          <w:sz w:val="28"/>
        </w:rPr>
        <w:t xml:space="preserve"> </w:t>
      </w:r>
      <w:r>
        <w:rPr>
          <w:rFonts w:ascii="Times New Roman"/>
          <w:b/>
          <w:i w:val="false"/>
          <w:color w:val="000000"/>
          <w:sz w:val="28"/>
        </w:rPr>
        <w:t>Дополнительные</w:t>
      </w:r>
      <w:r>
        <w:rPr>
          <w:rFonts w:ascii="Times New Roman"/>
          <w:b w:val="false"/>
          <w:i w:val="false"/>
          <w:color w:val="000000"/>
          <w:sz w:val="28"/>
        </w:rPr>
        <w:t xml:space="preserve"> </w:t>
      </w:r>
      <w:r>
        <w:rPr>
          <w:rFonts w:ascii="Times New Roman"/>
          <w:b/>
          <w:i w:val="false"/>
          <w:color w:val="000000"/>
          <w:sz w:val="28"/>
        </w:rPr>
        <w:t>заверения</w:t>
      </w:r>
    </w:p>
    <w:bookmarkEnd w:id="830"/>
    <w:bookmarkStart w:name="z882" w:id="831"/>
    <w:p>
      <w:pPr>
        <w:spacing w:after="0"/>
        <w:ind w:left="0"/>
        <w:jc w:val="both"/>
      </w:pPr>
      <w:r>
        <w:rPr>
          <w:rFonts w:ascii="Times New Roman"/>
          <w:b w:val="false"/>
          <w:i w:val="false"/>
          <w:color w:val="000000"/>
          <w:sz w:val="28"/>
        </w:rPr>
        <w:t>
      Каждая Сторона будет прилагать разумные усилия для обеспечения того, чтобы любая необходимая третья сторона время от времени оформляла такие документы и совершала такие действия и поступки, которые запрашивающая Сторона может обоснованно потребовать для целей предоставления запрашивающей Стороне всех преимуществ настоящего Соглашения.</w:t>
      </w:r>
    </w:p>
    <w:bookmarkEnd w:id="831"/>
    <w:bookmarkStart w:name="z883" w:id="832"/>
    <w:p>
      <w:pPr>
        <w:spacing w:after="0"/>
        <w:ind w:left="0"/>
        <w:jc w:val="both"/>
      </w:pPr>
      <w:r>
        <w:rPr>
          <w:rFonts w:ascii="Times New Roman"/>
          <w:b w:val="false"/>
          <w:i w:val="false"/>
          <w:color w:val="000000"/>
          <w:sz w:val="28"/>
        </w:rPr>
        <w:t xml:space="preserve">
      </w:t>
      </w:r>
      <w:r>
        <w:rPr>
          <w:rFonts w:ascii="Times New Roman"/>
          <w:b/>
          <w:i w:val="false"/>
          <w:color w:val="000000"/>
          <w:sz w:val="28"/>
        </w:rPr>
        <w:t>23.7.</w:t>
      </w:r>
      <w:r>
        <w:rPr>
          <w:rFonts w:ascii="Times New Roman"/>
          <w:b w:val="false"/>
          <w:i w:val="false"/>
          <w:color w:val="000000"/>
          <w:sz w:val="28"/>
        </w:rPr>
        <w:t xml:space="preserve"> </w:t>
      </w:r>
      <w:r>
        <w:rPr>
          <w:rFonts w:ascii="Times New Roman"/>
          <w:b/>
          <w:i w:val="false"/>
          <w:color w:val="000000"/>
          <w:sz w:val="28"/>
        </w:rPr>
        <w:t>Платежи</w:t>
      </w:r>
    </w:p>
    <w:bookmarkEnd w:id="832"/>
    <w:bookmarkStart w:name="z884" w:id="833"/>
    <w:p>
      <w:pPr>
        <w:spacing w:after="0"/>
        <w:ind w:left="0"/>
        <w:jc w:val="both"/>
      </w:pPr>
      <w:r>
        <w:rPr>
          <w:rFonts w:ascii="Times New Roman"/>
          <w:b w:val="false"/>
          <w:i w:val="false"/>
          <w:color w:val="000000"/>
          <w:sz w:val="28"/>
        </w:rPr>
        <w:t>
      23.7.1. Правительство обязуется оградить и возместить Проектной компании любые убытки, потери, затраты или расходы (включая судебные издержки в полном объеме), понесенные Проектной компанией в связи с любым нарушением Правительством или любой Связанной с Правительством Стороной настоящего Соглашения и Соответствующего Документа, стороной которого является Правительство или любая Связанная с Правительством Сторона, за исключением случаев, когда такие убытки, затраты или расходы являются результатом нарушения Проектной компанией настоящего Соглашения или Проектного Соглашения, при этом следует понимать, что Проектная компания не имеет права на двойную компенсацию за одно и то же событие.</w:t>
      </w:r>
    </w:p>
    <w:bookmarkEnd w:id="833"/>
    <w:bookmarkStart w:name="z885" w:id="834"/>
    <w:p>
      <w:pPr>
        <w:spacing w:after="0"/>
        <w:ind w:left="0"/>
        <w:jc w:val="both"/>
      </w:pPr>
      <w:r>
        <w:rPr>
          <w:rFonts w:ascii="Times New Roman"/>
          <w:b w:val="false"/>
          <w:i w:val="false"/>
          <w:color w:val="000000"/>
          <w:sz w:val="28"/>
        </w:rPr>
        <w:t>
      23.7.2. Все суммы, подлежащие выплате по настоящему Соглашению Правительством, выплачиваются электронным переводом без каких-либо ограничений в отношении их немедленного получения, без каких-либо вычетов, удержаний, зачетов или встречных требований, за исключением случаев, разрешенных настоящим Соглашением.</w:t>
      </w:r>
    </w:p>
    <w:bookmarkEnd w:id="834"/>
    <w:bookmarkStart w:name="z886" w:id="835"/>
    <w:p>
      <w:pPr>
        <w:spacing w:after="0"/>
        <w:ind w:left="0"/>
        <w:jc w:val="both"/>
      </w:pPr>
      <w:r>
        <w:rPr>
          <w:rFonts w:ascii="Times New Roman"/>
          <w:b w:val="false"/>
          <w:i w:val="false"/>
          <w:color w:val="000000"/>
          <w:sz w:val="28"/>
        </w:rPr>
        <w:t>
      23.7.3. Если в соответствии с настоящим Соглашением или Прямым Соглашением не будет дано иных указаний, все платежи должны производиться на счет, открытый на имя соответствующей Стороны.</w:t>
      </w:r>
    </w:p>
    <w:bookmarkEnd w:id="835"/>
    <w:bookmarkStart w:name="z887" w:id="836"/>
    <w:p>
      <w:pPr>
        <w:spacing w:after="0"/>
        <w:ind w:left="0"/>
        <w:jc w:val="both"/>
      </w:pPr>
      <w:r>
        <w:rPr>
          <w:rFonts w:ascii="Times New Roman"/>
          <w:b w:val="false"/>
          <w:i w:val="false"/>
          <w:color w:val="000000"/>
          <w:sz w:val="28"/>
        </w:rPr>
        <w:t>
      23.8. Экземпляры</w:t>
      </w:r>
    </w:p>
    <w:bookmarkEnd w:id="836"/>
    <w:bookmarkStart w:name="z888" w:id="837"/>
    <w:p>
      <w:pPr>
        <w:spacing w:after="0"/>
        <w:ind w:left="0"/>
        <w:jc w:val="both"/>
      </w:pPr>
      <w:r>
        <w:rPr>
          <w:rFonts w:ascii="Times New Roman"/>
          <w:b w:val="false"/>
          <w:i w:val="false"/>
          <w:color w:val="000000"/>
          <w:sz w:val="28"/>
        </w:rPr>
        <w:t>
      Настоящее Соглашение может быть заключено в любом количестве экземпляров по соглашению Сторон, все из которых, вместе взятые, представляют собой один и тот же документ. Любая Сторона может заключить настоящее Соглашение, подписав любой такой экземпляр.</w:t>
      </w:r>
    </w:p>
    <w:bookmarkEnd w:id="837"/>
    <w:bookmarkStart w:name="z889" w:id="838"/>
    <w:p>
      <w:pPr>
        <w:spacing w:after="0"/>
        <w:ind w:left="0"/>
        <w:jc w:val="both"/>
      </w:pPr>
      <w:r>
        <w:rPr>
          <w:rFonts w:ascii="Times New Roman"/>
          <w:b w:val="false"/>
          <w:i w:val="false"/>
          <w:color w:val="000000"/>
          <w:sz w:val="28"/>
        </w:rPr>
        <w:t xml:space="preserve">
      </w:t>
      </w:r>
      <w:r>
        <w:rPr>
          <w:rFonts w:ascii="Times New Roman"/>
          <w:b/>
          <w:i w:val="false"/>
          <w:color w:val="000000"/>
          <w:sz w:val="28"/>
        </w:rPr>
        <w:t>23.9.</w:t>
      </w:r>
      <w:r>
        <w:rPr>
          <w:rFonts w:ascii="Times New Roman"/>
          <w:b w:val="false"/>
          <w:i w:val="false"/>
          <w:color w:val="000000"/>
          <w:sz w:val="28"/>
        </w:rPr>
        <w:t xml:space="preserve"> </w:t>
      </w:r>
      <w:r>
        <w:rPr>
          <w:rFonts w:ascii="Times New Roman"/>
          <w:b/>
          <w:i w:val="false"/>
          <w:color w:val="000000"/>
          <w:sz w:val="28"/>
        </w:rPr>
        <w:t xml:space="preserve">Права </w:t>
      </w:r>
      <w:r>
        <w:rPr>
          <w:rFonts w:ascii="Times New Roman"/>
          <w:b/>
          <w:i w:val="false"/>
          <w:color w:val="000000"/>
          <w:sz w:val="28"/>
        </w:rPr>
        <w:t>третьих лиц</w:t>
      </w:r>
    </w:p>
    <w:bookmarkEnd w:id="838"/>
    <w:bookmarkStart w:name="z890" w:id="839"/>
    <w:p>
      <w:pPr>
        <w:spacing w:after="0"/>
        <w:ind w:left="0"/>
        <w:jc w:val="both"/>
      </w:pPr>
      <w:r>
        <w:rPr>
          <w:rFonts w:ascii="Times New Roman"/>
          <w:b w:val="false"/>
          <w:i w:val="false"/>
          <w:color w:val="000000"/>
          <w:sz w:val="28"/>
        </w:rPr>
        <w:t>
      Лицо, не являющееся Стороной настоящего Соглашения, не имеет права приводить в исполнение любое условие настоящего Соглашения или пользоваться какими-либо преимуществами в соответствии с ним.</w:t>
      </w:r>
    </w:p>
    <w:bookmarkEnd w:id="839"/>
    <w:bookmarkStart w:name="z891" w:id="840"/>
    <w:p>
      <w:pPr>
        <w:spacing w:after="0"/>
        <w:ind w:left="0"/>
        <w:jc w:val="both"/>
      </w:pPr>
      <w:r>
        <w:rPr>
          <w:rFonts w:ascii="Times New Roman"/>
          <w:b w:val="false"/>
          <w:i w:val="false"/>
          <w:color w:val="000000"/>
          <w:sz w:val="28"/>
        </w:rPr>
        <w:t xml:space="preserve">
      </w:t>
      </w:r>
      <w:r>
        <w:rPr>
          <w:rFonts w:ascii="Times New Roman"/>
          <w:b/>
          <w:i w:val="false"/>
          <w:color w:val="000000"/>
          <w:sz w:val="28"/>
        </w:rPr>
        <w:t>23.10.</w:t>
      </w:r>
      <w:r>
        <w:rPr>
          <w:rFonts w:ascii="Times New Roman"/>
          <w:b w:val="false"/>
          <w:i w:val="false"/>
          <w:color w:val="000000"/>
          <w:sz w:val="28"/>
        </w:rPr>
        <w:t xml:space="preserve"> </w:t>
      </w:r>
      <w:r>
        <w:rPr>
          <w:rFonts w:ascii="Times New Roman"/>
          <w:b/>
          <w:i w:val="false"/>
          <w:color w:val="000000"/>
          <w:sz w:val="28"/>
        </w:rPr>
        <w:t xml:space="preserve">Применимое </w:t>
      </w:r>
      <w:r>
        <w:rPr>
          <w:rFonts w:ascii="Times New Roman"/>
          <w:b/>
          <w:i w:val="false"/>
          <w:color w:val="000000"/>
          <w:sz w:val="28"/>
        </w:rPr>
        <w:t>право</w:t>
      </w:r>
    </w:p>
    <w:bookmarkEnd w:id="840"/>
    <w:bookmarkStart w:name="z892" w:id="841"/>
    <w:p>
      <w:pPr>
        <w:spacing w:after="0"/>
        <w:ind w:left="0"/>
        <w:jc w:val="both"/>
      </w:pPr>
      <w:r>
        <w:rPr>
          <w:rFonts w:ascii="Times New Roman"/>
          <w:b w:val="false"/>
          <w:i w:val="false"/>
          <w:color w:val="000000"/>
          <w:sz w:val="28"/>
        </w:rPr>
        <w:t xml:space="preserve">
      Настоящее Соглашение и любые обязательства вне Соглашения, возникающие из него или в связи с ним, регулируются и толкуются в соответствии с Законодательством Республики Казахстан. </w:t>
      </w:r>
    </w:p>
    <w:bookmarkEnd w:id="841"/>
    <w:bookmarkStart w:name="z893" w:id="842"/>
    <w:p>
      <w:pPr>
        <w:spacing w:after="0"/>
        <w:ind w:left="0"/>
        <w:jc w:val="both"/>
      </w:pPr>
      <w:r>
        <w:rPr>
          <w:rFonts w:ascii="Times New Roman"/>
          <w:b w:val="false"/>
          <w:i w:val="false"/>
          <w:color w:val="000000"/>
          <w:sz w:val="28"/>
        </w:rPr>
        <w:t xml:space="preserve">
      </w:t>
      </w:r>
      <w:r>
        <w:rPr>
          <w:rFonts w:ascii="Times New Roman"/>
          <w:b/>
          <w:i w:val="false"/>
          <w:color w:val="000000"/>
          <w:sz w:val="28"/>
        </w:rPr>
        <w:t>23.11.</w:t>
      </w:r>
      <w:r>
        <w:rPr>
          <w:rFonts w:ascii="Times New Roman"/>
          <w:b w:val="false"/>
          <w:i w:val="false"/>
          <w:color w:val="000000"/>
          <w:sz w:val="28"/>
        </w:rPr>
        <w:t xml:space="preserve"> </w:t>
      </w:r>
      <w:r>
        <w:rPr>
          <w:rFonts w:ascii="Times New Roman"/>
          <w:b/>
          <w:i w:val="false"/>
          <w:color w:val="000000"/>
          <w:sz w:val="28"/>
        </w:rPr>
        <w:t>Язык</w:t>
      </w:r>
    </w:p>
    <w:bookmarkEnd w:id="842"/>
    <w:bookmarkStart w:name="z894" w:id="843"/>
    <w:p>
      <w:pPr>
        <w:spacing w:after="0"/>
        <w:ind w:left="0"/>
        <w:jc w:val="both"/>
      </w:pPr>
      <w:r>
        <w:rPr>
          <w:rFonts w:ascii="Times New Roman"/>
          <w:b w:val="false"/>
          <w:i w:val="false"/>
          <w:color w:val="000000"/>
          <w:sz w:val="28"/>
        </w:rPr>
        <w:t xml:space="preserve">
      Настоящее соглашение составлено на казахском, английском и русском языках, и в случае возникновения каких-либо противоречий преимущественную силу имеют версии на английском языке. При этом Проектная Компания обязуется обеспечить идентичность языков всех версий. </w:t>
      </w:r>
    </w:p>
    <w:bookmarkEnd w:id="843"/>
    <w:bookmarkStart w:name="z895" w:id="844"/>
    <w:p>
      <w:pPr>
        <w:spacing w:after="0"/>
        <w:ind w:left="0"/>
        <w:jc w:val="both"/>
      </w:pPr>
      <w:r>
        <w:rPr>
          <w:rFonts w:ascii="Times New Roman"/>
          <w:b w:val="false"/>
          <w:i w:val="false"/>
          <w:color w:val="000000"/>
          <w:sz w:val="28"/>
        </w:rPr>
        <w:t xml:space="preserve">
      </w:t>
      </w:r>
      <w:r>
        <w:rPr>
          <w:rFonts w:ascii="Times New Roman"/>
          <w:b/>
          <w:i w:val="false"/>
          <w:color w:val="000000"/>
          <w:sz w:val="28"/>
        </w:rPr>
        <w:t>23.12.</w:t>
      </w:r>
      <w:r>
        <w:rPr>
          <w:rFonts w:ascii="Times New Roman"/>
          <w:b w:val="false"/>
          <w:i w:val="false"/>
          <w:color w:val="000000"/>
          <w:sz w:val="28"/>
        </w:rPr>
        <w:t xml:space="preserve"> </w:t>
      </w:r>
      <w:r>
        <w:rPr>
          <w:rFonts w:ascii="Times New Roman"/>
          <w:b/>
          <w:i w:val="false"/>
          <w:color w:val="000000"/>
          <w:sz w:val="28"/>
        </w:rPr>
        <w:t>Приложения</w:t>
      </w:r>
    </w:p>
    <w:bookmarkEnd w:id="844"/>
    <w:bookmarkStart w:name="z896" w:id="845"/>
    <w:p>
      <w:pPr>
        <w:spacing w:after="0"/>
        <w:ind w:left="0"/>
        <w:jc w:val="both"/>
      </w:pPr>
      <w:r>
        <w:rPr>
          <w:rFonts w:ascii="Times New Roman"/>
          <w:b w:val="false"/>
          <w:i w:val="false"/>
          <w:color w:val="000000"/>
          <w:sz w:val="28"/>
        </w:rPr>
        <w:t>
      Приложения являются неотъемлемой частью настоящего Соглашения.</w:t>
      </w:r>
    </w:p>
    <w:bookmarkEnd w:id="845"/>
    <w:bookmarkStart w:name="z897" w:id="846"/>
    <w:p>
      <w:pPr>
        <w:spacing w:after="0"/>
        <w:ind w:left="0"/>
        <w:jc w:val="both"/>
      </w:pPr>
      <w:r>
        <w:rPr>
          <w:rFonts w:ascii="Times New Roman"/>
          <w:b w:val="false"/>
          <w:i w:val="false"/>
          <w:color w:val="000000"/>
          <w:sz w:val="28"/>
        </w:rPr>
        <w:t xml:space="preserve">
      </w:t>
      </w:r>
      <w:r>
        <w:rPr>
          <w:rFonts w:ascii="Times New Roman"/>
          <w:b/>
          <w:i w:val="false"/>
          <w:color w:val="000000"/>
          <w:sz w:val="28"/>
        </w:rPr>
        <w:t>[ОСТАВШАЯСЯ ЧАСТЬ СТРАНИЦЫ НАМЕРЕННО ОСТАВЛЕНА ПУСТОЙ]</w:t>
      </w:r>
    </w:p>
    <w:bookmarkEnd w:id="846"/>
    <w:bookmarkStart w:name="z898" w:id="847"/>
    <w:p>
      <w:pPr>
        <w:spacing w:after="0"/>
        <w:ind w:left="0"/>
        <w:jc w:val="both"/>
      </w:pPr>
      <w:r>
        <w:rPr>
          <w:rFonts w:ascii="Times New Roman"/>
          <w:b w:val="false"/>
          <w:i w:val="false"/>
          <w:color w:val="000000"/>
          <w:sz w:val="28"/>
        </w:rPr>
        <w:t xml:space="preserve">
      </w:t>
      </w:r>
      <w:r>
        <w:rPr>
          <w:rFonts w:ascii="Times New Roman"/>
          <w:b/>
          <w:i w:val="false"/>
          <w:color w:val="000000"/>
          <w:sz w:val="28"/>
        </w:rPr>
        <w:t>В УДОСТОВЕРЕНИЕ ЧЕГО</w:t>
      </w:r>
      <w:r>
        <w:rPr>
          <w:rFonts w:ascii="Times New Roman"/>
          <w:b w:val="false"/>
          <w:i w:val="false"/>
          <w:color w:val="000000"/>
          <w:sz w:val="28"/>
        </w:rPr>
        <w:t xml:space="preserve"> было подписано настоящее Соглашение в указанную выше дату.</w:t>
      </w:r>
    </w:p>
    <w:bookmarkEnd w:id="847"/>
    <w:bookmarkStart w:name="z899" w:id="848"/>
    <w:p>
      <w:pPr>
        <w:spacing w:after="0"/>
        <w:ind w:left="0"/>
        <w:jc w:val="both"/>
      </w:pPr>
      <w:r>
        <w:rPr>
          <w:rFonts w:ascii="Times New Roman"/>
          <w:b w:val="false"/>
          <w:i w:val="false"/>
          <w:color w:val="000000"/>
          <w:sz w:val="28"/>
        </w:rPr>
        <w:t xml:space="preserve">
      Подписано от имени и по поручению </w:t>
      </w:r>
    </w:p>
    <w:bookmarkEnd w:id="848"/>
    <w:bookmarkStart w:name="z900" w:id="849"/>
    <w:p>
      <w:pPr>
        <w:spacing w:after="0"/>
        <w:ind w:left="0"/>
        <w:jc w:val="both"/>
      </w:pPr>
      <w:r>
        <w:rPr>
          <w:rFonts w:ascii="Times New Roman"/>
          <w:b w:val="false"/>
          <w:i w:val="false"/>
          <w:color w:val="000000"/>
          <w:sz w:val="28"/>
        </w:rPr>
        <w:t xml:space="preserve">
      </w:t>
      </w:r>
      <w:r>
        <w:rPr>
          <w:rFonts w:ascii="Times New Roman"/>
          <w:b/>
          <w:i w:val="false"/>
          <w:color w:val="000000"/>
          <w:sz w:val="28"/>
        </w:rPr>
        <w:t>Товарищество с ограниченной ответственностью "</w:t>
      </w:r>
      <w:r>
        <w:rPr>
          <w:rFonts w:ascii="Times New Roman"/>
          <w:b/>
          <w:i w:val="false"/>
          <w:color w:val="000000"/>
          <w:sz w:val="28"/>
        </w:rPr>
        <w:t>Pavlodar</w:t>
      </w:r>
      <w:r>
        <w:rPr>
          <w:rFonts w:ascii="Times New Roman"/>
          <w:b/>
          <w:i w:val="false"/>
          <w:color w:val="000000"/>
          <w:sz w:val="28"/>
        </w:rPr>
        <w:t xml:space="preserve"> Green Energy" (в качестве </w:t>
      </w:r>
      <w:r>
        <w:rPr>
          <w:rFonts w:ascii="Times New Roman"/>
          <w:b/>
          <w:i w:val="false"/>
          <w:color w:val="000000"/>
          <w:sz w:val="28"/>
        </w:rPr>
        <w:t>Проектной Компании</w:t>
      </w:r>
      <w:r>
        <w:rPr>
          <w:rFonts w:ascii="Times New Roman"/>
          <w:b/>
          <w:i w:val="false"/>
          <w:color w:val="000000"/>
          <w:sz w:val="28"/>
        </w:rPr>
        <w:t>)</w:t>
      </w:r>
    </w:p>
    <w:bookmarkEnd w:id="849"/>
    <w:bookmarkStart w:name="z901" w:id="850"/>
    <w:p>
      <w:pPr>
        <w:spacing w:after="0"/>
        <w:ind w:left="0"/>
        <w:jc w:val="both"/>
      </w:pPr>
      <w:r>
        <w:rPr>
          <w:rFonts w:ascii="Times New Roman"/>
          <w:b w:val="false"/>
          <w:i w:val="false"/>
          <w:color w:val="000000"/>
          <w:sz w:val="28"/>
        </w:rPr>
        <w:t>
      __________________________</w:t>
      </w:r>
    </w:p>
    <w:bookmarkEnd w:id="850"/>
    <w:bookmarkStart w:name="z902" w:id="851"/>
    <w:p>
      <w:pPr>
        <w:spacing w:after="0"/>
        <w:ind w:left="0"/>
        <w:jc w:val="both"/>
      </w:pPr>
      <w:r>
        <w:rPr>
          <w:rFonts w:ascii="Times New Roman"/>
          <w:b w:val="false"/>
          <w:i w:val="false"/>
          <w:color w:val="000000"/>
          <w:sz w:val="28"/>
        </w:rPr>
        <w:t>
      Ф.И.О.: [*]</w:t>
      </w:r>
    </w:p>
    <w:bookmarkEnd w:id="851"/>
    <w:bookmarkStart w:name="z903" w:id="852"/>
    <w:p>
      <w:pPr>
        <w:spacing w:after="0"/>
        <w:ind w:left="0"/>
        <w:jc w:val="both"/>
      </w:pPr>
      <w:r>
        <w:rPr>
          <w:rFonts w:ascii="Times New Roman"/>
          <w:b w:val="false"/>
          <w:i w:val="false"/>
          <w:color w:val="000000"/>
          <w:sz w:val="28"/>
        </w:rPr>
        <w:t>
      Должность: [*]</w:t>
      </w:r>
    </w:p>
    <w:bookmarkEnd w:id="852"/>
    <w:bookmarkStart w:name="z904" w:id="853"/>
    <w:p>
      <w:pPr>
        <w:spacing w:after="0"/>
        <w:ind w:left="0"/>
        <w:jc w:val="both"/>
      </w:pPr>
      <w:r>
        <w:rPr>
          <w:rFonts w:ascii="Times New Roman"/>
          <w:b w:val="false"/>
          <w:i w:val="false"/>
          <w:color w:val="000000"/>
          <w:sz w:val="28"/>
        </w:rPr>
        <w:t>
      действующий на основании [*]</w:t>
      </w:r>
    </w:p>
    <w:bookmarkEnd w:id="853"/>
    <w:bookmarkStart w:name="z905" w:id="854"/>
    <w:p>
      <w:pPr>
        <w:spacing w:after="0"/>
        <w:ind w:left="0"/>
        <w:jc w:val="both"/>
      </w:pPr>
      <w:r>
        <w:rPr>
          <w:rFonts w:ascii="Times New Roman"/>
          <w:b w:val="false"/>
          <w:i w:val="false"/>
          <w:color w:val="000000"/>
          <w:sz w:val="28"/>
        </w:rPr>
        <w:t>
      Подписано от имени и по поручению</w:t>
      </w:r>
    </w:p>
    <w:bookmarkEnd w:id="854"/>
    <w:bookmarkStart w:name="z906" w:id="855"/>
    <w:p>
      <w:pPr>
        <w:spacing w:after="0"/>
        <w:ind w:left="0"/>
        <w:jc w:val="both"/>
      </w:pPr>
      <w:r>
        <w:rPr>
          <w:rFonts w:ascii="Times New Roman"/>
          <w:b w:val="false"/>
          <w:i w:val="false"/>
          <w:color w:val="000000"/>
          <w:sz w:val="28"/>
        </w:rPr>
        <w:t xml:space="preserve">
      Правительства Республики Казахстан (в качестве </w:t>
      </w:r>
      <w:r>
        <w:rPr>
          <w:rFonts w:ascii="Times New Roman"/>
          <w:b/>
          <w:i w:val="false"/>
          <w:color w:val="000000"/>
          <w:sz w:val="28"/>
        </w:rPr>
        <w:t>Правительства</w:t>
      </w:r>
      <w:r>
        <w:rPr>
          <w:rFonts w:ascii="Times New Roman"/>
          <w:b w:val="false"/>
          <w:i w:val="false"/>
          <w:color w:val="000000"/>
          <w:sz w:val="28"/>
        </w:rPr>
        <w:t>)</w:t>
      </w:r>
    </w:p>
    <w:bookmarkEnd w:id="855"/>
    <w:bookmarkStart w:name="z907" w:id="856"/>
    <w:p>
      <w:pPr>
        <w:spacing w:after="0"/>
        <w:ind w:left="0"/>
        <w:jc w:val="both"/>
      </w:pPr>
      <w:r>
        <w:rPr>
          <w:rFonts w:ascii="Times New Roman"/>
          <w:b w:val="false"/>
          <w:i w:val="false"/>
          <w:color w:val="000000"/>
          <w:sz w:val="28"/>
        </w:rPr>
        <w:t>
      ____________________________</w:t>
      </w:r>
    </w:p>
    <w:bookmarkEnd w:id="856"/>
    <w:bookmarkStart w:name="z908" w:id="857"/>
    <w:p>
      <w:pPr>
        <w:spacing w:after="0"/>
        <w:ind w:left="0"/>
        <w:jc w:val="both"/>
      </w:pPr>
      <w:r>
        <w:rPr>
          <w:rFonts w:ascii="Times New Roman"/>
          <w:b w:val="false"/>
          <w:i w:val="false"/>
          <w:color w:val="000000"/>
          <w:sz w:val="28"/>
        </w:rPr>
        <w:t>
      ФИО: Аккенженов Ерлан Кудайбергенович</w:t>
      </w:r>
    </w:p>
    <w:bookmarkEnd w:id="857"/>
    <w:bookmarkStart w:name="z909" w:id="858"/>
    <w:p>
      <w:pPr>
        <w:spacing w:after="0"/>
        <w:ind w:left="0"/>
        <w:jc w:val="both"/>
      </w:pPr>
      <w:r>
        <w:rPr>
          <w:rFonts w:ascii="Times New Roman"/>
          <w:b w:val="false"/>
          <w:i w:val="false"/>
          <w:color w:val="000000"/>
          <w:sz w:val="28"/>
        </w:rPr>
        <w:t>
      Должность: Министр энергетики Республики Казахстан</w:t>
      </w:r>
    </w:p>
    <w:bookmarkEnd w:id="858"/>
    <w:bookmarkStart w:name="z910" w:id="859"/>
    <w:p>
      <w:pPr>
        <w:spacing w:after="0"/>
        <w:ind w:left="0"/>
        <w:jc w:val="left"/>
      </w:pPr>
      <w:r>
        <w:rPr>
          <w:rFonts w:ascii="Times New Roman"/>
          <w:b/>
          <w:i w:val="false"/>
          <w:color w:val="000000"/>
        </w:rPr>
        <w:t xml:space="preserve"> ПРИЛОЖЕНИЯ</w:t>
      </w:r>
    </w:p>
    <w:bookmarkEnd w:id="859"/>
    <w:bookmarkStart w:name="z911" w:id="860"/>
    <w:p>
      <w:pPr>
        <w:spacing w:after="0"/>
        <w:ind w:left="0"/>
        <w:jc w:val="both"/>
      </w:pPr>
      <w:r>
        <w:rPr>
          <w:rFonts w:ascii="Times New Roman"/>
          <w:b w:val="false"/>
          <w:i w:val="false"/>
          <w:color w:val="000000"/>
          <w:sz w:val="28"/>
        </w:rPr>
        <w:t xml:space="preserve">
      </w:t>
      </w:r>
      <w:r>
        <w:rPr>
          <w:rFonts w:ascii="Times New Roman"/>
          <w:b/>
          <w:i w:val="false"/>
          <w:color w:val="000000"/>
          <w:sz w:val="28"/>
        </w:rPr>
        <w:t>Приложение 1:</w:t>
      </w:r>
      <w:r>
        <w:rPr>
          <w:rFonts w:ascii="Times New Roman"/>
          <w:b w:val="false"/>
          <w:i w:val="false"/>
          <w:color w:val="000000"/>
          <w:sz w:val="28"/>
        </w:rPr>
        <w:t xml:space="preserve"> Информация о Проекте</w:t>
      </w:r>
    </w:p>
    <w:bookmarkEnd w:id="860"/>
    <w:bookmarkStart w:name="z912" w:id="861"/>
    <w:p>
      <w:pPr>
        <w:spacing w:after="0"/>
        <w:ind w:left="0"/>
        <w:jc w:val="both"/>
      </w:pPr>
      <w:r>
        <w:rPr>
          <w:rFonts w:ascii="Times New Roman"/>
          <w:b w:val="false"/>
          <w:i w:val="false"/>
          <w:color w:val="000000"/>
          <w:sz w:val="28"/>
        </w:rPr>
        <w:t xml:space="preserve">
      </w:t>
      </w:r>
      <w:r>
        <w:rPr>
          <w:rFonts w:ascii="Times New Roman"/>
          <w:b/>
          <w:i w:val="false"/>
          <w:color w:val="000000"/>
          <w:sz w:val="28"/>
        </w:rPr>
        <w:t>Приложение 2:</w:t>
      </w:r>
      <w:r>
        <w:rPr>
          <w:rFonts w:ascii="Times New Roman"/>
          <w:b w:val="false"/>
          <w:i w:val="false"/>
          <w:color w:val="000000"/>
          <w:sz w:val="28"/>
        </w:rPr>
        <w:t xml:space="preserve"> Льготы и Освобождения</w:t>
      </w:r>
    </w:p>
    <w:bookmarkEnd w:id="861"/>
    <w:bookmarkStart w:name="z913" w:id="862"/>
    <w:p>
      <w:pPr>
        <w:spacing w:after="0"/>
        <w:ind w:left="0"/>
        <w:jc w:val="both"/>
      </w:pPr>
      <w:r>
        <w:rPr>
          <w:rFonts w:ascii="Times New Roman"/>
          <w:b w:val="false"/>
          <w:i w:val="false"/>
          <w:color w:val="000000"/>
          <w:sz w:val="28"/>
        </w:rPr>
        <w:t xml:space="preserve">
      </w:t>
      </w:r>
      <w:r>
        <w:rPr>
          <w:rFonts w:ascii="Times New Roman"/>
          <w:b/>
          <w:i w:val="false"/>
          <w:color w:val="000000"/>
          <w:sz w:val="28"/>
        </w:rPr>
        <w:t>Приложение 3:</w:t>
      </w:r>
      <w:r>
        <w:rPr>
          <w:rFonts w:ascii="Times New Roman"/>
          <w:b w:val="false"/>
          <w:i w:val="false"/>
          <w:color w:val="000000"/>
          <w:sz w:val="28"/>
        </w:rPr>
        <w:t xml:space="preserve"> Перечень Разрешений</w:t>
      </w:r>
    </w:p>
    <w:bookmarkEnd w:id="862"/>
    <w:bookmarkStart w:name="z914" w:id="863"/>
    <w:p>
      <w:pPr>
        <w:spacing w:after="0"/>
        <w:ind w:left="0"/>
        <w:jc w:val="both"/>
      </w:pPr>
      <w:r>
        <w:rPr>
          <w:rFonts w:ascii="Times New Roman"/>
          <w:b w:val="false"/>
          <w:i w:val="false"/>
          <w:color w:val="000000"/>
          <w:sz w:val="28"/>
        </w:rPr>
        <w:t xml:space="preserve">
      </w:t>
      </w:r>
      <w:r>
        <w:rPr>
          <w:rFonts w:ascii="Times New Roman"/>
          <w:b/>
          <w:i w:val="false"/>
          <w:color w:val="000000"/>
          <w:sz w:val="28"/>
        </w:rPr>
        <w:t>Приложение 4:</w:t>
      </w:r>
      <w:r>
        <w:rPr>
          <w:rFonts w:ascii="Times New Roman"/>
          <w:b w:val="false"/>
          <w:i w:val="false"/>
          <w:color w:val="000000"/>
          <w:sz w:val="28"/>
        </w:rPr>
        <w:t xml:space="preserve"> Платежи при Расторжении и Передача</w:t>
      </w:r>
    </w:p>
    <w:bookmarkEnd w:id="863"/>
    <w:bookmarkStart w:name="z915" w:id="864"/>
    <w:p>
      <w:pPr>
        <w:spacing w:after="0"/>
        <w:ind w:left="0"/>
        <w:jc w:val="both"/>
      </w:pPr>
      <w:r>
        <w:rPr>
          <w:rFonts w:ascii="Times New Roman"/>
          <w:b w:val="false"/>
          <w:i w:val="false"/>
          <w:color w:val="000000"/>
          <w:sz w:val="28"/>
        </w:rPr>
        <w:t xml:space="preserve">
      </w:t>
      </w:r>
      <w:r>
        <w:rPr>
          <w:rFonts w:ascii="Times New Roman"/>
          <w:b/>
          <w:i w:val="false"/>
          <w:color w:val="000000"/>
          <w:sz w:val="28"/>
        </w:rPr>
        <w:t>Приложение 5:</w:t>
      </w:r>
      <w:r>
        <w:rPr>
          <w:rFonts w:ascii="Times New Roman"/>
          <w:b w:val="false"/>
          <w:i w:val="false"/>
          <w:color w:val="000000"/>
          <w:sz w:val="28"/>
        </w:rPr>
        <w:t xml:space="preserve"> Технические Характеристики и Стандарты Ветровой Электростанции и Системы Накопления Энергии (BESS)</w:t>
      </w:r>
    </w:p>
    <w:bookmarkEnd w:id="864"/>
    <w:bookmarkStart w:name="z916" w:id="865"/>
    <w:p>
      <w:pPr>
        <w:spacing w:after="0"/>
        <w:ind w:left="0"/>
        <w:jc w:val="both"/>
      </w:pPr>
      <w:r>
        <w:rPr>
          <w:rFonts w:ascii="Times New Roman"/>
          <w:b w:val="false"/>
          <w:i w:val="false"/>
          <w:color w:val="000000"/>
          <w:sz w:val="28"/>
        </w:rPr>
        <w:t xml:space="preserve">
      </w:t>
      </w:r>
      <w:r>
        <w:rPr>
          <w:rFonts w:ascii="Times New Roman"/>
          <w:b/>
          <w:i w:val="false"/>
          <w:color w:val="000000"/>
          <w:sz w:val="28"/>
        </w:rPr>
        <w:t>Приложение 6:</w:t>
      </w:r>
      <w:r>
        <w:rPr>
          <w:rFonts w:ascii="Times New Roman"/>
          <w:b w:val="false"/>
          <w:i w:val="false"/>
          <w:color w:val="000000"/>
          <w:sz w:val="28"/>
        </w:rPr>
        <w:t xml:space="preserve"> Объекты электрического присоединения</w:t>
      </w:r>
    </w:p>
    <w:bookmarkEnd w:id="865"/>
    <w:bookmarkStart w:name="z917" w:id="866"/>
    <w:p>
      <w:pPr>
        <w:spacing w:after="0"/>
        <w:ind w:left="0"/>
        <w:jc w:val="both"/>
      </w:pPr>
      <w:r>
        <w:rPr>
          <w:rFonts w:ascii="Times New Roman"/>
          <w:b w:val="false"/>
          <w:i w:val="false"/>
          <w:color w:val="000000"/>
          <w:sz w:val="28"/>
        </w:rPr>
        <w:t xml:space="preserve">
      </w:t>
      </w:r>
      <w:r>
        <w:rPr>
          <w:rFonts w:ascii="Times New Roman"/>
          <w:b/>
          <w:i w:val="false"/>
          <w:color w:val="000000"/>
          <w:sz w:val="28"/>
        </w:rPr>
        <w:t>Приложение 7:</w:t>
      </w:r>
      <w:r>
        <w:rPr>
          <w:rFonts w:ascii="Times New Roman"/>
          <w:b w:val="false"/>
          <w:i w:val="false"/>
          <w:color w:val="000000"/>
          <w:sz w:val="28"/>
        </w:rPr>
        <w:t xml:space="preserve"> Ввод в Эксплуатацию и Испытания </w:t>
      </w:r>
    </w:p>
    <w:bookmarkEnd w:id="866"/>
    <w:bookmarkStart w:name="z918" w:id="867"/>
    <w:p>
      <w:pPr>
        <w:spacing w:after="0"/>
        <w:ind w:left="0"/>
        <w:jc w:val="both"/>
      </w:pPr>
      <w:r>
        <w:rPr>
          <w:rFonts w:ascii="Times New Roman"/>
          <w:b w:val="false"/>
          <w:i w:val="false"/>
          <w:color w:val="000000"/>
          <w:sz w:val="28"/>
        </w:rPr>
        <w:t xml:space="preserve">
      </w:t>
      </w:r>
      <w:r>
        <w:rPr>
          <w:rFonts w:ascii="Times New Roman"/>
          <w:b/>
          <w:i w:val="false"/>
          <w:color w:val="000000"/>
          <w:sz w:val="28"/>
        </w:rPr>
        <w:t>Приложение 8:</w:t>
      </w:r>
      <w:r>
        <w:rPr>
          <w:rFonts w:ascii="Times New Roman"/>
          <w:b w:val="false"/>
          <w:i w:val="false"/>
          <w:color w:val="000000"/>
          <w:sz w:val="28"/>
        </w:rPr>
        <w:t xml:space="preserve"> Требования к Учету</w:t>
      </w:r>
    </w:p>
    <w:bookmarkEnd w:id="867"/>
    <w:bookmarkStart w:name="z919" w:id="868"/>
    <w:p>
      <w:pPr>
        <w:spacing w:after="0"/>
        <w:ind w:left="0"/>
        <w:jc w:val="both"/>
      </w:pPr>
      <w:r>
        <w:rPr>
          <w:rFonts w:ascii="Times New Roman"/>
          <w:b w:val="false"/>
          <w:i w:val="false"/>
          <w:color w:val="000000"/>
          <w:sz w:val="28"/>
        </w:rPr>
        <w:t xml:space="preserve">
      </w:t>
      </w:r>
      <w:r>
        <w:rPr>
          <w:rFonts w:ascii="Times New Roman"/>
          <w:b/>
          <w:i w:val="false"/>
          <w:color w:val="000000"/>
          <w:sz w:val="28"/>
        </w:rPr>
        <w:t>Приложение 9:</w:t>
      </w:r>
      <w:r>
        <w:rPr>
          <w:rFonts w:ascii="Times New Roman"/>
          <w:b w:val="false"/>
          <w:i w:val="false"/>
          <w:color w:val="000000"/>
          <w:sz w:val="28"/>
        </w:rPr>
        <w:t xml:space="preserve"> График реализации инвестиционного проекта</w:t>
      </w:r>
    </w:p>
    <w:bookmarkEnd w:id="868"/>
    <w:bookmarkStart w:name="z920" w:id="869"/>
    <w:p>
      <w:pPr>
        <w:spacing w:after="0"/>
        <w:ind w:left="0"/>
        <w:jc w:val="both"/>
      </w:pPr>
      <w:r>
        <w:rPr>
          <w:rFonts w:ascii="Times New Roman"/>
          <w:b w:val="false"/>
          <w:i w:val="false"/>
          <w:color w:val="000000"/>
          <w:sz w:val="28"/>
        </w:rPr>
        <w:t xml:space="preserve">
      </w:t>
      </w:r>
      <w:r>
        <w:rPr>
          <w:rFonts w:ascii="Times New Roman"/>
          <w:b/>
          <w:i w:val="false"/>
          <w:color w:val="000000"/>
          <w:sz w:val="28"/>
        </w:rPr>
        <w:t>Приложение 10:</w:t>
      </w:r>
      <w:r>
        <w:rPr>
          <w:rFonts w:ascii="Times New Roman"/>
          <w:b w:val="false"/>
          <w:i w:val="false"/>
          <w:color w:val="000000"/>
          <w:sz w:val="28"/>
        </w:rPr>
        <w:t xml:space="preserve"> Договор о покупке электрической энергии</w:t>
      </w:r>
    </w:p>
    <w:bookmarkEnd w:id="869"/>
    <w:bookmarkStart w:name="z921" w:id="870"/>
    <w:p>
      <w:pPr>
        <w:spacing w:after="0"/>
        <w:ind w:left="0"/>
        <w:jc w:val="both"/>
      </w:pPr>
      <w:r>
        <w:rPr>
          <w:rFonts w:ascii="Times New Roman"/>
          <w:b w:val="false"/>
          <w:i w:val="false"/>
          <w:color w:val="000000"/>
          <w:sz w:val="28"/>
        </w:rPr>
        <w:t>
      Приложение 1. Информация о Проекте</w:t>
      </w:r>
    </w:p>
    <w:bookmarkEnd w:id="870"/>
    <w:bookmarkStart w:name="z922" w:id="871"/>
    <w:p>
      <w:pPr>
        <w:spacing w:after="0"/>
        <w:ind w:left="0"/>
        <w:jc w:val="both"/>
      </w:pPr>
      <w:r>
        <w:rPr>
          <w:rFonts w:ascii="Times New Roman"/>
          <w:b w:val="false"/>
          <w:i w:val="false"/>
          <w:color w:val="000000"/>
          <w:sz w:val="28"/>
        </w:rPr>
        <w:t xml:space="preserve">
      </w:t>
      </w:r>
      <w:r>
        <w:rPr>
          <w:rFonts w:ascii="Times New Roman"/>
          <w:b/>
          <w:i w:val="false"/>
          <w:color w:val="000000"/>
          <w:sz w:val="28"/>
        </w:rPr>
        <w:t>ЧАСТЬ 1 – КОНТРАКТНЫЕ ДАННЫЕ</w:t>
      </w:r>
    </w:p>
    <w:bookmarkEnd w:id="87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Проектная Компания:</w:t>
            </w:r>
          </w:p>
        </w:tc>
        <w:tc>
          <w:tcPr>
            <w:tcW w:w="4100" w:type="dxa"/>
            <w:tcBorders/>
            <w:tcMar>
              <w:top w:w="15" w:type="dxa"/>
              <w:left w:w="15" w:type="dxa"/>
              <w:bottom w:w="15" w:type="dxa"/>
              <w:right w:w="15" w:type="dxa"/>
            </w:tcMar>
            <w:vAlign w:val="center"/>
          </w:tcPr>
          <w:bookmarkStart w:name="z923" w:id="872"/>
          <w:p>
            <w:pPr>
              <w:spacing w:after="20"/>
              <w:ind w:left="20"/>
              <w:jc w:val="both"/>
            </w:pPr>
            <w:r>
              <w:rPr>
                <w:rFonts w:ascii="Times New Roman"/>
                <w:b w:val="false"/>
                <w:i w:val="false"/>
                <w:color w:val="000000"/>
                <w:sz w:val="20"/>
              </w:rPr>
              <w:t>
Наименование: Товарищество с ограниченной ответственностью "Pavlodar Green Energy"</w:t>
            </w:r>
          </w:p>
          <w:bookmarkEnd w:id="872"/>
          <w:bookmarkStart w:name="z924" w:id="873"/>
          <w:p>
            <w:pPr>
              <w:spacing w:after="20"/>
              <w:ind w:left="20"/>
              <w:jc w:val="both"/>
            </w:pPr>
            <w:r>
              <w:rPr>
                <w:rFonts w:ascii="Times New Roman"/>
                <w:b w:val="false"/>
                <w:i w:val="false"/>
                <w:color w:val="000000"/>
                <w:sz w:val="20"/>
              </w:rPr>
              <w:t>
Страна регистрации: Республика Казахстан</w:t>
            </w:r>
          </w:p>
          <w:bookmarkEnd w:id="873"/>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Проектной Компании для уведомлений:</w:t>
            </w:r>
          </w:p>
        </w:tc>
        <w:tc>
          <w:tcPr>
            <w:tcW w:w="4100" w:type="dxa"/>
            <w:tcBorders/>
            <w:tcMar>
              <w:top w:w="15" w:type="dxa"/>
              <w:left w:w="15" w:type="dxa"/>
              <w:bottom w:w="15" w:type="dxa"/>
              <w:right w:w="15" w:type="dxa"/>
            </w:tcMar>
            <w:vAlign w:val="center"/>
          </w:tcPr>
          <w:bookmarkStart w:name="z925" w:id="874"/>
          <w:p>
            <w:pPr>
              <w:spacing w:after="20"/>
              <w:ind w:left="20"/>
              <w:jc w:val="both"/>
            </w:pPr>
            <w:r>
              <w:rPr>
                <w:rFonts w:ascii="Times New Roman"/>
                <w:b w:val="false"/>
                <w:i w:val="false"/>
                <w:color w:val="000000"/>
                <w:sz w:val="20"/>
              </w:rPr>
              <w:t xml:space="preserve">
Адрес: Казахстан, Павлодарская область, город Экибастуз, </w:t>
            </w:r>
          </w:p>
          <w:bookmarkEnd w:id="874"/>
          <w:bookmarkStart w:name="z926" w:id="875"/>
          <w:p>
            <w:pPr>
              <w:spacing w:after="20"/>
              <w:ind w:left="20"/>
              <w:jc w:val="both"/>
            </w:pPr>
            <w:r>
              <w:rPr>
                <w:rFonts w:ascii="Times New Roman"/>
                <w:b w:val="false"/>
                <w:i w:val="false"/>
                <w:color w:val="000000"/>
                <w:sz w:val="20"/>
              </w:rPr>
              <w:t>
улица Абая, дом 74.</w:t>
            </w:r>
          </w:p>
          <w:bookmarkEnd w:id="875"/>
          <w:bookmarkStart w:name="z927" w:id="876"/>
          <w:p>
            <w:pPr>
              <w:spacing w:after="20"/>
              <w:ind w:left="20"/>
              <w:jc w:val="both"/>
            </w:pPr>
            <w:r>
              <w:rPr>
                <w:rFonts w:ascii="Times New Roman"/>
                <w:b w:val="false"/>
                <w:i w:val="false"/>
                <w:color w:val="000000"/>
                <w:sz w:val="20"/>
              </w:rPr>
              <w:t>
Кому: [*]</w:t>
            </w:r>
          </w:p>
          <w:bookmarkEnd w:id="876"/>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Правительства для уведомлений:</w:t>
            </w:r>
          </w:p>
        </w:tc>
        <w:tc>
          <w:tcPr>
            <w:tcW w:w="4100" w:type="dxa"/>
            <w:tcBorders/>
            <w:tcMar>
              <w:top w:w="15" w:type="dxa"/>
              <w:left w:w="15" w:type="dxa"/>
              <w:bottom w:w="15" w:type="dxa"/>
              <w:right w:w="15" w:type="dxa"/>
            </w:tcMar>
            <w:vAlign w:val="center"/>
          </w:tcPr>
          <w:bookmarkStart w:name="z928" w:id="877"/>
          <w:p>
            <w:pPr>
              <w:spacing w:after="20"/>
              <w:ind w:left="20"/>
              <w:jc w:val="both"/>
            </w:pPr>
            <w:r>
              <w:rPr>
                <w:rFonts w:ascii="Times New Roman"/>
                <w:b w:val="false"/>
                <w:i w:val="false"/>
                <w:color w:val="000000"/>
                <w:sz w:val="20"/>
              </w:rPr>
              <w:t>
Кабанбай батыра, 19, Блок А, г. Астана, Республика Казахстан</w:t>
            </w:r>
          </w:p>
          <w:bookmarkEnd w:id="877"/>
          <w:p>
            <w:pPr>
              <w:spacing w:after="20"/>
              <w:ind w:left="20"/>
              <w:jc w:val="both"/>
            </w:pPr>
            <w:r>
              <w:rPr>
                <w:rFonts w:ascii="Times New Roman"/>
                <w:b w:val="false"/>
                <w:i w:val="false"/>
                <w:color w:val="000000"/>
                <w:sz w:val="20"/>
              </w:rPr>
              <w:t>
Почта: kence2@energo.gov.kz</w:t>
            </w:r>
          </w:p>
        </w:tc>
      </w:tr>
    </w:tbl>
    <w:p>
      <w:pPr>
        <w:spacing w:after="0"/>
        <w:ind w:left="0"/>
        <w:jc w:val="left"/>
      </w:pPr>
      <w:r>
        <w:br/>
      </w:r>
      <w:r>
        <w:rPr>
          <w:rFonts w:ascii="Times New Roman"/>
          <w:b w:val="false"/>
          <w:i w:val="false"/>
          <w:color w:val="000000"/>
          <w:sz w:val="28"/>
        </w:rPr>
        <w:t>
</w:t>
      </w:r>
    </w:p>
    <w:bookmarkStart w:name="z929" w:id="878"/>
    <w:p>
      <w:pPr>
        <w:spacing w:after="0"/>
        <w:ind w:left="0"/>
        <w:jc w:val="both"/>
      </w:pPr>
      <w:r>
        <w:rPr>
          <w:rFonts w:ascii="Times New Roman"/>
          <w:b w:val="false"/>
          <w:i w:val="false"/>
          <w:color w:val="000000"/>
          <w:sz w:val="28"/>
        </w:rPr>
        <w:t xml:space="preserve">
      </w:t>
      </w:r>
      <w:r>
        <w:rPr>
          <w:rFonts w:ascii="Times New Roman"/>
          <w:b/>
          <w:i w:val="false"/>
          <w:color w:val="000000"/>
          <w:sz w:val="28"/>
        </w:rPr>
        <w:t>ЧАСТЬ 2 – АКЦИОНЕРЫ</w:t>
      </w:r>
    </w:p>
    <w:bookmarkEnd w:id="8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Green Energy Holding Ltd</w:t>
            </w:r>
          </w:p>
        </w:tc>
      </w:tr>
    </w:tbl>
    <w:bookmarkStart w:name="z930" w:id="879"/>
    <w:p>
      <w:pPr>
        <w:spacing w:after="0"/>
        <w:ind w:left="0"/>
        <w:jc w:val="both"/>
      </w:pPr>
      <w:r>
        <w:rPr>
          <w:rFonts w:ascii="Times New Roman"/>
          <w:b w:val="false"/>
          <w:i w:val="false"/>
          <w:color w:val="000000"/>
          <w:sz w:val="28"/>
        </w:rPr>
        <w:t xml:space="preserve">
       </w:t>
      </w:r>
    </w:p>
    <w:bookmarkEnd w:id="879"/>
    <w:bookmarkStart w:name="z931" w:id="880"/>
    <w:p>
      <w:pPr>
        <w:spacing w:after="0"/>
        <w:ind w:left="0"/>
        <w:jc w:val="both"/>
      </w:pPr>
      <w:r>
        <w:rPr>
          <w:rFonts w:ascii="Times New Roman"/>
          <w:b w:val="false"/>
          <w:i w:val="false"/>
          <w:color w:val="000000"/>
          <w:sz w:val="28"/>
        </w:rPr>
        <w:t xml:space="preserve">
      </w:t>
      </w:r>
      <w:r>
        <w:rPr>
          <w:rFonts w:ascii="Times New Roman"/>
          <w:b/>
          <w:i w:val="false"/>
          <w:color w:val="000000"/>
          <w:sz w:val="28"/>
        </w:rPr>
        <w:t>ЧАСТЬ 3 – СПОНСОР</w:t>
      </w:r>
      <w:r>
        <w:rPr>
          <w:rFonts w:ascii="Times New Roman"/>
          <w:b w:val="false"/>
          <w:i w:val="false"/>
          <w:color w:val="000000"/>
          <w:sz w:val="28"/>
        </w:rPr>
        <w:t>Ы</w:t>
      </w:r>
    </w:p>
    <w:bookmarkEnd w:id="8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CPIH Netherlands B.V.</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Green Power PLC</w:t>
            </w:r>
          </w:p>
        </w:tc>
      </w:tr>
    </w:tbl>
    <w:p>
      <w:pPr>
        <w:spacing w:after="0"/>
        <w:ind w:left="0"/>
        <w:jc w:val="left"/>
      </w:pPr>
      <w:r>
        <w:br/>
      </w:r>
      <w:r>
        <w:rPr>
          <w:rFonts w:ascii="Times New Roman"/>
          <w:b w:val="false"/>
          <w:i w:val="false"/>
          <w:color w:val="000000"/>
          <w:sz w:val="28"/>
        </w:rPr>
        <w:t>
</w:t>
      </w:r>
    </w:p>
    <w:bookmarkStart w:name="z932" w:id="881"/>
    <w:p>
      <w:pPr>
        <w:spacing w:after="0"/>
        <w:ind w:left="0"/>
        <w:jc w:val="both"/>
      </w:pPr>
      <w:r>
        <w:rPr>
          <w:rFonts w:ascii="Times New Roman"/>
          <w:b w:val="false"/>
          <w:i w:val="false"/>
          <w:color w:val="000000"/>
          <w:sz w:val="28"/>
        </w:rPr>
        <w:t>
      часть 4 – прогноз акционерного капитала сумма</w:t>
      </w:r>
    </w:p>
    <w:bookmarkEnd w:id="881"/>
    <w:bookmarkStart w:name="z933" w:id="882"/>
    <w:p>
      <w:pPr>
        <w:spacing w:after="0"/>
        <w:ind w:left="0"/>
        <w:jc w:val="both"/>
      </w:pPr>
      <w:r>
        <w:rPr>
          <w:rFonts w:ascii="Times New Roman"/>
          <w:b w:val="false"/>
          <w:i w:val="false"/>
          <w:color w:val="000000"/>
          <w:sz w:val="28"/>
        </w:rPr>
        <w:t xml:space="preserve">
      Цифры в таблице ниже показывают для каждого Контрактного года уменьшающуюся сумму, которая представляет собой смоделированный прогноз и оценку совокупных дисконтированных денежных потоков (с применением внутренней ставки дисконтирования в соответствии с базовым вариантом и дисконтированием к началу рассматриваемого Контрактного года), которые, как прогнозируется, будут доступны для распределения в рамках Проекта, начиная с данного Контрактного года до Даты истечения срока действия ДПЭ. </w:t>
      </w:r>
    </w:p>
    <w:bookmarkEnd w:id="882"/>
    <w:bookmarkStart w:name="z934" w:id="883"/>
    <w:p>
      <w:pPr>
        <w:spacing w:after="0"/>
        <w:ind w:left="0"/>
        <w:jc w:val="left"/>
      </w:pPr>
      <w:r>
        <w:rPr>
          <w:rFonts w:ascii="Times New Roman"/>
          <w:b/>
          <w:i w:val="false"/>
          <w:color w:val="000000"/>
        </w:rPr>
        <w:t xml:space="preserve"> Снижающаяся прогнозируемая сумма акционерного капитала</w:t>
      </w:r>
    </w:p>
    <w:bookmarkEnd w:id="8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контракта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(долл.США)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контракта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(долл.США)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935" w:id="884"/>
    <w:p>
      <w:pPr>
        <w:spacing w:after="0"/>
        <w:ind w:left="0"/>
        <w:jc w:val="both"/>
      </w:pPr>
      <w:r>
        <w:rPr>
          <w:rFonts w:ascii="Times New Roman"/>
          <w:b w:val="false"/>
          <w:i w:val="false"/>
          <w:color w:val="000000"/>
          <w:sz w:val="28"/>
        </w:rPr>
        <w:t xml:space="preserve">
      </w:t>
      </w:r>
      <w:r>
        <w:rPr>
          <w:rFonts w:ascii="Times New Roman"/>
          <w:b/>
          <w:i w:val="false"/>
          <w:color w:val="000000"/>
          <w:sz w:val="28"/>
        </w:rPr>
        <w:t>ПРИЛОЖЕНИЕ</w:t>
      </w:r>
      <w:r>
        <w:rPr>
          <w:rFonts w:ascii="Times New Roman"/>
          <w:b/>
          <w:i w:val="false"/>
          <w:color w:val="000000"/>
          <w:sz w:val="28"/>
        </w:rPr>
        <w:t xml:space="preserve"> 2 </w:t>
      </w:r>
    </w:p>
    <w:bookmarkEnd w:id="884"/>
    <w:bookmarkStart w:name="z936" w:id="885"/>
    <w:p>
      <w:pPr>
        <w:spacing w:after="0"/>
        <w:ind w:left="0"/>
        <w:jc w:val="left"/>
      </w:pPr>
      <w:r>
        <w:rPr>
          <w:rFonts w:ascii="Times New Roman"/>
          <w:b/>
          <w:i w:val="false"/>
          <w:color w:val="000000"/>
        </w:rPr>
        <w:t xml:space="preserve"> ЛЬГОТЫ И ОСВОБОЖДЕНИЯ</w:t>
      </w:r>
    </w:p>
    <w:bookmarkEnd w:id="885"/>
    <w:bookmarkStart w:name="z937" w:id="886"/>
    <w:p>
      <w:pPr>
        <w:spacing w:after="0"/>
        <w:ind w:left="0"/>
        <w:jc w:val="both"/>
      </w:pPr>
      <w:r>
        <w:rPr>
          <w:rFonts w:ascii="Times New Roman"/>
          <w:b w:val="false"/>
          <w:i w:val="false"/>
          <w:color w:val="000000"/>
          <w:sz w:val="28"/>
        </w:rPr>
        <w:t>
      В соответствии со статьей 295-2 Предпринимательского кодекса Республики Казахстан и статьей 712-2 Налогового кодекса Республики Казахстан, в целях реализации Проекта Проектной Компании предоставляются следующие виды преференций:</w:t>
      </w:r>
    </w:p>
    <w:bookmarkEnd w:id="886"/>
    <w:bookmarkStart w:name="z938" w:id="887"/>
    <w:p>
      <w:pPr>
        <w:spacing w:after="0"/>
        <w:ind w:left="0"/>
        <w:jc w:val="both"/>
      </w:pPr>
      <w:r>
        <w:rPr>
          <w:rFonts w:ascii="Times New Roman"/>
          <w:b w:val="false"/>
          <w:i w:val="false"/>
          <w:color w:val="000000"/>
          <w:sz w:val="28"/>
        </w:rPr>
        <w:t>
      (a) уменьшение корпоративного подоходного налога на 100% (сто процентов) по доходам, полученным от реализации Проекта по видам деятельности, определенным настоящим Соглашением, полученным посредством эксплуатации фиксированных активов, которые были введены как новые производства, расширены или обновлены в рамках настоящего Соглашения, на срок начиная с 1 января года в котором заключено настоящее Соглашение, и заканчивая не позднее десяти последовательных лет, которые исчисляются начиная с 1 января года, следующего за годом, в котором заключено настоящее Соглашение;</w:t>
      </w:r>
    </w:p>
    <w:bookmarkEnd w:id="887"/>
    <w:bookmarkStart w:name="z939" w:id="888"/>
    <w:p>
      <w:pPr>
        <w:spacing w:after="0"/>
        <w:ind w:left="0"/>
        <w:jc w:val="both"/>
      </w:pPr>
      <w:r>
        <w:rPr>
          <w:rFonts w:ascii="Times New Roman"/>
          <w:b w:val="false"/>
          <w:i w:val="false"/>
          <w:color w:val="000000"/>
          <w:sz w:val="28"/>
        </w:rPr>
        <w:t>
      (b) применение коэффициента 0 к ставке земельного налога по земельным участкам, используемым для реализации Проекта, которое начинается с 1 числа месяца, в котором заключено настоящее Соглашение, и заканчивается не позднее десяти последовательных лет, начиная с 1 января года, следующего за годом, в котором заключено настоящее Соглашение;</w:t>
      </w:r>
    </w:p>
    <w:bookmarkEnd w:id="888"/>
    <w:bookmarkStart w:name="z940" w:id="889"/>
    <w:p>
      <w:pPr>
        <w:spacing w:after="0"/>
        <w:ind w:left="0"/>
        <w:jc w:val="both"/>
      </w:pPr>
      <w:r>
        <w:rPr>
          <w:rFonts w:ascii="Times New Roman"/>
          <w:b w:val="false"/>
          <w:i w:val="false"/>
          <w:color w:val="000000"/>
          <w:sz w:val="28"/>
        </w:rPr>
        <w:t>
      (c) исчисление налога на имущество по ставке 0 процентов к налоговой базе по объектам, используемым для реализации Проекта, на срок начиная с 1 числа месяца, в котором первый актив учтен в составе основных средств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и (или) заканчивая не позднее восьми последовательных лет, которые исчисляются начиная с 1 января года, следующего за годом, в котором первый актив учтен в составе основных средств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889"/>
    <w:bookmarkStart w:name="z941" w:id="890"/>
    <w:p>
      <w:pPr>
        <w:spacing w:after="0"/>
        <w:ind w:left="0"/>
        <w:jc w:val="both"/>
      </w:pPr>
      <w:r>
        <w:rPr>
          <w:rFonts w:ascii="Times New Roman"/>
          <w:b w:val="false"/>
          <w:i w:val="false"/>
          <w:color w:val="000000"/>
          <w:sz w:val="28"/>
        </w:rPr>
        <w:t xml:space="preserve">
      (d) В соответствии с Предпринимательским кодексом Республики Казахстан, действующими на дату заключения настоящего Соглашения, предоставляется освобождение от уплаты таможенных пошлин и НДС на ввоз: </w:t>
      </w:r>
    </w:p>
    <w:bookmarkEnd w:id="890"/>
    <w:bookmarkStart w:name="z942" w:id="891"/>
    <w:p>
      <w:pPr>
        <w:spacing w:after="0"/>
        <w:ind w:left="0"/>
        <w:jc w:val="both"/>
      </w:pPr>
      <w:r>
        <w:rPr>
          <w:rFonts w:ascii="Times New Roman"/>
          <w:b w:val="false"/>
          <w:i w:val="false"/>
          <w:color w:val="000000"/>
          <w:sz w:val="28"/>
        </w:rPr>
        <w:t>
       технологического оборудования и его комплектующих на срок действия инвестиционного контракта, но не более чем на пять (5) лет с даты регистрации инвестиционного контракта.</w:t>
      </w:r>
    </w:p>
    <w:bookmarkEnd w:id="891"/>
    <w:bookmarkStart w:name="z943" w:id="892"/>
    <w:p>
      <w:pPr>
        <w:spacing w:after="0"/>
        <w:ind w:left="0"/>
        <w:jc w:val="both"/>
      </w:pPr>
      <w:r>
        <w:rPr>
          <w:rFonts w:ascii="Times New Roman"/>
          <w:b w:val="false"/>
          <w:i w:val="false"/>
          <w:color w:val="000000"/>
          <w:sz w:val="28"/>
        </w:rPr>
        <w:t>
       сырья и/или материалов установлен пятилетний срок со даты ввода в эксплуатацию основных средств в рамках рабочей программы.</w:t>
      </w:r>
    </w:p>
    <w:bookmarkEnd w:id="892"/>
    <w:p>
      <w:pPr>
        <w:spacing w:after="0"/>
        <w:ind w:left="0"/>
        <w:jc w:val="both"/>
      </w:pPr>
      <w:bookmarkStart w:name="z944" w:id="893"/>
      <w:r>
        <w:rPr>
          <w:rFonts w:ascii="Times New Roman"/>
          <w:b w:val="false"/>
          <w:i w:val="false"/>
          <w:color w:val="000000"/>
          <w:sz w:val="28"/>
        </w:rPr>
        <w:t xml:space="preserve">
      </w:t>
      </w:r>
      <w:r>
        <w:rPr>
          <w:rFonts w:ascii="Times New Roman"/>
          <w:b/>
          <w:i w:val="false"/>
          <w:color w:val="000000"/>
          <w:sz w:val="28"/>
        </w:rPr>
        <w:t>ПРИЛОЖЕНИЕ 3</w:t>
      </w:r>
    </w:p>
    <w:bookmarkEnd w:id="893"/>
    <w:p>
      <w:pPr>
        <w:spacing w:after="0"/>
        <w:ind w:left="0"/>
        <w:jc w:val="both"/>
      </w:pPr>
      <w:r>
        <w:rPr>
          <w:rFonts w:ascii="Times New Roman"/>
          <w:b w:val="false"/>
          <w:i w:val="false"/>
          <w:color w:val="000000"/>
          <w:sz w:val="28"/>
        </w:rPr>
        <w:t xml:space="preserve"> </w:t>
      </w:r>
      <w:r>
        <w:rPr>
          <w:rFonts w:ascii="Times New Roman"/>
          <w:b/>
          <w:i w:val="false"/>
          <w:color w:val="000000"/>
          <w:sz w:val="28"/>
        </w:rPr>
        <w:t>ПЕРЕЧЕНЬ РАЗРЕШЕНИЙ</w:t>
      </w:r>
    </w:p>
    <w:bookmarkStart w:name="z945" w:id="894"/>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Примечание: перечень разрешений должен быть рассмотрен и подтвержден государственными сторонами</w:t>
      </w:r>
      <w:r>
        <w:rPr>
          <w:rFonts w:ascii="Times New Roman"/>
          <w:b w:val="false"/>
          <w:i/>
          <w:color w:val="000000"/>
          <w:sz w:val="28"/>
        </w:rPr>
        <w:t>.]</w:t>
      </w:r>
    </w:p>
    <w:bookmarkEnd w:id="89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Разрешение/лицензия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Компетентный государственный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Рабочие визы и разрешения на работу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Регистрация в налоговых органах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Согласие Антимонопольного органа (если требуется)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895"/>
          <w:p>
            <w:pPr>
              <w:spacing w:after="20"/>
              <w:ind w:left="20"/>
              <w:jc w:val="both"/>
            </w:pPr>
            <w:r>
              <w:rPr>
                <w:rFonts w:ascii="Times New Roman"/>
                <w:b w:val="false"/>
                <w:i w:val="false"/>
                <w:color w:val="000000"/>
                <w:sz w:val="20"/>
              </w:rPr>
              <w:t>
</w:t>
            </w:r>
            <w:r>
              <w:rPr>
                <w:rFonts w:ascii="Times New Roman"/>
                <w:b/>
                <w:i w:val="false"/>
                <w:color w:val="000000"/>
                <w:sz w:val="20"/>
              </w:rPr>
              <w:t>Свидетельство о праве пользования земельными участками:</w:t>
            </w:r>
          </w:p>
          <w:bookmarkEnd w:id="895"/>
          <w:bookmarkStart w:name="z947" w:id="896"/>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Регистрация прав на земельные участки, выдача официальных актов и заключение Договоров на землепользование в отношении земельных участков;</w:t>
            </w:r>
          </w:p>
          <w:bookmarkEnd w:id="896"/>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Согласование с Правительством или Связанным с Правительством органом относительно перевода земельных участков из одной категории в другую (в случае, если земельные участки изначально отнесены к землям сельскохозяйственного назначения, землям лесного фонда независимо от категории или иным образом запрещены для владения и (или) пользования иностранцами),</w:t>
            </w:r>
            <w:r>
              <w:rPr>
                <w:rFonts w:ascii="Times New Roman"/>
                <w:b w:val="false"/>
                <w:i w:val="false"/>
                <w:color w:val="000000"/>
                <w:sz w:val="20"/>
              </w:rPr>
              <w:t xml:space="preserve"> </w:t>
            </w:r>
            <w:r>
              <w:rPr>
                <w:rFonts w:ascii="Times New Roman"/>
                <w:b/>
                <w:i w:val="false"/>
                <w:color w:val="000000"/>
                <w:sz w:val="20"/>
              </w:rPr>
              <w:t>включая, при необходимости, исключение соответствующих земельных участков путем уменьшения площади территории природного резервата, а также осуществление любых иных действий, необходимых для реализации Проекта на таких земельных участках.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Завершение Отчета об Оценке воздействия на окружающую среду, предоставленный уполномоченным органом, с заключением о возможности реализации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 необходимые разрешения для разработки, проектирования, страхования, строительства, владения, эксплуатации и содержания Станции (технико-экономическое обоснование и проектная документация)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Процедуры по подключению к сети, включая подписание договора на подключение объектов возобновляемых источников энергии, заключение договора на техническое диспетчерское управление и передачу электрической энергии, а также заключение договора на оказание услуг по передаче и/или распределению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Системный Оператор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Введение в эксплуатацию приборов учета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Письмо о готовности к синхронизации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 приемки в эксплуатацию и регистрация прав собственности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Согласования и предоставление полномочий, необходимых для обеспечения охраны труда и здоровья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Регистрация для ведения торговых операций в иностранной валюте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Решение о классификации товаров в несобранном или разобранном виде, в том числе некомплектных или неготовых, которые будут импортироваться различными партиями в течение определенного периода времени (актуально в случае несобранных или разобранных комплектующих и оборудования, в том числе некомплектных или неготовых)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Государственный орган</w:t>
            </w:r>
          </w:p>
        </w:tc>
      </w:tr>
    </w:tbl>
    <w:p>
      <w:pPr>
        <w:spacing w:after="0"/>
        <w:ind w:left="0"/>
        <w:jc w:val="both"/>
      </w:pPr>
      <w:bookmarkStart w:name="z948" w:id="897"/>
      <w:r>
        <w:rPr>
          <w:rFonts w:ascii="Times New Roman"/>
          <w:b w:val="false"/>
          <w:i w:val="false"/>
          <w:color w:val="000000"/>
          <w:sz w:val="28"/>
        </w:rPr>
        <w:t xml:space="preserve">
      </w:t>
      </w:r>
      <w:r>
        <w:rPr>
          <w:rFonts w:ascii="Times New Roman"/>
          <w:b/>
          <w:i w:val="false"/>
          <w:color w:val="000000"/>
          <w:sz w:val="28"/>
        </w:rPr>
        <w:t xml:space="preserve">ПРИЛОЖЕНИЕ </w:t>
      </w:r>
      <w:r>
        <w:rPr>
          <w:rFonts w:ascii="Times New Roman"/>
          <w:b/>
          <w:i w:val="false"/>
          <w:color w:val="000000"/>
          <w:sz w:val="28"/>
        </w:rPr>
        <w:t>4</w:t>
      </w:r>
    </w:p>
    <w:bookmarkEnd w:id="897"/>
    <w:p>
      <w:pPr>
        <w:spacing w:after="0"/>
        <w:ind w:left="0"/>
        <w:jc w:val="both"/>
      </w:pPr>
      <w:r>
        <w:rPr>
          <w:rFonts w:ascii="Times New Roman"/>
          <w:b w:val="false"/>
          <w:i w:val="false"/>
          <w:color w:val="000000"/>
          <w:sz w:val="28"/>
        </w:rPr>
        <w:t xml:space="preserve"> </w:t>
      </w:r>
      <w:r>
        <w:rPr>
          <w:rFonts w:ascii="Times New Roman"/>
          <w:b/>
          <w:i w:val="false"/>
          <w:color w:val="000000"/>
          <w:sz w:val="28"/>
        </w:rPr>
        <w:t>платежи при РАСТОРЖЕНИИ и передача</w:t>
      </w:r>
    </w:p>
    <w:bookmarkStart w:name="z949" w:id="898"/>
    <w:p>
      <w:pPr>
        <w:spacing w:after="0"/>
        <w:ind w:left="0"/>
        <w:jc w:val="both"/>
      </w:pP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ОПРЕДЕЛЕНИЯ</w:t>
      </w:r>
    </w:p>
    <w:bookmarkEnd w:id="898"/>
    <w:bookmarkStart w:name="z950" w:id="899"/>
    <w:p>
      <w:pPr>
        <w:spacing w:after="0"/>
        <w:ind w:left="0"/>
        <w:jc w:val="both"/>
      </w:pPr>
      <w:r>
        <w:rPr>
          <w:rFonts w:ascii="Times New Roman"/>
          <w:b w:val="false"/>
          <w:i w:val="false"/>
          <w:color w:val="000000"/>
          <w:sz w:val="28"/>
        </w:rPr>
        <w:t>
      Без ущерба для пункта 1 (определения и толкования) настоящего соглашения, для целей приложения 4, следующие термины имеют значения, указанные ниже. Все суммы выражаются в китайских юанях.</w:t>
      </w:r>
    </w:p>
    <w:bookmarkEnd w:id="899"/>
    <w:bookmarkStart w:name="z951" w:id="900"/>
    <w:p>
      <w:pPr>
        <w:spacing w:after="0"/>
        <w:ind w:left="0"/>
        <w:jc w:val="both"/>
      </w:pPr>
      <w:r>
        <w:rPr>
          <w:rFonts w:ascii="Times New Roman"/>
          <w:b w:val="false"/>
          <w:i w:val="false"/>
          <w:color w:val="000000"/>
          <w:sz w:val="28"/>
        </w:rPr>
        <w:t xml:space="preserve">
      </w:t>
      </w:r>
      <w:r>
        <w:rPr>
          <w:rFonts w:ascii="Times New Roman"/>
          <w:b/>
          <w:i w:val="false"/>
          <w:color w:val="000000"/>
          <w:sz w:val="28"/>
        </w:rPr>
        <w:t>"Дата расчета"</w:t>
      </w:r>
      <w:r>
        <w:rPr>
          <w:rFonts w:ascii="Times New Roman"/>
          <w:b w:val="false"/>
          <w:i w:val="false"/>
          <w:color w:val="000000"/>
          <w:sz w:val="28"/>
        </w:rPr>
        <w:t xml:space="preserve"> означает дату получения уведомления о расторжении в соответствии с пунктом 17.5 (Расторжение по инициативе правительства) или 17.6 (Расторжение по инициативе Проектной Компании) настоящего Соглашения.</w:t>
      </w:r>
    </w:p>
    <w:bookmarkEnd w:id="900"/>
    <w:bookmarkStart w:name="z952" w:id="901"/>
    <w:p>
      <w:pPr>
        <w:spacing w:after="0"/>
        <w:ind w:left="0"/>
        <w:jc w:val="both"/>
      </w:pPr>
      <w:r>
        <w:rPr>
          <w:rFonts w:ascii="Times New Roman"/>
          <w:b w:val="false"/>
          <w:i w:val="false"/>
          <w:color w:val="000000"/>
          <w:sz w:val="28"/>
        </w:rPr>
        <w:t xml:space="preserve">
      </w:t>
      </w:r>
      <w:r>
        <w:rPr>
          <w:rFonts w:ascii="Times New Roman"/>
          <w:b/>
          <w:i w:val="false"/>
          <w:color w:val="000000"/>
          <w:sz w:val="28"/>
        </w:rPr>
        <w:t>"Внесенный капитал"</w:t>
      </w:r>
      <w:r>
        <w:rPr>
          <w:rFonts w:ascii="Times New Roman"/>
          <w:b w:val="false"/>
          <w:i w:val="false"/>
          <w:color w:val="000000"/>
          <w:sz w:val="28"/>
        </w:rPr>
        <w:t xml:space="preserve"> означает совокупную номинальную сумму всего Акционерного капитала, внесенного Проектной Компании его Акционерами, в денежной или натуральной форме.</w:t>
      </w:r>
    </w:p>
    <w:bookmarkEnd w:id="901"/>
    <w:bookmarkStart w:name="z953" w:id="902"/>
    <w:p>
      <w:pPr>
        <w:spacing w:after="0"/>
        <w:ind w:left="0"/>
        <w:jc w:val="both"/>
      </w:pPr>
      <w:r>
        <w:rPr>
          <w:rFonts w:ascii="Times New Roman"/>
          <w:b w:val="false"/>
          <w:i w:val="false"/>
          <w:color w:val="000000"/>
          <w:sz w:val="28"/>
        </w:rPr>
        <w:t xml:space="preserve">
      </w:t>
      </w:r>
      <w:r>
        <w:rPr>
          <w:rFonts w:ascii="Times New Roman"/>
          <w:b/>
          <w:i w:val="false"/>
          <w:color w:val="000000"/>
          <w:sz w:val="28"/>
        </w:rPr>
        <w:t>"Ставка дисконтирования"</w:t>
      </w:r>
      <w:r>
        <w:rPr>
          <w:rFonts w:ascii="Times New Roman"/>
          <w:b w:val="false"/>
          <w:i w:val="false"/>
          <w:color w:val="000000"/>
          <w:sz w:val="28"/>
        </w:rPr>
        <w:t xml:space="preserve"> означает на пропорциональной основе [подлежит дальнейшему обсуждению и внесению % годовых.</w:t>
      </w:r>
    </w:p>
    <w:bookmarkEnd w:id="902"/>
    <w:bookmarkStart w:name="z954" w:id="903"/>
    <w:p>
      <w:pPr>
        <w:spacing w:after="0"/>
        <w:ind w:left="0"/>
        <w:jc w:val="both"/>
      </w:pPr>
      <w:r>
        <w:rPr>
          <w:rFonts w:ascii="Times New Roman"/>
          <w:b w:val="false"/>
          <w:i w:val="false"/>
          <w:color w:val="000000"/>
          <w:sz w:val="28"/>
        </w:rPr>
        <w:t xml:space="preserve">
      </w:t>
      </w:r>
      <w:r>
        <w:rPr>
          <w:rFonts w:ascii="Times New Roman"/>
          <w:b/>
          <w:i w:val="false"/>
          <w:color w:val="000000"/>
          <w:sz w:val="28"/>
        </w:rPr>
        <w:t>"Сумма непогашенного Акционерного капитала"</w:t>
      </w:r>
      <w:r>
        <w:rPr>
          <w:rFonts w:ascii="Times New Roman"/>
          <w:b w:val="false"/>
          <w:i w:val="false"/>
          <w:color w:val="000000"/>
          <w:sz w:val="28"/>
        </w:rPr>
        <w:t xml:space="preserve"> означает:</w:t>
      </w:r>
    </w:p>
    <w:bookmarkEnd w:id="903"/>
    <w:bookmarkStart w:name="z955" w:id="904"/>
    <w:p>
      <w:pPr>
        <w:spacing w:after="0"/>
        <w:ind w:left="0"/>
        <w:jc w:val="both"/>
      </w:pPr>
      <w:r>
        <w:rPr>
          <w:rFonts w:ascii="Times New Roman"/>
          <w:b w:val="false"/>
          <w:i w:val="false"/>
          <w:color w:val="000000"/>
          <w:sz w:val="28"/>
        </w:rPr>
        <w:t>
      (a) внесенный Акционерный капитал; минус</w:t>
      </w:r>
    </w:p>
    <w:bookmarkEnd w:id="904"/>
    <w:bookmarkStart w:name="z956" w:id="905"/>
    <w:p>
      <w:pPr>
        <w:spacing w:after="0"/>
        <w:ind w:left="0"/>
        <w:jc w:val="both"/>
      </w:pPr>
      <w:r>
        <w:rPr>
          <w:rFonts w:ascii="Times New Roman"/>
          <w:b w:val="false"/>
          <w:i w:val="false"/>
          <w:color w:val="000000"/>
          <w:sz w:val="28"/>
        </w:rPr>
        <w:t>
      (b) совокупный Доход акционеров до первой Даты расчета,</w:t>
      </w:r>
    </w:p>
    <w:bookmarkEnd w:id="905"/>
    <w:bookmarkStart w:name="z957" w:id="906"/>
    <w:p>
      <w:pPr>
        <w:spacing w:after="0"/>
        <w:ind w:left="0"/>
        <w:jc w:val="both"/>
      </w:pPr>
      <w:r>
        <w:rPr>
          <w:rFonts w:ascii="Times New Roman"/>
          <w:b w:val="false"/>
          <w:i w:val="false"/>
          <w:color w:val="000000"/>
          <w:sz w:val="28"/>
        </w:rPr>
        <w:t>
      при условии, что в случае, когда такая сумма приходит к отрицательному значению, сумма считается равной нулю.</w:t>
      </w:r>
    </w:p>
    <w:bookmarkEnd w:id="906"/>
    <w:bookmarkStart w:name="z958" w:id="907"/>
    <w:p>
      <w:pPr>
        <w:spacing w:after="0"/>
        <w:ind w:left="0"/>
        <w:jc w:val="both"/>
      </w:pPr>
      <w:r>
        <w:rPr>
          <w:rFonts w:ascii="Times New Roman"/>
          <w:b w:val="false"/>
          <w:i w:val="false"/>
          <w:color w:val="000000"/>
          <w:sz w:val="28"/>
        </w:rPr>
        <w:t xml:space="preserve">
      </w:t>
      </w:r>
      <w:r>
        <w:rPr>
          <w:rFonts w:ascii="Times New Roman"/>
          <w:b/>
          <w:i w:val="false"/>
          <w:color w:val="000000"/>
          <w:sz w:val="28"/>
        </w:rPr>
        <w:t>"Основная сумма и расходы по финансированию"</w:t>
      </w:r>
      <w:r>
        <w:rPr>
          <w:rFonts w:ascii="Times New Roman"/>
          <w:b w:val="false"/>
          <w:i w:val="false"/>
          <w:color w:val="000000"/>
          <w:sz w:val="28"/>
        </w:rPr>
        <w:t xml:space="preserve"> означает:</w:t>
      </w:r>
    </w:p>
    <w:bookmarkEnd w:id="907"/>
    <w:bookmarkStart w:name="z959" w:id="908"/>
    <w:p>
      <w:pPr>
        <w:spacing w:after="0"/>
        <w:ind w:left="0"/>
        <w:jc w:val="both"/>
      </w:pPr>
      <w:r>
        <w:rPr>
          <w:rFonts w:ascii="Times New Roman"/>
          <w:b w:val="false"/>
          <w:i w:val="false"/>
          <w:color w:val="000000"/>
          <w:sz w:val="28"/>
        </w:rPr>
        <w:t>
      (a) Основную Сумму займа; плюс</w:t>
      </w:r>
    </w:p>
    <w:bookmarkEnd w:id="908"/>
    <w:bookmarkStart w:name="z960" w:id="909"/>
    <w:p>
      <w:pPr>
        <w:spacing w:after="0"/>
        <w:ind w:left="0"/>
        <w:jc w:val="both"/>
      </w:pPr>
      <w:r>
        <w:rPr>
          <w:rFonts w:ascii="Times New Roman"/>
          <w:b w:val="false"/>
          <w:i w:val="false"/>
          <w:color w:val="000000"/>
          <w:sz w:val="28"/>
        </w:rPr>
        <w:t>
      (b) прочие начисленные и непогашенные суммы по любым Соглашениям о финансировании, включая, но не ограничиваясь (1) проценты, сборы и выплаты по возмещению ущерба (в том числе в отношении гонораров и расходов экспертов и профессиональных консультантов), начисленные и невыплаченные; и (2) расходы в связи с нарушениями, расходы на прекращение хеджирования, премии за погашение и досрочное погашение, любые премии за возмещение убытков по облигациям; минус</w:t>
      </w:r>
    </w:p>
    <w:bookmarkEnd w:id="909"/>
    <w:bookmarkStart w:name="z961" w:id="910"/>
    <w:p>
      <w:pPr>
        <w:spacing w:after="0"/>
        <w:ind w:left="0"/>
        <w:jc w:val="both"/>
      </w:pPr>
      <w:r>
        <w:rPr>
          <w:rFonts w:ascii="Times New Roman"/>
          <w:b w:val="false"/>
          <w:i w:val="false"/>
          <w:color w:val="000000"/>
          <w:sz w:val="28"/>
        </w:rPr>
        <w:t>
      (c) любые суммы, находящиеся в кредите любого из счетов Проектной Компании, заложенных на соответствующую Дату расчета, как удостоверено любым Кредитором, за исключением случаев, когда по причине действий или бездействия какого-либо государственного органа обеспечение любого Кредитора в отношении таких счетов стало недействительным или не имеющим законной силы.</w:t>
      </w:r>
    </w:p>
    <w:bookmarkEnd w:id="910"/>
    <w:bookmarkStart w:name="z962" w:id="9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"Прогнозируемая сумма Акционерного капитала" </w:t>
      </w:r>
      <w:r>
        <w:rPr>
          <w:rFonts w:ascii="Times New Roman"/>
          <w:b w:val="false"/>
          <w:i w:val="false"/>
          <w:color w:val="000000"/>
          <w:sz w:val="28"/>
        </w:rPr>
        <w:t>рассчитывается как произведение A на B, где:</w:t>
      </w:r>
    </w:p>
    <w:bookmarkEnd w:id="911"/>
    <w:bookmarkStart w:name="z963" w:id="912"/>
    <w:p>
      <w:pPr>
        <w:spacing w:after="0"/>
        <w:ind w:left="0"/>
        <w:jc w:val="both"/>
      </w:pPr>
      <w:r>
        <w:rPr>
          <w:rFonts w:ascii="Times New Roman"/>
          <w:b w:val="false"/>
          <w:i w:val="false"/>
          <w:color w:val="000000"/>
          <w:sz w:val="28"/>
        </w:rPr>
        <w:t>
      A = на любой момент времени прогноз совокупного дисконтированного дохода акционеров с первого контрактного года после первой даты расчета до даты окончания срока ДПЭ с использованием ставки дисконтирования, в соответствии с таблицей убывающей совокупной прогнозируемой суммы Акционерного капитала, приведенной в Части 4 приложения 1 (</w:t>
      </w:r>
      <w:r>
        <w:rPr>
          <w:rFonts w:ascii="Times New Roman"/>
          <w:b w:val="false"/>
          <w:i/>
          <w:color w:val="000000"/>
          <w:sz w:val="28"/>
        </w:rPr>
        <w:t>Информация о проекте</w:t>
      </w:r>
      <w:r>
        <w:rPr>
          <w:rFonts w:ascii="Times New Roman"/>
          <w:b w:val="false"/>
          <w:i w:val="false"/>
          <w:color w:val="000000"/>
          <w:sz w:val="28"/>
        </w:rPr>
        <w:t>) (заполняется до даты вступления ДПЭ в силу); и</w:t>
      </w:r>
    </w:p>
    <w:bookmarkEnd w:id="912"/>
    <w:bookmarkStart w:name="z964" w:id="913"/>
    <w:p>
      <w:pPr>
        <w:spacing w:after="0"/>
        <w:ind w:left="0"/>
        <w:jc w:val="both"/>
      </w:pPr>
      <w:r>
        <w:rPr>
          <w:rFonts w:ascii="Times New Roman"/>
          <w:b w:val="false"/>
          <w:i w:val="false"/>
          <w:color w:val="000000"/>
          <w:sz w:val="28"/>
        </w:rPr>
        <w:t>
      B = коэффициент, рассчитанный как деление Достигнутой мощности на Контрактную мощность (в последнем случае, как определено на дату настоящего Соглашения), при условии, что B не должно быть меньше 1.</w:t>
      </w:r>
    </w:p>
    <w:bookmarkEnd w:id="913"/>
    <w:bookmarkStart w:name="z965" w:id="914"/>
    <w:p>
      <w:pPr>
        <w:spacing w:after="0"/>
        <w:ind w:left="0"/>
        <w:jc w:val="both"/>
      </w:pPr>
      <w:r>
        <w:rPr>
          <w:rFonts w:ascii="Times New Roman"/>
          <w:b w:val="false"/>
          <w:i w:val="false"/>
          <w:color w:val="000000"/>
          <w:sz w:val="28"/>
        </w:rPr>
        <w:t xml:space="preserve">
      </w:t>
      </w:r>
      <w:r>
        <w:rPr>
          <w:rFonts w:ascii="Times New Roman"/>
          <w:b/>
          <w:i w:val="false"/>
          <w:color w:val="000000"/>
          <w:sz w:val="28"/>
        </w:rPr>
        <w:t>"Страховые поступления"</w:t>
      </w:r>
      <w:r>
        <w:rPr>
          <w:rFonts w:ascii="Times New Roman"/>
          <w:b w:val="false"/>
          <w:i w:val="false"/>
          <w:color w:val="000000"/>
          <w:sz w:val="28"/>
        </w:rPr>
        <w:t xml:space="preserve"> означает любую сумму, полученную Проектной Компанией в отношении страховых полисов, заключенных им в связи с Проектом, и любую сумму (причем каждая такая сумма считается полученной), за которую страховщики приняли на себя ответственность и обязались произвести выплату в отношении любых страховых полисов, заключенных Проектной Компанией в связи с Проектом, за минусом всех вычетов.</w:t>
      </w:r>
    </w:p>
    <w:bookmarkEnd w:id="914"/>
    <w:bookmarkStart w:name="z966" w:id="915"/>
    <w:p>
      <w:pPr>
        <w:spacing w:after="0"/>
        <w:ind w:left="0"/>
        <w:jc w:val="both"/>
      </w:pPr>
      <w:r>
        <w:rPr>
          <w:rFonts w:ascii="Times New Roman"/>
          <w:b w:val="false"/>
          <w:i w:val="false"/>
          <w:color w:val="000000"/>
          <w:sz w:val="28"/>
        </w:rPr>
        <w:t xml:space="preserve">
      </w:t>
      </w:r>
      <w:r>
        <w:rPr>
          <w:rFonts w:ascii="Times New Roman"/>
          <w:b/>
          <w:i w:val="false"/>
          <w:color w:val="000000"/>
          <w:sz w:val="28"/>
        </w:rPr>
        <w:t>"Неуплаченные суммы"</w:t>
      </w:r>
      <w:r>
        <w:rPr>
          <w:rFonts w:ascii="Times New Roman"/>
          <w:b w:val="false"/>
          <w:i w:val="false"/>
          <w:color w:val="000000"/>
          <w:sz w:val="28"/>
        </w:rPr>
        <w:t xml:space="preserve"> означают все причитающиеся и не выплаченные Проектной Компании суммы по настоящему Соглашению и любому Связанному документу (с учетом всех сумм, заявленных по любому Аккредитиву в соответствии с пунктом [12.4] Договора о купле-продаже электрической энергии).</w:t>
      </w:r>
    </w:p>
    <w:bookmarkEnd w:id="915"/>
    <w:bookmarkStart w:name="z967" w:id="916"/>
    <w:p>
      <w:pPr>
        <w:spacing w:after="0"/>
        <w:ind w:left="0"/>
        <w:jc w:val="both"/>
      </w:pPr>
      <w:r>
        <w:rPr>
          <w:rFonts w:ascii="Times New Roman"/>
          <w:b w:val="false"/>
          <w:i w:val="false"/>
          <w:color w:val="000000"/>
          <w:sz w:val="28"/>
        </w:rPr>
        <w:t xml:space="preserve">
      </w:t>
      </w:r>
      <w:r>
        <w:rPr>
          <w:rFonts w:ascii="Times New Roman"/>
          <w:b/>
          <w:i w:val="false"/>
          <w:color w:val="000000"/>
          <w:sz w:val="28"/>
        </w:rPr>
        <w:t>"Сумма основного долга"</w:t>
      </w:r>
      <w:r>
        <w:rPr>
          <w:rFonts w:ascii="Times New Roman"/>
          <w:b w:val="false"/>
          <w:i w:val="false"/>
          <w:color w:val="000000"/>
          <w:sz w:val="28"/>
        </w:rPr>
        <w:t xml:space="preserve"> рассчитывается как произведение A и B, где:</w:t>
      </w:r>
    </w:p>
    <w:bookmarkEnd w:id="916"/>
    <w:bookmarkStart w:name="z968" w:id="917"/>
    <w:p>
      <w:pPr>
        <w:spacing w:after="0"/>
        <w:ind w:left="0"/>
        <w:jc w:val="both"/>
      </w:pPr>
      <w:r>
        <w:rPr>
          <w:rFonts w:ascii="Times New Roman"/>
          <w:b w:val="false"/>
          <w:i w:val="false"/>
          <w:color w:val="000000"/>
          <w:sz w:val="28"/>
        </w:rPr>
        <w:t>
      A = фактическая сумма основного долга по любым Соглашениям о финансировании; и</w:t>
      </w:r>
    </w:p>
    <w:bookmarkEnd w:id="917"/>
    <w:bookmarkStart w:name="z969" w:id="918"/>
    <w:p>
      <w:pPr>
        <w:spacing w:after="0"/>
        <w:ind w:left="0"/>
        <w:jc w:val="both"/>
      </w:pPr>
      <w:r>
        <w:rPr>
          <w:rFonts w:ascii="Times New Roman"/>
          <w:b w:val="false"/>
          <w:i w:val="false"/>
          <w:color w:val="000000"/>
          <w:sz w:val="28"/>
        </w:rPr>
        <w:t>
      B = Достигнутая мощность, разделенная на Контрактную мощность (в последнем случае, как определено на дату настоящего Соглашения), при условии, что B не должно быть меньше 1.</w:t>
      </w:r>
    </w:p>
    <w:bookmarkEnd w:id="918"/>
    <w:bookmarkStart w:name="z970" w:id="919"/>
    <w:p>
      <w:pPr>
        <w:spacing w:after="0"/>
        <w:ind w:left="0"/>
        <w:jc w:val="both"/>
      </w:pPr>
      <w:r>
        <w:rPr>
          <w:rFonts w:ascii="Times New Roman"/>
          <w:b w:val="false"/>
          <w:i w:val="false"/>
          <w:color w:val="000000"/>
          <w:sz w:val="28"/>
        </w:rPr>
        <w:t xml:space="preserve">
      </w:t>
      </w:r>
      <w:r>
        <w:rPr>
          <w:rFonts w:ascii="Times New Roman"/>
          <w:b/>
          <w:i w:val="false"/>
          <w:color w:val="000000"/>
          <w:sz w:val="28"/>
        </w:rPr>
        <w:t>"Доход акционеров"</w:t>
      </w:r>
      <w:r>
        <w:rPr>
          <w:rFonts w:ascii="Times New Roman"/>
          <w:b w:val="false"/>
          <w:i w:val="false"/>
          <w:color w:val="000000"/>
          <w:sz w:val="28"/>
        </w:rPr>
        <w:t xml:space="preserve"> означает, за любой период, совокупную номинальную сумму, выплаченную (или, в зависимости от обстоятельств, прогнозируемую к выплате) Проектной Компанией своим акционерам в виде дохода на капитал, будь то в форме дивидендов, выкупа капитала, погашения займов акционеров или иным образом.</w:t>
      </w:r>
    </w:p>
    <w:bookmarkEnd w:id="919"/>
    <w:bookmarkStart w:name="z971" w:id="920"/>
    <w:p>
      <w:pPr>
        <w:spacing w:after="0"/>
        <w:ind w:left="0"/>
        <w:jc w:val="both"/>
      </w:pPr>
      <w:r>
        <w:rPr>
          <w:rFonts w:ascii="Times New Roman"/>
          <w:b w:val="false"/>
          <w:i w:val="false"/>
          <w:color w:val="000000"/>
          <w:sz w:val="28"/>
        </w:rPr>
        <w:t xml:space="preserve">
      </w:t>
      </w:r>
      <w:r>
        <w:rPr>
          <w:rFonts w:ascii="Times New Roman"/>
          <w:b/>
          <w:i w:val="false"/>
          <w:color w:val="000000"/>
          <w:sz w:val="28"/>
        </w:rPr>
        <w:t>"Расходы, связанные с расторжением"</w:t>
      </w:r>
      <w:r>
        <w:rPr>
          <w:rFonts w:ascii="Times New Roman"/>
          <w:b w:val="false"/>
          <w:i w:val="false"/>
          <w:color w:val="000000"/>
          <w:sz w:val="28"/>
        </w:rPr>
        <w:t xml:space="preserve"> означают:</w:t>
      </w:r>
    </w:p>
    <w:bookmarkEnd w:id="920"/>
    <w:bookmarkStart w:name="z972" w:id="921"/>
    <w:p>
      <w:pPr>
        <w:spacing w:after="0"/>
        <w:ind w:left="0"/>
        <w:jc w:val="both"/>
      </w:pPr>
      <w:r>
        <w:rPr>
          <w:rFonts w:ascii="Times New Roman"/>
          <w:b w:val="false"/>
          <w:i w:val="false"/>
          <w:color w:val="000000"/>
          <w:sz w:val="28"/>
        </w:rPr>
        <w:t>
      (a) все расходы, включая обязательные платежи, налагаемые на Проектной Компании и любых Кредиторов Государственными органами в результате расторжения настоящего Соглашения и любых Соответствующих Документов, выплаты суммы расторжения в китайских юанях, и/или любой передачи прав, разрешений и интересов в Станции Правительству (или его назначенному представителю);</w:t>
      </w:r>
    </w:p>
    <w:bookmarkEnd w:id="921"/>
    <w:bookmarkStart w:name="z973" w:id="922"/>
    <w:p>
      <w:pPr>
        <w:spacing w:after="0"/>
        <w:ind w:left="0"/>
        <w:jc w:val="both"/>
      </w:pPr>
      <w:r>
        <w:rPr>
          <w:rFonts w:ascii="Times New Roman"/>
          <w:b w:val="false"/>
          <w:i w:val="false"/>
          <w:color w:val="000000"/>
          <w:sz w:val="28"/>
        </w:rPr>
        <w:t>
      (b) все суммы и расходы, понесенные, подлежащие оплате или ожидаемые к оплате Проектной Компанией в связи с исполнением и/или прекращением действия любых соответствующих документов и любого контракта с любым подрядчиком, включая строительного подрядчика, оператора или поставщика в отношении Проекта;</w:t>
      </w:r>
    </w:p>
    <w:bookmarkEnd w:id="922"/>
    <w:bookmarkStart w:name="z974" w:id="923"/>
    <w:p>
      <w:pPr>
        <w:spacing w:after="0"/>
        <w:ind w:left="0"/>
        <w:jc w:val="both"/>
      </w:pPr>
      <w:r>
        <w:rPr>
          <w:rFonts w:ascii="Times New Roman"/>
          <w:b w:val="false"/>
          <w:i w:val="false"/>
          <w:color w:val="000000"/>
          <w:sz w:val="28"/>
        </w:rPr>
        <w:t>
      (c) все суммы, причитающиеся и невыплаченные Проектной Компании по настоящему Соглашению и любым Соответствующим Документам; и</w:t>
      </w:r>
    </w:p>
    <w:bookmarkEnd w:id="923"/>
    <w:bookmarkStart w:name="z975" w:id="924"/>
    <w:p>
      <w:pPr>
        <w:spacing w:after="0"/>
        <w:ind w:left="0"/>
        <w:jc w:val="both"/>
      </w:pPr>
      <w:r>
        <w:rPr>
          <w:rFonts w:ascii="Times New Roman"/>
          <w:b w:val="false"/>
          <w:i w:val="false"/>
          <w:color w:val="000000"/>
          <w:sz w:val="28"/>
        </w:rPr>
        <w:t>
      (d) любые гонорары и расходы экспертов и профессиональных консультантов, а также внутренние управленческие расходы, обоснованно понесенные Проектной Компанией или его акционерами в связи с Проектом, включая реализацию любых прав по настоящему Соглашению и любым Соответствующим Документам или прекращение их действия.</w:t>
      </w:r>
    </w:p>
    <w:bookmarkEnd w:id="924"/>
    <w:bookmarkStart w:name="z976" w:id="925"/>
    <w:p>
      <w:pPr>
        <w:spacing w:after="0"/>
        <w:ind w:left="0"/>
        <w:jc w:val="both"/>
      </w:pP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ВВЕДЕНИЕ</w:t>
      </w:r>
    </w:p>
    <w:bookmarkEnd w:id="925"/>
    <w:bookmarkStart w:name="z977" w:id="926"/>
    <w:p>
      <w:pPr>
        <w:spacing w:after="0"/>
        <w:ind w:left="0"/>
        <w:jc w:val="both"/>
      </w:pPr>
      <w:r>
        <w:rPr>
          <w:rFonts w:ascii="Times New Roman"/>
          <w:b w:val="false"/>
          <w:i w:val="false"/>
          <w:color w:val="000000"/>
          <w:sz w:val="28"/>
        </w:rPr>
        <w:t>
      2.1 В настоящем Приложении 4 изложены права Проектной Компании на выплаты в связи с прекращением действия настоящего Соглашения.</w:t>
      </w:r>
    </w:p>
    <w:bookmarkEnd w:id="926"/>
    <w:bookmarkStart w:name="z978" w:id="927"/>
    <w:p>
      <w:pPr>
        <w:spacing w:after="0"/>
        <w:ind w:left="0"/>
        <w:jc w:val="both"/>
      </w:pPr>
      <w:r>
        <w:rPr>
          <w:rFonts w:ascii="Times New Roman"/>
          <w:b w:val="false"/>
          <w:i w:val="false"/>
          <w:color w:val="000000"/>
          <w:sz w:val="28"/>
        </w:rPr>
        <w:t>
      2.2 Стороны также признают, что в интересах определенности прогнозы сумм долга и капитала будут сделаны на дату подписания Соглашений о финансировании как реальная предварительная оценка убытков Проектной Компании (и время от времени корректироваться в соответствии с настоящим Соглашением) и будут использоваться для определения выплат, подлежащих осуществлению в соответствии с настоящим Приложением [4], несмотря на то, что фактические суммы, которые они представляют, могут измениться на дату расторжения, если не согласовано иное.</w:t>
      </w:r>
    </w:p>
    <w:bookmarkEnd w:id="927"/>
    <w:bookmarkStart w:name="z979" w:id="928"/>
    <w:p>
      <w:pPr>
        <w:spacing w:after="0"/>
        <w:ind w:left="0"/>
        <w:jc w:val="both"/>
      </w:pP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СУММЫ ВЫПЛАТ В СВЯЗИ С РАСТОРЖЕНИЕМ ДО ДАТЫ ВСТУПЛЕНИЯ В СИЛУ ДПЭ</w:t>
      </w:r>
    </w:p>
    <w:bookmarkEnd w:id="928"/>
    <w:bookmarkStart w:name="z980" w:id="929"/>
    <w:p>
      <w:pPr>
        <w:spacing w:after="0"/>
        <w:ind w:left="0"/>
        <w:jc w:val="both"/>
      </w:pPr>
      <w:r>
        <w:rPr>
          <w:rFonts w:ascii="Times New Roman"/>
          <w:b w:val="false"/>
          <w:i w:val="false"/>
          <w:color w:val="000000"/>
          <w:sz w:val="28"/>
        </w:rPr>
        <w:t>
      3.1 Если настоящее Соглашение расторгается до Даты вступления в силу ДПЭ в соответствии с соответствующим пунктом Договора о покупке электрической энергии о Расторжении до Даты вступления в силу, ни одна из Сторон не имеет права на какую-либо компенсацию в связи с таким расторжением.</w:t>
      </w:r>
    </w:p>
    <w:bookmarkEnd w:id="929"/>
    <w:bookmarkStart w:name="z981" w:id="930"/>
    <w:p>
      <w:pPr>
        <w:spacing w:after="0"/>
        <w:ind w:left="0"/>
        <w:jc w:val="both"/>
      </w:pP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ВЫПЛАТА ПРИ РАСТОРЖЕНИИ СОГЛАШЕНИЯ НА ДАТУ ВСТУПЛЕНИЯ В СИЛУ ДПЭ ИЛИ ПОСЛЕ НЕГО</w:t>
      </w:r>
    </w:p>
    <w:bookmarkEnd w:id="930"/>
    <w:bookmarkStart w:name="z982" w:id="931"/>
    <w:p>
      <w:pPr>
        <w:spacing w:after="0"/>
        <w:ind w:left="0"/>
        <w:jc w:val="both"/>
      </w:pPr>
      <w:r>
        <w:rPr>
          <w:rFonts w:ascii="Times New Roman"/>
          <w:b w:val="false"/>
          <w:i w:val="false"/>
          <w:color w:val="000000"/>
          <w:sz w:val="28"/>
        </w:rPr>
        <w:t>
      4.1. Сумма после расторжения в связи с наступлением Случая неисполнения обязательств Правительством или наступлением Случая неисполнения обязательств Покупателем или наступления Случаев Расторжения, Связанных с Правительством согласно соответствующему пункту ДПЭ или Продолжительного Случая Освобождения от Ответственности.</w:t>
      </w:r>
    </w:p>
    <w:bookmarkEnd w:id="931"/>
    <w:bookmarkStart w:name="z983" w:id="932"/>
    <w:p>
      <w:pPr>
        <w:spacing w:after="0"/>
        <w:ind w:left="0"/>
        <w:jc w:val="both"/>
      </w:pPr>
      <w:r>
        <w:rPr>
          <w:rFonts w:ascii="Times New Roman"/>
          <w:b w:val="false"/>
          <w:i w:val="false"/>
          <w:color w:val="000000"/>
          <w:sz w:val="28"/>
        </w:rPr>
        <w:t>
      Если Проектная Компания направляет Уведомление о расторжении настоящего Соглашения в соответствии со Статьей 17.6 настоящего Соглашения в результате:</w:t>
      </w:r>
    </w:p>
    <w:bookmarkEnd w:id="932"/>
    <w:bookmarkStart w:name="z984" w:id="933"/>
    <w:p>
      <w:pPr>
        <w:spacing w:after="0"/>
        <w:ind w:left="0"/>
        <w:jc w:val="both"/>
      </w:pPr>
      <w:r>
        <w:rPr>
          <w:rFonts w:ascii="Times New Roman"/>
          <w:b w:val="false"/>
          <w:i w:val="false"/>
          <w:color w:val="000000"/>
          <w:sz w:val="28"/>
        </w:rPr>
        <w:t>
      4.1.1. Случая Неисполнения Обязательств Правительством</w:t>
      </w:r>
    </w:p>
    <w:bookmarkEnd w:id="933"/>
    <w:bookmarkStart w:name="z985" w:id="934"/>
    <w:p>
      <w:pPr>
        <w:spacing w:after="0"/>
        <w:ind w:left="0"/>
        <w:jc w:val="both"/>
      </w:pPr>
      <w:r>
        <w:rPr>
          <w:rFonts w:ascii="Times New Roman"/>
          <w:b w:val="false"/>
          <w:i w:val="false"/>
          <w:color w:val="000000"/>
          <w:sz w:val="28"/>
        </w:rPr>
        <w:t xml:space="preserve">
      4.1.2. Расторжения Договора о покупке электрической энергии по инициативе Проектной Компании в соответствии с его условиями по причине Случая дефолта Покупателя, </w:t>
      </w:r>
    </w:p>
    <w:bookmarkEnd w:id="934"/>
    <w:bookmarkStart w:name="z986" w:id="935"/>
    <w:p>
      <w:pPr>
        <w:spacing w:after="0"/>
        <w:ind w:left="0"/>
        <w:jc w:val="both"/>
      </w:pPr>
      <w:r>
        <w:rPr>
          <w:rFonts w:ascii="Times New Roman"/>
          <w:b w:val="false"/>
          <w:i w:val="false"/>
          <w:color w:val="000000"/>
          <w:sz w:val="28"/>
        </w:rPr>
        <w:t>
      4.1.3. расторжение Договора о покупке электрической энергии Проектной Компанией в соответствии с его условиями вследствие Случаев Расторжения, Связанных с Правительством, предусмотренных соответствующим пунктом ДПЭ.</w:t>
      </w:r>
    </w:p>
    <w:bookmarkEnd w:id="935"/>
    <w:bookmarkStart w:name="z987" w:id="936"/>
    <w:p>
      <w:pPr>
        <w:spacing w:after="0"/>
        <w:ind w:left="0"/>
        <w:jc w:val="both"/>
      </w:pPr>
      <w:r>
        <w:rPr>
          <w:rFonts w:ascii="Times New Roman"/>
          <w:b w:val="false"/>
          <w:i w:val="false"/>
          <w:color w:val="000000"/>
          <w:sz w:val="28"/>
        </w:rPr>
        <w:t>
      4.1.4. расторжение Договора о покупке электрической энергии Проектной Компанией в Продолжительного Случая Освобождения от Ответственности в соответствии с соответствующим пунктом ДПЭ.</w:t>
      </w:r>
    </w:p>
    <w:bookmarkEnd w:id="936"/>
    <w:bookmarkStart w:name="z988" w:id="937"/>
    <w:p>
      <w:pPr>
        <w:spacing w:after="0"/>
        <w:ind w:left="0"/>
        <w:jc w:val="both"/>
      </w:pPr>
      <w:r>
        <w:rPr>
          <w:rFonts w:ascii="Times New Roman"/>
          <w:b w:val="false"/>
          <w:i w:val="false"/>
          <w:color w:val="000000"/>
          <w:sz w:val="28"/>
        </w:rPr>
        <w:t>
      на дату вступления ДПЭ в силу или после нее, Проектная Компания имеет право по собственному усмотрению указать, будет ли Проект (включая Проектное Соглашение) передан Правительству, и в этом случае Правительство обязано уплатить вознаграждение за передачу Проекта в соответствии с пунктом 5 (</w:t>
      </w:r>
      <w:r>
        <w:rPr>
          <w:rFonts w:ascii="Times New Roman"/>
          <w:b w:val="false"/>
          <w:i/>
          <w:color w:val="000000"/>
          <w:sz w:val="28"/>
        </w:rPr>
        <w:t>Передача</w:t>
      </w:r>
      <w:r>
        <w:rPr>
          <w:rFonts w:ascii="Times New Roman"/>
          <w:b w:val="false"/>
          <w:i w:val="false"/>
          <w:color w:val="000000"/>
          <w:sz w:val="28"/>
        </w:rPr>
        <w:t xml:space="preserve">) настоящего Приложения 4 в размере, равном: </w:t>
      </w:r>
    </w:p>
    <w:bookmarkEnd w:id="937"/>
    <w:bookmarkStart w:name="z989" w:id="938"/>
    <w:p>
      <w:pPr>
        <w:spacing w:after="0"/>
        <w:ind w:left="0"/>
        <w:jc w:val="both"/>
      </w:pPr>
      <w:r>
        <w:rPr>
          <w:rFonts w:ascii="Times New Roman"/>
          <w:b w:val="false"/>
          <w:i w:val="false"/>
          <w:color w:val="000000"/>
          <w:sz w:val="28"/>
        </w:rPr>
        <w:t xml:space="preserve">
      (a) Основной сумме финансирования и сопутствующим расходам; </w:t>
      </w:r>
      <w:r>
        <w:rPr>
          <w:rFonts w:ascii="Times New Roman"/>
          <w:b w:val="false"/>
          <w:i/>
          <w:color w:val="000000"/>
          <w:sz w:val="28"/>
        </w:rPr>
        <w:t>плюс</w:t>
      </w:r>
    </w:p>
    <w:bookmarkEnd w:id="938"/>
    <w:bookmarkStart w:name="z990" w:id="939"/>
    <w:p>
      <w:pPr>
        <w:spacing w:after="0"/>
        <w:ind w:left="0"/>
        <w:jc w:val="both"/>
      </w:pPr>
      <w:r>
        <w:rPr>
          <w:rFonts w:ascii="Times New Roman"/>
          <w:b w:val="false"/>
          <w:i w:val="false"/>
          <w:color w:val="000000"/>
          <w:sz w:val="28"/>
        </w:rPr>
        <w:t xml:space="preserve">
      (b) Неуплаченные суммы; </w:t>
      </w:r>
      <w:r>
        <w:rPr>
          <w:rFonts w:ascii="Times New Roman"/>
          <w:b w:val="false"/>
          <w:i/>
          <w:color w:val="000000"/>
          <w:sz w:val="28"/>
        </w:rPr>
        <w:t>плюс</w:t>
      </w:r>
    </w:p>
    <w:bookmarkEnd w:id="939"/>
    <w:bookmarkStart w:name="z991" w:id="940"/>
    <w:p>
      <w:pPr>
        <w:spacing w:after="0"/>
        <w:ind w:left="0"/>
        <w:jc w:val="both"/>
      </w:pPr>
      <w:r>
        <w:rPr>
          <w:rFonts w:ascii="Times New Roman"/>
          <w:b w:val="false"/>
          <w:i w:val="false"/>
          <w:color w:val="000000"/>
          <w:sz w:val="28"/>
        </w:rPr>
        <w:t xml:space="preserve">
      (c) Расходы, связанные с расторжением; </w:t>
      </w:r>
      <w:r>
        <w:rPr>
          <w:rFonts w:ascii="Times New Roman"/>
          <w:b w:val="false"/>
          <w:i/>
          <w:color w:val="000000"/>
          <w:sz w:val="28"/>
        </w:rPr>
        <w:t>плюс</w:t>
      </w:r>
      <w:r>
        <w:rPr>
          <w:rFonts w:ascii="Times New Roman"/>
          <w:b w:val="false"/>
          <w:i w:val="false"/>
          <w:color w:val="000000"/>
          <w:sz w:val="28"/>
        </w:rPr>
        <w:t xml:space="preserve"> </w:t>
      </w:r>
    </w:p>
    <w:bookmarkEnd w:id="940"/>
    <w:bookmarkStart w:name="z992" w:id="941"/>
    <w:p>
      <w:pPr>
        <w:spacing w:after="0"/>
        <w:ind w:left="0"/>
        <w:jc w:val="both"/>
      </w:pPr>
      <w:r>
        <w:rPr>
          <w:rFonts w:ascii="Times New Roman"/>
          <w:b w:val="false"/>
          <w:i w:val="false"/>
          <w:color w:val="000000"/>
          <w:sz w:val="28"/>
        </w:rPr>
        <w:t xml:space="preserve">
      (d) Непогашенная сумма Акционерному капиталу; </w:t>
      </w:r>
      <w:r>
        <w:rPr>
          <w:rFonts w:ascii="Times New Roman"/>
          <w:b w:val="false"/>
          <w:i/>
          <w:color w:val="000000"/>
          <w:sz w:val="28"/>
        </w:rPr>
        <w:t>минус</w:t>
      </w:r>
    </w:p>
    <w:bookmarkEnd w:id="941"/>
    <w:bookmarkStart w:name="z993" w:id="942"/>
    <w:p>
      <w:pPr>
        <w:spacing w:after="0"/>
        <w:ind w:left="0"/>
        <w:jc w:val="both"/>
      </w:pPr>
      <w:r>
        <w:rPr>
          <w:rFonts w:ascii="Times New Roman"/>
          <w:b w:val="false"/>
          <w:i w:val="false"/>
          <w:color w:val="000000"/>
          <w:sz w:val="28"/>
        </w:rPr>
        <w:t>
      (e) При наличии - Страховые поступления, относящиеся к событию или обстоятельствам, послужившим основанием для расторжения, и к соответствующим убыткам.</w:t>
      </w:r>
    </w:p>
    <w:bookmarkEnd w:id="942"/>
    <w:bookmarkStart w:name="z994" w:id="943"/>
    <w:p>
      <w:pPr>
        <w:spacing w:after="0"/>
        <w:ind w:left="0"/>
        <w:jc w:val="both"/>
      </w:pPr>
      <w:r>
        <w:rPr>
          <w:rFonts w:ascii="Times New Roman"/>
          <w:b w:val="false"/>
          <w:i w:val="false"/>
          <w:color w:val="000000"/>
          <w:sz w:val="28"/>
        </w:rPr>
        <w:t>
      4.2. Сумма после расторжения Соглашения в связи со Случаем дефолта Проектной Компании</w:t>
      </w:r>
    </w:p>
    <w:bookmarkEnd w:id="943"/>
    <w:bookmarkStart w:name="z995" w:id="944"/>
    <w:p>
      <w:pPr>
        <w:spacing w:after="0"/>
        <w:ind w:left="0"/>
        <w:jc w:val="both"/>
      </w:pPr>
      <w:r>
        <w:rPr>
          <w:rFonts w:ascii="Times New Roman"/>
          <w:b w:val="false"/>
          <w:i w:val="false"/>
          <w:color w:val="000000"/>
          <w:sz w:val="28"/>
        </w:rPr>
        <w:t>
      Если Правительство направляет уведомление о расторжении настоящего Соглашения в соответствии с пунктом 17.5 настоящего Соглашения, то Правительство имеет право выкупить или обеспечить выкуп Проекта, и в этом случае вознаграждение за передачу Проекта, при наличии, в соответствии с пунктом 5 (</w:t>
      </w:r>
      <w:r>
        <w:rPr>
          <w:rFonts w:ascii="Times New Roman"/>
          <w:b w:val="false"/>
          <w:i/>
          <w:color w:val="000000"/>
          <w:sz w:val="28"/>
        </w:rPr>
        <w:t>Передача</w:t>
      </w:r>
      <w:r>
        <w:rPr>
          <w:rFonts w:ascii="Times New Roman"/>
          <w:b w:val="false"/>
          <w:i w:val="false"/>
          <w:color w:val="000000"/>
          <w:sz w:val="28"/>
        </w:rPr>
        <w:t>) настоящего Приложения 4 составляет сумму, равную:</w:t>
      </w:r>
    </w:p>
    <w:bookmarkEnd w:id="944"/>
    <w:bookmarkStart w:name="z996" w:id="945"/>
    <w:p>
      <w:pPr>
        <w:spacing w:after="0"/>
        <w:ind w:left="0"/>
        <w:jc w:val="both"/>
      </w:pPr>
      <w:r>
        <w:rPr>
          <w:rFonts w:ascii="Times New Roman"/>
          <w:b w:val="false"/>
          <w:i w:val="false"/>
          <w:color w:val="000000"/>
          <w:sz w:val="28"/>
        </w:rPr>
        <w:t xml:space="preserve">
      (a) Основная сумма финансирования и сопутствующие расходы; </w:t>
      </w:r>
      <w:r>
        <w:rPr>
          <w:rFonts w:ascii="Times New Roman"/>
          <w:b w:val="false"/>
          <w:i/>
          <w:color w:val="000000"/>
          <w:sz w:val="28"/>
        </w:rPr>
        <w:t>плюс</w:t>
      </w:r>
    </w:p>
    <w:bookmarkEnd w:id="945"/>
    <w:bookmarkStart w:name="z997" w:id="946"/>
    <w:p>
      <w:pPr>
        <w:spacing w:after="0"/>
        <w:ind w:left="0"/>
        <w:jc w:val="both"/>
      </w:pPr>
      <w:r>
        <w:rPr>
          <w:rFonts w:ascii="Times New Roman"/>
          <w:b w:val="false"/>
          <w:i w:val="false"/>
          <w:color w:val="000000"/>
          <w:sz w:val="28"/>
        </w:rPr>
        <w:t xml:space="preserve">
      (b) Неуплаченные суммы; </w:t>
      </w:r>
      <w:r>
        <w:rPr>
          <w:rFonts w:ascii="Times New Roman"/>
          <w:b w:val="false"/>
          <w:i/>
          <w:color w:val="000000"/>
          <w:sz w:val="28"/>
        </w:rPr>
        <w:t>плюс</w:t>
      </w:r>
    </w:p>
    <w:bookmarkEnd w:id="946"/>
    <w:bookmarkStart w:name="z998" w:id="947"/>
    <w:p>
      <w:pPr>
        <w:spacing w:after="0"/>
        <w:ind w:left="0"/>
        <w:jc w:val="both"/>
      </w:pPr>
      <w:r>
        <w:rPr>
          <w:rFonts w:ascii="Times New Roman"/>
          <w:b w:val="false"/>
          <w:i w:val="false"/>
          <w:color w:val="000000"/>
          <w:sz w:val="28"/>
        </w:rPr>
        <w:t xml:space="preserve">
      (c) Расходы, связанные с расторжением; </w:t>
      </w:r>
      <w:r>
        <w:rPr>
          <w:rFonts w:ascii="Times New Roman"/>
          <w:b w:val="false"/>
          <w:i/>
          <w:color w:val="000000"/>
          <w:sz w:val="28"/>
        </w:rPr>
        <w:t>плюс</w:t>
      </w:r>
    </w:p>
    <w:bookmarkEnd w:id="947"/>
    <w:bookmarkStart w:name="z999" w:id="948"/>
    <w:p>
      <w:pPr>
        <w:spacing w:after="0"/>
        <w:ind w:left="0"/>
        <w:jc w:val="both"/>
      </w:pPr>
      <w:r>
        <w:rPr>
          <w:rFonts w:ascii="Times New Roman"/>
          <w:b w:val="false"/>
          <w:i w:val="false"/>
          <w:color w:val="000000"/>
          <w:sz w:val="28"/>
        </w:rPr>
        <w:t xml:space="preserve">
      (d) Непогашенная сумма в Акционерном капитале; </w:t>
      </w:r>
      <w:r>
        <w:rPr>
          <w:rFonts w:ascii="Times New Roman"/>
          <w:b w:val="false"/>
          <w:i/>
          <w:color w:val="000000"/>
          <w:sz w:val="28"/>
        </w:rPr>
        <w:t>минус</w:t>
      </w:r>
    </w:p>
    <w:bookmarkEnd w:id="948"/>
    <w:bookmarkStart w:name="z1000" w:id="949"/>
    <w:p>
      <w:pPr>
        <w:spacing w:after="0"/>
        <w:ind w:left="0"/>
        <w:jc w:val="both"/>
      </w:pPr>
      <w:r>
        <w:rPr>
          <w:rFonts w:ascii="Times New Roman"/>
          <w:b w:val="false"/>
          <w:i w:val="false"/>
          <w:color w:val="000000"/>
          <w:sz w:val="28"/>
        </w:rPr>
        <w:t>
      (e) При наличии - Страховые поступления, относящиеся к событию или обстоятельствам, приведшим к расторжению, и соответствующие убытки.</w:t>
      </w:r>
    </w:p>
    <w:bookmarkEnd w:id="949"/>
    <w:bookmarkStart w:name="z1001" w:id="950"/>
    <w:p>
      <w:pPr>
        <w:spacing w:after="0"/>
        <w:ind w:left="0"/>
        <w:jc w:val="both"/>
      </w:pPr>
      <w:r>
        <w:rPr>
          <w:rFonts w:ascii="Times New Roman"/>
          <w:b w:val="false"/>
          <w:i w:val="false"/>
          <w:color w:val="000000"/>
          <w:sz w:val="28"/>
        </w:rPr>
        <w:t>
      4.3. Сумма после расторжения по причине Иного Форс-мажорного обстоятельств</w:t>
      </w:r>
    </w:p>
    <w:bookmarkEnd w:id="950"/>
    <w:bookmarkStart w:name="z1002" w:id="951"/>
    <w:p>
      <w:pPr>
        <w:spacing w:after="0"/>
        <w:ind w:left="0"/>
        <w:jc w:val="both"/>
      </w:pPr>
      <w:r>
        <w:rPr>
          <w:rFonts w:ascii="Times New Roman"/>
          <w:b w:val="false"/>
          <w:i w:val="false"/>
          <w:color w:val="000000"/>
          <w:sz w:val="28"/>
        </w:rPr>
        <w:t>
      Если Проектная Компания направляет уведомление о расторжении настоящего Соглашения в соответствии с пунктом 17.6.1 настоящего Соглашения в результате расторжения ДПЭ Проектной Компанией после продолжительного Иного Форс-мажорного обстоятельства в соответствии с соответствующим пунктом ДПЭ, то Проектная Компания имеет право по собственному усмотрению указать, будет ли Проект (включая Проектное Соглашение) передан Правительству, и в этом случае Правительство обязано уплатить вознаграждение за передачу Проекта в соответствии с пунктом 5 (</w:t>
      </w:r>
      <w:r>
        <w:rPr>
          <w:rFonts w:ascii="Times New Roman"/>
          <w:b w:val="false"/>
          <w:i/>
          <w:color w:val="000000"/>
          <w:sz w:val="28"/>
        </w:rPr>
        <w:t>Передача</w:t>
      </w:r>
      <w:r>
        <w:rPr>
          <w:rFonts w:ascii="Times New Roman"/>
          <w:b w:val="false"/>
          <w:i w:val="false"/>
          <w:color w:val="000000"/>
          <w:sz w:val="28"/>
        </w:rPr>
        <w:t>) настоящего Приложения 4 в размере, равном:</w:t>
      </w:r>
    </w:p>
    <w:bookmarkEnd w:id="951"/>
    <w:bookmarkStart w:name="z1003" w:id="952"/>
    <w:p>
      <w:pPr>
        <w:spacing w:after="0"/>
        <w:ind w:left="0"/>
        <w:jc w:val="both"/>
      </w:pPr>
      <w:r>
        <w:rPr>
          <w:rFonts w:ascii="Times New Roman"/>
          <w:b w:val="false"/>
          <w:i w:val="false"/>
          <w:color w:val="000000"/>
          <w:sz w:val="28"/>
        </w:rPr>
        <w:t xml:space="preserve">
      (a) Основная сумма займа и расходы по финансированию; </w:t>
      </w:r>
      <w:r>
        <w:rPr>
          <w:rFonts w:ascii="Times New Roman"/>
          <w:b w:val="false"/>
          <w:i/>
          <w:color w:val="000000"/>
          <w:sz w:val="28"/>
        </w:rPr>
        <w:t>плюс</w:t>
      </w:r>
    </w:p>
    <w:bookmarkEnd w:id="952"/>
    <w:bookmarkStart w:name="z1004" w:id="953"/>
    <w:p>
      <w:pPr>
        <w:spacing w:after="0"/>
        <w:ind w:left="0"/>
        <w:jc w:val="both"/>
      </w:pPr>
      <w:r>
        <w:rPr>
          <w:rFonts w:ascii="Times New Roman"/>
          <w:b w:val="false"/>
          <w:i w:val="false"/>
          <w:color w:val="000000"/>
          <w:sz w:val="28"/>
        </w:rPr>
        <w:t xml:space="preserve">
      (b) Неуплаченные суммы; </w:t>
      </w:r>
      <w:r>
        <w:rPr>
          <w:rFonts w:ascii="Times New Roman"/>
          <w:b w:val="false"/>
          <w:i/>
          <w:color w:val="000000"/>
          <w:sz w:val="28"/>
        </w:rPr>
        <w:t>плюс</w:t>
      </w:r>
    </w:p>
    <w:bookmarkEnd w:id="953"/>
    <w:bookmarkStart w:name="z1005" w:id="954"/>
    <w:p>
      <w:pPr>
        <w:spacing w:after="0"/>
        <w:ind w:left="0"/>
        <w:jc w:val="both"/>
      </w:pPr>
      <w:r>
        <w:rPr>
          <w:rFonts w:ascii="Times New Roman"/>
          <w:b w:val="false"/>
          <w:i w:val="false"/>
          <w:color w:val="000000"/>
          <w:sz w:val="28"/>
        </w:rPr>
        <w:t xml:space="preserve">
      (c) Расходы, связанные с расторжением; </w:t>
      </w:r>
      <w:r>
        <w:rPr>
          <w:rFonts w:ascii="Times New Roman"/>
          <w:b w:val="false"/>
          <w:i/>
          <w:color w:val="000000"/>
          <w:sz w:val="28"/>
        </w:rPr>
        <w:t>плюс</w:t>
      </w:r>
    </w:p>
    <w:bookmarkEnd w:id="954"/>
    <w:bookmarkStart w:name="z1006" w:id="955"/>
    <w:p>
      <w:pPr>
        <w:spacing w:after="0"/>
        <w:ind w:left="0"/>
        <w:jc w:val="both"/>
      </w:pPr>
      <w:r>
        <w:rPr>
          <w:rFonts w:ascii="Times New Roman"/>
          <w:b w:val="false"/>
          <w:i w:val="false"/>
          <w:color w:val="000000"/>
          <w:sz w:val="28"/>
        </w:rPr>
        <w:t xml:space="preserve">
      (d) Невыплаченная сумма Акционерного капитала, </w:t>
      </w:r>
      <w:r>
        <w:rPr>
          <w:rFonts w:ascii="Times New Roman"/>
          <w:b w:val="false"/>
          <w:i/>
          <w:color w:val="000000"/>
          <w:sz w:val="28"/>
        </w:rPr>
        <w:t>минус</w:t>
      </w:r>
    </w:p>
    <w:bookmarkEnd w:id="955"/>
    <w:bookmarkStart w:name="z1007" w:id="956"/>
    <w:p>
      <w:pPr>
        <w:spacing w:after="0"/>
        <w:ind w:left="0"/>
        <w:jc w:val="both"/>
      </w:pPr>
      <w:r>
        <w:rPr>
          <w:rFonts w:ascii="Times New Roman"/>
          <w:b w:val="false"/>
          <w:i w:val="false"/>
          <w:color w:val="000000"/>
          <w:sz w:val="28"/>
        </w:rPr>
        <w:t>
      (e) При наличии - Страховые поступления, относящиеся к событию или обстоятельствам, приведшим к расторжению, и соответствующим убыткам</w:t>
      </w:r>
    </w:p>
    <w:bookmarkEnd w:id="956"/>
    <w:bookmarkStart w:name="z1008" w:id="957"/>
    <w:p>
      <w:pPr>
        <w:spacing w:after="0"/>
        <w:ind w:left="0"/>
        <w:jc w:val="both"/>
      </w:pP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ПЕРЕДАЧА</w:t>
      </w:r>
    </w:p>
    <w:bookmarkEnd w:id="957"/>
    <w:bookmarkStart w:name="z1009" w:id="958"/>
    <w:p>
      <w:pPr>
        <w:spacing w:after="0"/>
        <w:ind w:left="0"/>
        <w:jc w:val="both"/>
      </w:pPr>
      <w:r>
        <w:rPr>
          <w:rFonts w:ascii="Times New Roman"/>
          <w:b w:val="false"/>
          <w:i w:val="false"/>
          <w:color w:val="000000"/>
          <w:sz w:val="28"/>
        </w:rPr>
        <w:t>
      5.1. После получения Проектной Компанией полной выплаты суммы за расторжение, определенной в соответствии с пунктами 3 (</w:t>
      </w:r>
      <w:r>
        <w:rPr>
          <w:rFonts w:ascii="Times New Roman"/>
          <w:b w:val="false"/>
          <w:i/>
          <w:color w:val="000000"/>
          <w:sz w:val="28"/>
        </w:rPr>
        <w:t>Выплата при расторжении до Даты вступления в силу ДПЭ</w:t>
      </w:r>
      <w:r>
        <w:rPr>
          <w:rFonts w:ascii="Times New Roman"/>
          <w:b w:val="false"/>
          <w:i w:val="false"/>
          <w:color w:val="000000"/>
          <w:sz w:val="28"/>
        </w:rPr>
        <w:t>) и 4 (</w:t>
      </w:r>
      <w:r>
        <w:rPr>
          <w:rFonts w:ascii="Times New Roman"/>
          <w:b w:val="false"/>
          <w:i/>
          <w:color w:val="000000"/>
          <w:sz w:val="28"/>
        </w:rPr>
        <w:t>Выплата при расторжении на дату вступления в силу ДПЭ</w:t>
      </w:r>
      <w:r>
        <w:rPr>
          <w:rFonts w:ascii="Times New Roman"/>
          <w:b w:val="false"/>
          <w:i w:val="false"/>
          <w:color w:val="000000"/>
          <w:sz w:val="28"/>
        </w:rPr>
        <w:t>) выше (в зависимости от применимости), или при условии, что Проектная Компания получила полную выплату всех причитающихся ему по настоящему Соглашению сумм и все Соответствующие Документы, по истечении срока действия настоящего Соглашения Проектная Компания обязана, в указанные Правительством сроки или в разумно возможный срок после этого, передать все свои активы, права, права на землю, доли и выгоды, а также все обязательства и участие в Проекте Правительству или его назначенному лицу, свободными от любых сборов, залогов, обременений, удержаний или обеспечительных интересов любого рода в соответствии с настоящим пунктом 5.</w:t>
      </w:r>
    </w:p>
    <w:bookmarkEnd w:id="958"/>
    <w:bookmarkStart w:name="z1010" w:id="959"/>
    <w:p>
      <w:pPr>
        <w:spacing w:after="0"/>
        <w:ind w:left="0"/>
        <w:jc w:val="both"/>
      </w:pPr>
      <w:r>
        <w:rPr>
          <w:rFonts w:ascii="Times New Roman"/>
          <w:b w:val="false"/>
          <w:i w:val="false"/>
          <w:color w:val="000000"/>
          <w:sz w:val="28"/>
        </w:rPr>
        <w:t>
      5.2.  Активы, подлежащие передаче, включают, не ограничиваясь данным списком:</w:t>
      </w:r>
    </w:p>
    <w:bookmarkEnd w:id="959"/>
    <w:bookmarkStart w:name="z1011" w:id="960"/>
    <w:p>
      <w:pPr>
        <w:spacing w:after="0"/>
        <w:ind w:left="0"/>
        <w:jc w:val="both"/>
      </w:pPr>
      <w:r>
        <w:rPr>
          <w:rFonts w:ascii="Times New Roman"/>
          <w:b w:val="false"/>
          <w:i w:val="false"/>
          <w:color w:val="000000"/>
          <w:sz w:val="28"/>
        </w:rPr>
        <w:t>
      5.2.1. Всю станцию, технику, приборы, оборудование, расходные материалы (достаточные, в последнем случае, как минимум для двух (2) месяцев работы в обычном режиме), транспортные средства и запасные части, включая испытательное оборудование и специальные инструменты, используемые исключительно в связи с Проектом;</w:t>
      </w:r>
    </w:p>
    <w:bookmarkEnd w:id="960"/>
    <w:bookmarkStart w:name="z1012" w:id="961"/>
    <w:p>
      <w:pPr>
        <w:spacing w:after="0"/>
        <w:ind w:left="0"/>
        <w:jc w:val="both"/>
      </w:pPr>
      <w:r>
        <w:rPr>
          <w:rFonts w:ascii="Times New Roman"/>
          <w:b w:val="false"/>
          <w:i w:val="false"/>
          <w:color w:val="000000"/>
          <w:sz w:val="28"/>
        </w:rPr>
        <w:t>
      5.2.2. Все руководства по эксплуатации, проектная документация, пояснения при передаче, политика и процедуры в области охраны труда, техники безопасности, охраны окружающей среды и эксплуатации, проектные решения, чертежи, строительные чертежи, протоколы испытаний и другая информация и ноу-хау, разработанные в связи с Проектом;</w:t>
      </w:r>
    </w:p>
    <w:bookmarkEnd w:id="961"/>
    <w:bookmarkStart w:name="z1013" w:id="962"/>
    <w:p>
      <w:pPr>
        <w:spacing w:after="0"/>
        <w:ind w:left="0"/>
        <w:jc w:val="both"/>
      </w:pPr>
      <w:r>
        <w:rPr>
          <w:rFonts w:ascii="Times New Roman"/>
          <w:b w:val="false"/>
          <w:i w:val="false"/>
          <w:color w:val="000000"/>
          <w:sz w:val="28"/>
        </w:rPr>
        <w:t>
      5.2.3. Все права и обязательства по Договорам Аренды Земельных Участков, другим Соответствующим Документам и любым Разрешениям в той степени, в которой они могут быть переданы в соответствии с их условиями; и</w:t>
      </w:r>
    </w:p>
    <w:bookmarkEnd w:id="962"/>
    <w:bookmarkStart w:name="z1014" w:id="963"/>
    <w:p>
      <w:pPr>
        <w:spacing w:after="0"/>
        <w:ind w:left="0"/>
        <w:jc w:val="both"/>
      </w:pPr>
      <w:r>
        <w:rPr>
          <w:rFonts w:ascii="Times New Roman"/>
          <w:b w:val="false"/>
          <w:i w:val="false"/>
          <w:color w:val="000000"/>
          <w:sz w:val="28"/>
        </w:rPr>
        <w:t>
      5.2.4. Все права, гарантии и обязательства по любым текущим контрактам на коммунальные услуги, обслуживание или ремонт или другим соглашениям, связанным с Проектом, по любым лицензиям или другой интеллектуальной собственности и по всем действующим на тот момент полисам страхования, в каждом случае в той степени, в которой они могут быть переданы в соответствии с их условиями (и, в случае страхования, исключая права на любые Страховые возмещения);</w:t>
      </w:r>
    </w:p>
    <w:bookmarkEnd w:id="963"/>
    <w:bookmarkStart w:name="z1015" w:id="964"/>
    <w:p>
      <w:pPr>
        <w:spacing w:after="0"/>
        <w:ind w:left="0"/>
        <w:jc w:val="both"/>
      </w:pPr>
      <w:r>
        <w:rPr>
          <w:rFonts w:ascii="Times New Roman"/>
          <w:b w:val="false"/>
          <w:i w:val="false"/>
          <w:color w:val="000000"/>
          <w:sz w:val="28"/>
        </w:rPr>
        <w:t>
      но не включают права или обязательства в отношении каких-либо счетов Проектной Компании, денежных средств, дебиторской задолженности, оборотного капитала или других механизмов финансирования или средств любого характера, а также трудовых договоров с любыми сотрудниками Проектной Компании и любых активов, указанных в настоящем пункте 5.2, которые не принадлежат Проектной Компании по закону.</w:t>
      </w:r>
    </w:p>
    <w:bookmarkEnd w:id="964"/>
    <w:bookmarkStart w:name="z1016" w:id="965"/>
    <w:p>
      <w:pPr>
        <w:spacing w:after="0"/>
        <w:ind w:left="0"/>
        <w:jc w:val="both"/>
      </w:pPr>
      <w:r>
        <w:rPr>
          <w:rFonts w:ascii="Times New Roman"/>
          <w:b w:val="false"/>
          <w:i w:val="false"/>
          <w:color w:val="000000"/>
          <w:sz w:val="28"/>
        </w:rPr>
        <w:t>
      5.3. Станция передается на условиях "как есть, где она есть" без каких-либо заявлений или гарантий, предоставляемых Проектной Компанией, явных или подразумеваемых, и Правительство должно защитить и оградить Проектной Компании от любых претензий со стороны Правительства и/или Покупателя, назначенного ими лица (если таковое имеется) или их преемников, агентов, сотрудников или представителей, вытекающих из или связанных с их владением активом или его состоянием на дату передачи или после нее.</w:t>
      </w:r>
    </w:p>
    <w:bookmarkEnd w:id="965"/>
    <w:bookmarkStart w:name="z1017" w:id="966"/>
    <w:p>
      <w:pPr>
        <w:spacing w:after="0"/>
        <w:ind w:left="0"/>
        <w:jc w:val="both"/>
      </w:pPr>
      <w:r>
        <w:rPr>
          <w:rFonts w:ascii="Times New Roman"/>
          <w:b w:val="false"/>
          <w:i w:val="false"/>
          <w:color w:val="000000"/>
          <w:sz w:val="28"/>
        </w:rPr>
        <w:t>
      5.4. В день передачи Правительство, Покупатель и Проектная Компания должны оформить всю такую документацию и инструменты и предпринять все такие другие шаги, которые необходимы в соответствии с законом, чтобы гарантировать, что передача осуществляется законным, действительным и подлежащим исполнению образом на дату такой передачи. Где применимо, Проектная Компания должна приложить разумные усилия для получения действительных, обязательных и подлежащих исполнению освобождений от любых обеспечительных интересов по переданным активам, существующих на дату передачи или непосредственно до нее.</w:t>
      </w:r>
    </w:p>
    <w:bookmarkEnd w:id="966"/>
    <w:bookmarkStart w:name="z1018" w:id="967"/>
    <w:p>
      <w:pPr>
        <w:spacing w:after="0"/>
        <w:ind w:left="0"/>
        <w:jc w:val="both"/>
      </w:pPr>
      <w:r>
        <w:rPr>
          <w:rFonts w:ascii="Times New Roman"/>
          <w:b w:val="false"/>
          <w:i w:val="false"/>
          <w:color w:val="000000"/>
          <w:sz w:val="28"/>
        </w:rPr>
        <w:t>
      5.5. Проектная Компания должна обеспечить, чтобы Правительству, Покупателю или их представителю были предоставлены все ключи, коды безопасности и другие устройства, необходимые для предоставления Правительству, Покупателю или их представителю неограниченного доступа к Объекту, зданиям и любому оборудованию, начиная с даты передачи.</w:t>
      </w:r>
    </w:p>
    <w:bookmarkEnd w:id="967"/>
    <w:p>
      <w:pPr>
        <w:spacing w:after="0"/>
        <w:ind w:left="0"/>
        <w:jc w:val="both"/>
      </w:pPr>
      <w:bookmarkStart w:name="z1019" w:id="968"/>
      <w:r>
        <w:rPr>
          <w:rFonts w:ascii="Times New Roman"/>
          <w:b w:val="false"/>
          <w:i w:val="false"/>
          <w:color w:val="000000"/>
          <w:sz w:val="28"/>
        </w:rPr>
        <w:t xml:space="preserve">
      </w:t>
      </w:r>
      <w:r>
        <w:rPr>
          <w:rFonts w:ascii="Times New Roman"/>
          <w:b/>
          <w:i w:val="false"/>
          <w:color w:val="000000"/>
          <w:sz w:val="28"/>
        </w:rPr>
        <w:t xml:space="preserve">ПРИЛОЖЕНИЕ </w:t>
      </w:r>
      <w:r>
        <w:rPr>
          <w:rFonts w:ascii="Times New Roman"/>
          <w:b/>
          <w:i w:val="false"/>
          <w:color w:val="000000"/>
          <w:sz w:val="28"/>
        </w:rPr>
        <w:t>5</w:t>
      </w:r>
    </w:p>
    <w:bookmarkEnd w:id="968"/>
    <w:p>
      <w:pPr>
        <w:spacing w:after="0"/>
        <w:ind w:left="0"/>
        <w:jc w:val="both"/>
      </w:pPr>
      <w:r>
        <w:rPr>
          <w:rFonts w:ascii="Times New Roman"/>
          <w:b/>
          <w:i w:val="false"/>
          <w:color w:val="000000"/>
          <w:sz w:val="28"/>
        </w:rPr>
        <w:t>ТЕХНИЧЕСКИЕ ХАРАКТЕРИСТИКИ И СТАНДАРТЫ ВЕТРОВОЙ ЭЛЕКТРОСТАНЦИИ И СИСТЕМЫ НАКОПЛЕНИЯ ЭНЕРГИИ (BESS)</w:t>
      </w:r>
    </w:p>
    <w:bookmarkStart w:name="z1020" w:id="969"/>
    <w:p>
      <w:pPr>
        <w:spacing w:after="0"/>
        <w:ind w:left="0"/>
        <w:jc w:val="both"/>
      </w:pPr>
      <w:r>
        <w:rPr>
          <w:rFonts w:ascii="Times New Roman"/>
          <w:b w:val="false"/>
          <w:i w:val="false"/>
          <w:color w:val="000000"/>
          <w:sz w:val="28"/>
        </w:rPr>
        <w:t>
      Проект, расположенный в Павлодарской области Республики Казахстан, включает в себя Ветроэнергетический Объект с Контрактной Мощностью 1 ГВт, подстанцию 35/220/500 кВ (Подстанция Ветроэнергетического Объекта, которая будет построена в рамках Проекта), систему накопления энергии (BESS) с Контрактной Мощностью 300МВт/600МВт·ч, Электрические Сети Присоединения, включающие две цепи воздушной линии электропередачи 500 кВ, а также два вводных присоединения 500 кВ, вводимых на подстанции 1150 кВ Екiбастұз.</w:t>
      </w:r>
    </w:p>
    <w:bookmarkEnd w:id="969"/>
    <w:bookmarkStart w:name="z1021" w:id="970"/>
    <w:p>
      <w:pPr>
        <w:spacing w:after="0"/>
        <w:ind w:left="0"/>
        <w:jc w:val="both"/>
      </w:pPr>
      <w:r>
        <w:rPr>
          <w:rFonts w:ascii="Times New Roman"/>
          <w:b w:val="false"/>
          <w:i w:val="false"/>
          <w:color w:val="000000"/>
          <w:sz w:val="28"/>
        </w:rPr>
        <w:t>
      Окончательный объем, подробная конфигурация, параметры и технические спецификации Проекта должны соответствовать согласованной Схеме выдачи мощности и Техническим Условиям, выданным Системным Оператором.</w:t>
      </w:r>
    </w:p>
    <w:bookmarkEnd w:id="970"/>
    <w:bookmarkStart w:name="z1022" w:id="971"/>
    <w:p>
      <w:pPr>
        <w:spacing w:after="0"/>
        <w:ind w:left="0"/>
        <w:jc w:val="both"/>
      </w:pP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Общие технические требования</w:t>
      </w:r>
    </w:p>
    <w:bookmarkEnd w:id="971"/>
    <w:bookmarkStart w:name="z1023" w:id="972"/>
    <w:p>
      <w:pPr>
        <w:spacing w:after="0"/>
        <w:ind w:left="0"/>
        <w:jc w:val="both"/>
      </w:pPr>
      <w:r>
        <w:rPr>
          <w:rFonts w:ascii="Times New Roman"/>
          <w:b w:val="false"/>
          <w:i w:val="false"/>
          <w:color w:val="000000"/>
          <w:sz w:val="28"/>
        </w:rPr>
        <w:t>
      1.1 Проект должен быть спроектирован, установлен, введен в эксплуатацию, испытан и эксплуатироваться в соответствии с, законодательством Республики Казахстан, отраслевыми документами и применимыми международными стандартами, включая, помимо прочего, стандарты, перечисленные в Приложении A (</w:t>
      </w:r>
      <w:r>
        <w:rPr>
          <w:rFonts w:ascii="Times New Roman"/>
          <w:b w:val="false"/>
          <w:i/>
          <w:color w:val="000000"/>
          <w:sz w:val="28"/>
        </w:rPr>
        <w:t>Применимые нормы и стандарты</w:t>
      </w:r>
      <w:r>
        <w:rPr>
          <w:rFonts w:ascii="Times New Roman"/>
          <w:b w:val="false"/>
          <w:i w:val="false"/>
          <w:color w:val="000000"/>
          <w:sz w:val="28"/>
        </w:rPr>
        <w:t>) настоящего Приложения 5.</w:t>
      </w:r>
    </w:p>
    <w:bookmarkEnd w:id="972"/>
    <w:bookmarkStart w:name="z1024" w:id="973"/>
    <w:p>
      <w:pPr>
        <w:spacing w:after="0"/>
        <w:ind w:left="0"/>
        <w:jc w:val="both"/>
      </w:pPr>
      <w:r>
        <w:rPr>
          <w:rFonts w:ascii="Times New Roman"/>
          <w:b w:val="false"/>
          <w:i w:val="false"/>
          <w:color w:val="000000"/>
          <w:sz w:val="28"/>
        </w:rPr>
        <w:t>
      1.2 Проект рассчитан на минимальный срок эксплуатации 25 лет. Проектирование Объекта должно отражать передовые инженерные решения и обеспечивать безопасную, надежную и эффективную эксплуатацию. Проектирование должно быть адаптировано к условиям площадки реализации проекта, принимая во внимание климатические условия, грунтовые условия и ветровой потенциал. Работы должны соответствовать требованиям соответствующих разрешений и применимому законодательству.</w:t>
      </w:r>
    </w:p>
    <w:bookmarkEnd w:id="973"/>
    <w:bookmarkStart w:name="z1025" w:id="974"/>
    <w:p>
      <w:pPr>
        <w:spacing w:after="0"/>
        <w:ind w:left="0"/>
        <w:jc w:val="both"/>
      </w:pP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Ветроэнергетический объект</w:t>
      </w:r>
    </w:p>
    <w:bookmarkEnd w:id="974"/>
    <w:bookmarkStart w:name="z1026" w:id="975"/>
    <w:p>
      <w:pPr>
        <w:spacing w:after="0"/>
        <w:ind w:left="0"/>
        <w:jc w:val="both"/>
      </w:pPr>
      <w:r>
        <w:rPr>
          <w:rFonts w:ascii="Times New Roman"/>
          <w:b w:val="false"/>
          <w:i w:val="false"/>
          <w:color w:val="000000"/>
          <w:sz w:val="28"/>
        </w:rPr>
        <w:t>
      Ветроэнергетический объект включает в себя ветрогенераторы (WTG), комплектные трансформаторы, 35 кВ линии, подстанции. Комплектные трансформаторы WTG подключаются к распределительному устройству 35 кВ на подстанциях. Подстанции оснащены силовыми трансформаторами, распределительными устройствами (включая выключатели, разъединители, трансформаторы напряжения, трансформаторы тока, ограничители перенапряжений, шины и др.), оборудованием релейной защиты, средствами связи, коммерческого учета, SCADA и другим оборудованием. Ветроэнергетический объект подключается к сети посредством двух цепей воздушной линии электропередачи 500 кВ.</w:t>
      </w:r>
    </w:p>
    <w:bookmarkEnd w:id="975"/>
    <w:bookmarkStart w:name="z1027" w:id="976"/>
    <w:p>
      <w:pPr>
        <w:spacing w:after="0"/>
        <w:ind w:left="0"/>
        <w:jc w:val="both"/>
      </w:pPr>
      <w:r>
        <w:rPr>
          <w:rFonts w:ascii="Times New Roman"/>
          <w:b w:val="false"/>
          <w:i w:val="false"/>
          <w:color w:val="000000"/>
          <w:sz w:val="28"/>
        </w:rPr>
        <w:t>
      2.1 Ветрогенератор (WTG)</w:t>
      </w:r>
    </w:p>
    <w:bookmarkEnd w:id="976"/>
    <w:bookmarkStart w:name="z1028" w:id="977"/>
    <w:p>
      <w:pPr>
        <w:spacing w:after="0"/>
        <w:ind w:left="0"/>
        <w:jc w:val="both"/>
      </w:pPr>
      <w:r>
        <w:rPr>
          <w:rFonts w:ascii="Times New Roman"/>
          <w:b w:val="false"/>
          <w:i w:val="false"/>
          <w:color w:val="000000"/>
          <w:sz w:val="28"/>
        </w:rPr>
        <w:t>
      2.1.1 Ветрогенератор (WTG) должен быть высокого качества, поставляться проверенным производителем и соответствовать последним казахстанским стандартам по требованиям к присоединению к сети.</w:t>
      </w:r>
    </w:p>
    <w:bookmarkEnd w:id="977"/>
    <w:bookmarkStart w:name="z1029" w:id="978"/>
    <w:p>
      <w:pPr>
        <w:spacing w:after="0"/>
        <w:ind w:left="0"/>
        <w:jc w:val="both"/>
      </w:pPr>
      <w:r>
        <w:rPr>
          <w:rFonts w:ascii="Times New Roman"/>
          <w:b w:val="false"/>
          <w:i w:val="false"/>
          <w:color w:val="000000"/>
          <w:sz w:val="28"/>
        </w:rPr>
        <w:t>
      2.1.2 Ветрогенератор должен быть наветренного типа, с горизонтальной осью и тремя лопастями.</w:t>
      </w:r>
    </w:p>
    <w:bookmarkEnd w:id="978"/>
    <w:bookmarkStart w:name="z1030" w:id="979"/>
    <w:p>
      <w:pPr>
        <w:spacing w:after="0"/>
        <w:ind w:left="0"/>
        <w:jc w:val="both"/>
      </w:pPr>
      <w:r>
        <w:rPr>
          <w:rFonts w:ascii="Times New Roman"/>
          <w:b w:val="false"/>
          <w:i w:val="false"/>
          <w:color w:val="000000"/>
          <w:sz w:val="28"/>
        </w:rPr>
        <w:t>
      2.1.3 Шумовые характеристики ветрогенератора должны соответствовать стандарту IEC 61400-11.</w:t>
      </w:r>
    </w:p>
    <w:bookmarkEnd w:id="979"/>
    <w:bookmarkStart w:name="z1031" w:id="980"/>
    <w:p>
      <w:pPr>
        <w:spacing w:after="0"/>
        <w:ind w:left="0"/>
        <w:jc w:val="both"/>
      </w:pPr>
      <w:r>
        <w:rPr>
          <w:rFonts w:ascii="Times New Roman"/>
          <w:b w:val="false"/>
          <w:i w:val="false"/>
          <w:color w:val="000000"/>
          <w:sz w:val="28"/>
        </w:rPr>
        <w:t>
      2.1.4 Ветрогенератор должен быть спроектирован с учетом рабочей температуры окружающей среды и температуры выживания. Электрическая часть должна соответствовать IEC 61400-21.</w:t>
      </w:r>
    </w:p>
    <w:bookmarkEnd w:id="980"/>
    <w:bookmarkStart w:name="z1032" w:id="981"/>
    <w:p>
      <w:pPr>
        <w:spacing w:after="0"/>
        <w:ind w:left="0"/>
        <w:jc w:val="both"/>
      </w:pPr>
      <w:r>
        <w:rPr>
          <w:rFonts w:ascii="Times New Roman"/>
          <w:b w:val="false"/>
          <w:i w:val="false"/>
          <w:color w:val="000000"/>
          <w:sz w:val="28"/>
        </w:rPr>
        <w:t>
      2.1.5 Башня ветрогенератора должна быть цилиндрической.</w:t>
      </w:r>
    </w:p>
    <w:bookmarkEnd w:id="981"/>
    <w:bookmarkStart w:name="z1033" w:id="982"/>
    <w:p>
      <w:pPr>
        <w:spacing w:after="0"/>
        <w:ind w:left="0"/>
        <w:jc w:val="both"/>
      </w:pPr>
      <w:r>
        <w:rPr>
          <w:rFonts w:ascii="Times New Roman"/>
          <w:b w:val="false"/>
          <w:i w:val="false"/>
          <w:color w:val="000000"/>
          <w:sz w:val="28"/>
        </w:rPr>
        <w:t>
      2.1.6 Ветрогенератор должен обладать возможностью регулирования активной мощности, принимать и автоматически выполнять команды по регулированию активной мощности. Управление активной мощностью должно быть возможно как локально, так и удаленно.</w:t>
      </w:r>
    </w:p>
    <w:bookmarkEnd w:id="982"/>
    <w:bookmarkStart w:name="z1034" w:id="983"/>
    <w:p>
      <w:pPr>
        <w:spacing w:after="0"/>
        <w:ind w:left="0"/>
        <w:jc w:val="both"/>
      </w:pPr>
      <w:r>
        <w:rPr>
          <w:rFonts w:ascii="Times New Roman"/>
          <w:b w:val="false"/>
          <w:i w:val="false"/>
          <w:color w:val="000000"/>
          <w:sz w:val="28"/>
        </w:rPr>
        <w:t>
      2.1.7 Ветрогенератор должен иметь возможность регулирования реактивной мощности.</w:t>
      </w:r>
    </w:p>
    <w:bookmarkEnd w:id="983"/>
    <w:bookmarkStart w:name="z1035" w:id="984"/>
    <w:p>
      <w:pPr>
        <w:spacing w:after="0"/>
        <w:ind w:left="0"/>
        <w:jc w:val="both"/>
      </w:pPr>
      <w:r>
        <w:rPr>
          <w:rFonts w:ascii="Times New Roman"/>
          <w:b w:val="false"/>
          <w:i w:val="false"/>
          <w:color w:val="000000"/>
          <w:sz w:val="28"/>
        </w:rPr>
        <w:t>
      2.1.8 Ветрогенератор должен иметь функции прохождения пониженного и повышенного напряжения (LVRT/HVRT), требуемые Системным оператором.</w:t>
      </w:r>
    </w:p>
    <w:bookmarkEnd w:id="984"/>
    <w:bookmarkStart w:name="z1036" w:id="985"/>
    <w:p>
      <w:pPr>
        <w:spacing w:after="0"/>
        <w:ind w:left="0"/>
        <w:jc w:val="both"/>
      </w:pPr>
      <w:r>
        <w:rPr>
          <w:rFonts w:ascii="Times New Roman"/>
          <w:b w:val="false"/>
          <w:i w:val="false"/>
          <w:color w:val="000000"/>
          <w:sz w:val="28"/>
        </w:rPr>
        <w:t>
      2.1.9 Класс ветрогенератора должен соответствовать ветровым условиям на площадке.</w:t>
      </w:r>
    </w:p>
    <w:bookmarkEnd w:id="985"/>
    <w:bookmarkStart w:name="z1037" w:id="986"/>
    <w:p>
      <w:pPr>
        <w:spacing w:after="0"/>
        <w:ind w:left="0"/>
        <w:jc w:val="both"/>
      </w:pPr>
      <w:r>
        <w:rPr>
          <w:rFonts w:ascii="Times New Roman"/>
          <w:b w:val="false"/>
          <w:i w:val="false"/>
          <w:color w:val="000000"/>
          <w:sz w:val="28"/>
        </w:rPr>
        <w:t>
      2.1.10 Ветрогенератор должен производиться на производственных площадках, сертифицированных по ISO 9001 (система менеджмента качества) и ISO 14001 (система экологического менеджмента).</w:t>
      </w:r>
    </w:p>
    <w:bookmarkEnd w:id="986"/>
    <w:bookmarkStart w:name="z1038" w:id="987"/>
    <w:p>
      <w:pPr>
        <w:spacing w:after="0"/>
        <w:ind w:left="0"/>
        <w:jc w:val="both"/>
      </w:pPr>
      <w:r>
        <w:rPr>
          <w:rFonts w:ascii="Times New Roman"/>
          <w:b w:val="false"/>
          <w:i w:val="false"/>
          <w:color w:val="000000"/>
          <w:sz w:val="28"/>
        </w:rPr>
        <w:t>
      2.2 Силовые трансформаторы (ветроэнергетический объект и объект накопления энергии)</w:t>
      </w:r>
    </w:p>
    <w:bookmarkEnd w:id="987"/>
    <w:bookmarkStart w:name="z1039" w:id="988"/>
    <w:p>
      <w:pPr>
        <w:spacing w:after="0"/>
        <w:ind w:left="0"/>
        <w:jc w:val="both"/>
      </w:pPr>
      <w:r>
        <w:rPr>
          <w:rFonts w:ascii="Times New Roman"/>
          <w:b w:val="false"/>
          <w:i w:val="false"/>
          <w:color w:val="000000"/>
          <w:sz w:val="28"/>
        </w:rPr>
        <w:t>
      2.2.1 Силовой трансформатор должен быть высокого качества и поставляться проверенным производителем.</w:t>
      </w:r>
    </w:p>
    <w:bookmarkEnd w:id="988"/>
    <w:bookmarkStart w:name="z1040" w:id="989"/>
    <w:p>
      <w:pPr>
        <w:spacing w:after="0"/>
        <w:ind w:left="0"/>
        <w:jc w:val="both"/>
      </w:pPr>
      <w:r>
        <w:rPr>
          <w:rFonts w:ascii="Times New Roman"/>
          <w:b w:val="false"/>
          <w:i w:val="false"/>
          <w:color w:val="000000"/>
          <w:sz w:val="28"/>
        </w:rPr>
        <w:t>
      2.2.2 Силовые трансформаторы должны быть следующего типа:</w:t>
      </w:r>
    </w:p>
    <w:bookmarkEnd w:id="989"/>
    <w:bookmarkStart w:name="z1041" w:id="990"/>
    <w:p>
      <w:pPr>
        <w:spacing w:after="0"/>
        <w:ind w:left="0"/>
        <w:jc w:val="both"/>
      </w:pPr>
      <w:r>
        <w:rPr>
          <w:rFonts w:ascii="Times New Roman"/>
          <w:b w:val="false"/>
          <w:i w:val="false"/>
          <w:color w:val="000000"/>
          <w:sz w:val="28"/>
        </w:rPr>
        <w:t>
      2.2.3 Для мощности свыше 2,5 МВА – наружной установки, масляного типа.</w:t>
      </w:r>
    </w:p>
    <w:bookmarkEnd w:id="990"/>
    <w:bookmarkStart w:name="z1042" w:id="991"/>
    <w:p>
      <w:pPr>
        <w:spacing w:after="0"/>
        <w:ind w:left="0"/>
        <w:jc w:val="both"/>
      </w:pPr>
      <w:r>
        <w:rPr>
          <w:rFonts w:ascii="Times New Roman"/>
          <w:b w:val="false"/>
          <w:i w:val="false"/>
          <w:color w:val="000000"/>
          <w:sz w:val="28"/>
        </w:rPr>
        <w:t>
      2.2.4 Для мощности менее 2,5 МВА – масляного типа или сухого литого исполнения.</w:t>
      </w:r>
    </w:p>
    <w:bookmarkEnd w:id="991"/>
    <w:bookmarkStart w:name="z1043" w:id="992"/>
    <w:p>
      <w:pPr>
        <w:spacing w:after="0"/>
        <w:ind w:left="0"/>
        <w:jc w:val="both"/>
      </w:pPr>
      <w:r>
        <w:rPr>
          <w:rFonts w:ascii="Times New Roman"/>
          <w:b w:val="false"/>
          <w:i w:val="false"/>
          <w:color w:val="000000"/>
          <w:sz w:val="28"/>
        </w:rPr>
        <w:t>
      2.2.5 Трансформатор должен быть пригоден для условий на площадке проекта с учетом перенапряжений и пониженных напряжений, применяемых материалов (масло, смола) и иных необходимых мер. В случае использования масляных трансформаторов должно соблюдаться соответствующее экологическое законодательство, требования пожарной безопасности и местные нормы.</w:t>
      </w:r>
    </w:p>
    <w:bookmarkEnd w:id="992"/>
    <w:bookmarkStart w:name="z1044" w:id="993"/>
    <w:p>
      <w:pPr>
        <w:spacing w:after="0"/>
        <w:ind w:left="0"/>
        <w:jc w:val="both"/>
      </w:pPr>
      <w:r>
        <w:rPr>
          <w:rFonts w:ascii="Times New Roman"/>
          <w:b w:val="false"/>
          <w:i w:val="false"/>
          <w:color w:val="000000"/>
          <w:sz w:val="28"/>
        </w:rPr>
        <w:t>
      2.2.6 Все масляные трансформаторы должны быть оснащены расширительным баком, индикатором/сигнализацией уровня масла, фильтром с силикагелем, устройствами сигнализации и отключения по температуре, давлению, утечкам и газообразованию (реле Бухгольца), а также защитой от перенапряжений. Масляные трансформаторы должны устанавливаться с маслосборными сооружениями, например бетонным маслоприемником, способным вместить весь объем масла трансформатора в случае утечки. Проектирование установки трансформатора должно учитывать сценарии пожара и взрыва.</w:t>
      </w:r>
    </w:p>
    <w:bookmarkEnd w:id="993"/>
    <w:bookmarkStart w:name="z1045" w:id="994"/>
    <w:p>
      <w:pPr>
        <w:spacing w:after="0"/>
        <w:ind w:left="0"/>
        <w:jc w:val="both"/>
      </w:pPr>
      <w:r>
        <w:rPr>
          <w:rFonts w:ascii="Times New Roman"/>
          <w:b w:val="false"/>
          <w:i w:val="false"/>
          <w:color w:val="000000"/>
          <w:sz w:val="28"/>
        </w:rPr>
        <w:t>
      2.2.7 Кроме того, каждый трансформатор должен иметь индикацию температуры обмоток с сигнализацией и контактами отключения.</w:t>
      </w:r>
    </w:p>
    <w:bookmarkEnd w:id="994"/>
    <w:bookmarkStart w:name="z1046" w:id="995"/>
    <w:p>
      <w:pPr>
        <w:spacing w:after="0"/>
        <w:ind w:left="0"/>
        <w:jc w:val="both"/>
      </w:pPr>
      <w:r>
        <w:rPr>
          <w:rFonts w:ascii="Times New Roman"/>
          <w:b w:val="false"/>
          <w:i w:val="false"/>
          <w:color w:val="000000"/>
          <w:sz w:val="28"/>
        </w:rPr>
        <w:t>
      2.2.8 Трансформаторы среднего напряжения могут поставляться в составе комплектной трансформаторной подстанции, содержащей соответствующее распределительное устройство низкого напряжения, трансформатор и распределительное устройство среднего напряжения. Комплектная трансформаторная подстанция должна иметь следующие характеристики:</w:t>
      </w:r>
    </w:p>
    <w:bookmarkEnd w:id="995"/>
    <w:bookmarkStart w:name="z1047" w:id="996"/>
    <w:p>
      <w:pPr>
        <w:spacing w:after="0"/>
        <w:ind w:left="0"/>
        <w:jc w:val="both"/>
      </w:pPr>
      <w:r>
        <w:rPr>
          <w:rFonts w:ascii="Times New Roman"/>
          <w:b w:val="false"/>
          <w:i w:val="false"/>
          <w:color w:val="000000"/>
          <w:sz w:val="28"/>
        </w:rPr>
        <w:t>
      (a) стабильное электроснабжение, а также наличие розеток и осветительных установок.</w:t>
      </w:r>
    </w:p>
    <w:bookmarkEnd w:id="996"/>
    <w:bookmarkStart w:name="z1048" w:id="997"/>
    <w:p>
      <w:pPr>
        <w:spacing w:after="0"/>
        <w:ind w:left="0"/>
        <w:jc w:val="both"/>
      </w:pPr>
      <w:r>
        <w:rPr>
          <w:rFonts w:ascii="Times New Roman"/>
          <w:b w:val="false"/>
          <w:i w:val="false"/>
          <w:color w:val="000000"/>
          <w:sz w:val="28"/>
        </w:rPr>
        <w:t>
      (b) достаточное охлаждение и вентиляция для работы всех установленных компонентов с учетом климатических условий площадки. Собственное энергопотребление этих систем должно обеспечиваться автономно.</w:t>
      </w:r>
    </w:p>
    <w:bookmarkEnd w:id="997"/>
    <w:bookmarkStart w:name="z1049" w:id="998"/>
    <w:p>
      <w:pPr>
        <w:spacing w:after="0"/>
        <w:ind w:left="0"/>
        <w:jc w:val="both"/>
      </w:pPr>
      <w:r>
        <w:rPr>
          <w:rFonts w:ascii="Times New Roman"/>
          <w:b w:val="false"/>
          <w:i w:val="false"/>
          <w:color w:val="000000"/>
          <w:sz w:val="28"/>
        </w:rPr>
        <w:t>
      (c) установка пылевых и песочных фильтров по мере необходимости в зависимости от условий площадки.</w:t>
      </w:r>
    </w:p>
    <w:bookmarkEnd w:id="998"/>
    <w:bookmarkStart w:name="z1050" w:id="999"/>
    <w:p>
      <w:pPr>
        <w:spacing w:after="0"/>
        <w:ind w:left="0"/>
        <w:jc w:val="both"/>
      </w:pPr>
      <w:r>
        <w:rPr>
          <w:rFonts w:ascii="Times New Roman"/>
          <w:b w:val="false"/>
          <w:i w:val="false"/>
          <w:color w:val="000000"/>
          <w:sz w:val="28"/>
        </w:rPr>
        <w:t>
      (d) оснащение соответствующими предупреждающими знаками, аптечкой первой помощи и огнетушителем, а также соблюдение всех технических и требований безопасности.</w:t>
      </w:r>
    </w:p>
    <w:bookmarkEnd w:id="999"/>
    <w:bookmarkStart w:name="z1051" w:id="1000"/>
    <w:p>
      <w:pPr>
        <w:spacing w:after="0"/>
        <w:ind w:left="0"/>
        <w:jc w:val="both"/>
      </w:pPr>
      <w:r>
        <w:rPr>
          <w:rFonts w:ascii="Times New Roman"/>
          <w:b w:val="false"/>
          <w:i w:val="false"/>
          <w:color w:val="000000"/>
          <w:sz w:val="28"/>
        </w:rPr>
        <w:t>
      (e) оснащение устройствами заземления и короткозамыкателями, а также достаточным количеством блокировок.</w:t>
      </w:r>
    </w:p>
    <w:bookmarkEnd w:id="1000"/>
    <w:bookmarkStart w:name="z1052" w:id="1001"/>
    <w:p>
      <w:pPr>
        <w:spacing w:after="0"/>
        <w:ind w:left="0"/>
        <w:jc w:val="both"/>
      </w:pPr>
      <w:r>
        <w:rPr>
          <w:rFonts w:ascii="Times New Roman"/>
          <w:b w:val="false"/>
          <w:i w:val="false"/>
          <w:color w:val="000000"/>
          <w:sz w:val="28"/>
        </w:rPr>
        <w:t>
      (f) размещение трансформаторов в местах с габаритами, позволяющими осуществлять простую установку и демонтаж трансформатора. Установка и демонтаж трансформатора должны быть возможны без разборки трансформатора.</w:t>
      </w:r>
    </w:p>
    <w:bookmarkEnd w:id="1001"/>
    <w:bookmarkStart w:name="z1053" w:id="1002"/>
    <w:p>
      <w:pPr>
        <w:spacing w:after="0"/>
        <w:ind w:left="0"/>
        <w:jc w:val="both"/>
      </w:pPr>
      <w:r>
        <w:rPr>
          <w:rFonts w:ascii="Times New Roman"/>
          <w:b w:val="false"/>
          <w:i w:val="false"/>
          <w:color w:val="000000"/>
          <w:sz w:val="28"/>
        </w:rPr>
        <w:t>
      2.2.9 Трансформаторы должны использовать магнитопровод из низкопотерной электротехнической стали и жестко сцепленные медные обмотки. Трансформаторы среднего напряжения могут быть оснащены жестко сцепленными медными или алюминиевыми обмотками.</w:t>
      </w:r>
    </w:p>
    <w:bookmarkEnd w:id="1002"/>
    <w:bookmarkStart w:name="z1054" w:id="1003"/>
    <w:p>
      <w:pPr>
        <w:spacing w:after="0"/>
        <w:ind w:left="0"/>
        <w:jc w:val="both"/>
      </w:pPr>
      <w:r>
        <w:rPr>
          <w:rFonts w:ascii="Times New Roman"/>
          <w:b w:val="false"/>
          <w:i w:val="false"/>
          <w:color w:val="000000"/>
          <w:sz w:val="28"/>
        </w:rPr>
        <w:t>
      2.2.10 Каждый трансформатор должен иметь номинальную мощность для непрерывной работы на полной нагрузке. Напряжения холостого хода, диапазон переключения ответвлений, сопротивление и потери должны обеспечивать полную мощность при нормальных условиях, включая работу при максимально высоком и низком системном напряжении, и не должны ограничиваться заданным диапазоном температур окружающей среды.</w:t>
      </w:r>
    </w:p>
    <w:bookmarkEnd w:id="1003"/>
    <w:bookmarkStart w:name="z1055" w:id="1004"/>
    <w:p>
      <w:pPr>
        <w:spacing w:after="0"/>
        <w:ind w:left="0"/>
        <w:jc w:val="both"/>
      </w:pPr>
      <w:r>
        <w:rPr>
          <w:rFonts w:ascii="Times New Roman"/>
          <w:b w:val="false"/>
          <w:i w:val="false"/>
          <w:color w:val="000000"/>
          <w:sz w:val="28"/>
        </w:rPr>
        <w:t>
      2.2.11 Переключатели под нагрузкой всех трансформаторов должны располагаться в отдельном баке, отделенном от обмоток трансформатора, при этом уровень масла должен поддерживаться от расширительного бака основного маслобака.</w:t>
      </w:r>
    </w:p>
    <w:bookmarkEnd w:id="1004"/>
    <w:bookmarkStart w:name="z1056" w:id="1005"/>
    <w:p>
      <w:pPr>
        <w:spacing w:after="0"/>
        <w:ind w:left="0"/>
        <w:jc w:val="both"/>
      </w:pPr>
      <w:r>
        <w:rPr>
          <w:rFonts w:ascii="Times New Roman"/>
          <w:b w:val="false"/>
          <w:i w:val="false"/>
          <w:color w:val="000000"/>
          <w:sz w:val="28"/>
        </w:rPr>
        <w:t>
      2.2.12 Бак и крышка трансформатора должны быть изготовлены из высококачественной низкоуглеродистой листовой стали проверенного качества. Бак и крышка должны иметь сварную конструкцию и предусматривать возможность подъема краном.</w:t>
      </w:r>
    </w:p>
    <w:bookmarkEnd w:id="1005"/>
    <w:bookmarkStart w:name="z1057" w:id="1006"/>
    <w:p>
      <w:pPr>
        <w:spacing w:after="0"/>
        <w:ind w:left="0"/>
        <w:jc w:val="both"/>
      </w:pPr>
      <w:r>
        <w:rPr>
          <w:rFonts w:ascii="Times New Roman"/>
          <w:b w:val="false"/>
          <w:i w:val="false"/>
          <w:color w:val="000000"/>
          <w:sz w:val="28"/>
        </w:rPr>
        <w:t>
      2.2.13 На крышке бака должны быть предусмотрены смотровые люки с приварными фланцами и крепящимися крышками, а также заземляющие выводы. Размер смотровых люков должен обеспечивать удобный доступ к нижним частям вводов, зажимам и другим элементам.</w:t>
      </w:r>
    </w:p>
    <w:bookmarkEnd w:id="1006"/>
    <w:bookmarkStart w:name="z1058" w:id="1007"/>
    <w:p>
      <w:pPr>
        <w:spacing w:after="0"/>
        <w:ind w:left="0"/>
        <w:jc w:val="both"/>
      </w:pPr>
      <w:r>
        <w:rPr>
          <w:rFonts w:ascii="Times New Roman"/>
          <w:b w:val="false"/>
          <w:i w:val="false"/>
          <w:color w:val="000000"/>
          <w:sz w:val="28"/>
        </w:rPr>
        <w:t>
      2.2.14 Охлаждение должно быть типа ONAN, ONAN/ONAF, ONAN/ONAF/ONAF или ONAN/ONAF/ODAF; радиаторы могут быть установлены отдельно от бака или непосредственно на баке трансформатора.</w:t>
      </w:r>
    </w:p>
    <w:bookmarkEnd w:id="1007"/>
    <w:bookmarkStart w:name="z1059" w:id="1008"/>
    <w:p>
      <w:pPr>
        <w:spacing w:after="0"/>
        <w:ind w:left="0"/>
        <w:jc w:val="both"/>
      </w:pPr>
      <w:r>
        <w:rPr>
          <w:rFonts w:ascii="Times New Roman"/>
          <w:b w:val="false"/>
          <w:i w:val="false"/>
          <w:color w:val="000000"/>
          <w:sz w:val="28"/>
        </w:rPr>
        <w:t>
      2.2.15 Должны быть предусмотрены соответствующие устройства для осмотра, испытаний и обслуживания газовых и маслонаполненных реле и расширительных баков, относящихся к трансформаторам.</w:t>
      </w:r>
    </w:p>
    <w:bookmarkEnd w:id="1008"/>
    <w:bookmarkStart w:name="z1060" w:id="1009"/>
    <w:p>
      <w:pPr>
        <w:spacing w:after="0"/>
        <w:ind w:left="0"/>
        <w:jc w:val="both"/>
      </w:pPr>
      <w:r>
        <w:rPr>
          <w:rFonts w:ascii="Times New Roman"/>
          <w:b w:val="false"/>
          <w:i w:val="false"/>
          <w:color w:val="000000"/>
          <w:sz w:val="28"/>
        </w:rPr>
        <w:t>
      2.3 SVG. Мощность, время динамического отклика, коэффициент искажения гармоник напряжения, несимметрия напряжения и коэффициент мощности должны соответствовать требованиям, установленным в Технических условиях, выданных Системным оператором.</w:t>
      </w:r>
    </w:p>
    <w:bookmarkEnd w:id="1009"/>
    <w:bookmarkStart w:name="z1061" w:id="1010"/>
    <w:p>
      <w:pPr>
        <w:spacing w:after="0"/>
        <w:ind w:left="0"/>
        <w:jc w:val="both"/>
      </w:pP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 xml:space="preserve">СИСТЕМА НАКОПЛЕНИЯ ЭНЕРГИИ (BESS) </w:t>
      </w:r>
    </w:p>
    <w:bookmarkEnd w:id="1010"/>
    <w:bookmarkStart w:name="z1062" w:id="1011"/>
    <w:p>
      <w:pPr>
        <w:spacing w:after="0"/>
        <w:ind w:left="0"/>
        <w:jc w:val="both"/>
      </w:pPr>
      <w:r>
        <w:rPr>
          <w:rFonts w:ascii="Times New Roman"/>
          <w:b w:val="false"/>
          <w:i w:val="false"/>
          <w:color w:val="000000"/>
          <w:sz w:val="28"/>
        </w:rPr>
        <w:t>
      Система накопления энергии мощностью и емкостью 300 МВт / 600 МВт·ч состоит из аккумуляторных батарей, системы преобразования энергии (Power Conversion System) и прочего вспомогательного оборудования и поддерживается на параметрах, не менее указанных в течении всего срока действия ДКПЭ.</w:t>
      </w:r>
    </w:p>
    <w:bookmarkEnd w:id="1011"/>
    <w:bookmarkStart w:name="z1063" w:id="1012"/>
    <w:p>
      <w:pPr>
        <w:spacing w:after="0"/>
        <w:ind w:left="0"/>
        <w:jc w:val="both"/>
      </w:pPr>
      <w:r>
        <w:rPr>
          <w:rFonts w:ascii="Times New Roman"/>
          <w:b w:val="false"/>
          <w:i w:val="false"/>
          <w:color w:val="000000"/>
          <w:sz w:val="28"/>
        </w:rPr>
        <w:t>
      3.1 Объект накопления энергии – батареи</w:t>
      </w:r>
    </w:p>
    <w:bookmarkEnd w:id="1012"/>
    <w:bookmarkStart w:name="z1064" w:id="1013"/>
    <w:p>
      <w:pPr>
        <w:spacing w:after="0"/>
        <w:ind w:left="0"/>
        <w:jc w:val="both"/>
      </w:pPr>
      <w:r>
        <w:rPr>
          <w:rFonts w:ascii="Times New Roman"/>
          <w:b w:val="false"/>
          <w:i w:val="false"/>
          <w:color w:val="000000"/>
          <w:sz w:val="28"/>
        </w:rPr>
        <w:t>
      3.1.1 Батареи объекта накопления энергии должны быть высокого качества и поставляться проверенным производителем.</w:t>
      </w:r>
    </w:p>
    <w:bookmarkEnd w:id="1013"/>
    <w:bookmarkStart w:name="z1065" w:id="1014"/>
    <w:p>
      <w:pPr>
        <w:spacing w:after="0"/>
        <w:ind w:left="0"/>
        <w:jc w:val="both"/>
      </w:pPr>
      <w:r>
        <w:rPr>
          <w:rFonts w:ascii="Times New Roman"/>
          <w:b w:val="false"/>
          <w:i w:val="false"/>
          <w:color w:val="000000"/>
          <w:sz w:val="28"/>
        </w:rPr>
        <w:t>
      3.1.2 Батареи объекта накопления энергии должны использовать литий-ионную технологию.</w:t>
      </w:r>
    </w:p>
    <w:bookmarkEnd w:id="1014"/>
    <w:bookmarkStart w:name="z1066" w:id="1015"/>
    <w:p>
      <w:pPr>
        <w:spacing w:after="0"/>
        <w:ind w:left="0"/>
        <w:jc w:val="both"/>
      </w:pPr>
      <w:r>
        <w:rPr>
          <w:rFonts w:ascii="Times New Roman"/>
          <w:b w:val="false"/>
          <w:i w:val="false"/>
          <w:color w:val="000000"/>
          <w:sz w:val="28"/>
        </w:rPr>
        <w:t>
      3.1.3 Производственные площадки должны быть сертифицированы по стандарту:</w:t>
      </w:r>
    </w:p>
    <w:bookmarkEnd w:id="1015"/>
    <w:bookmarkStart w:name="z1067" w:id="1016"/>
    <w:p>
      <w:pPr>
        <w:spacing w:after="0"/>
        <w:ind w:left="0"/>
        <w:jc w:val="both"/>
      </w:pPr>
      <w:r>
        <w:rPr>
          <w:rFonts w:ascii="Times New Roman"/>
          <w:b w:val="false"/>
          <w:i w:val="false"/>
          <w:color w:val="000000"/>
          <w:sz w:val="28"/>
        </w:rPr>
        <w:t>
      ISO 9001 - системы менеджмента качества.</w:t>
      </w:r>
    </w:p>
    <w:bookmarkEnd w:id="1016"/>
    <w:bookmarkStart w:name="z1068" w:id="1017"/>
    <w:p>
      <w:pPr>
        <w:spacing w:after="0"/>
        <w:ind w:left="0"/>
        <w:jc w:val="both"/>
      </w:pPr>
      <w:r>
        <w:rPr>
          <w:rFonts w:ascii="Times New Roman"/>
          <w:b w:val="false"/>
          <w:i w:val="false"/>
          <w:color w:val="000000"/>
          <w:sz w:val="28"/>
        </w:rPr>
        <w:t>
      3.1.4 Батареи объекта накопления энергии должны иметь следующие минимальные технические характеристики:</w:t>
      </w:r>
    </w:p>
    <w:bookmarkEnd w:id="10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Минимальное требование по энергетической мощности в Точке присоединения BESS.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300 МВт / 600 </w:t>
            </w:r>
            <w:r>
              <w:rPr>
                <w:rFonts w:ascii="Times New Roman"/>
                <w:b/>
                <w:i w:val="false"/>
                <w:color w:val="000000"/>
                <w:sz w:val="20"/>
              </w:rPr>
              <w:t>МВт·ч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Глубина разряда (DOD)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Эквивалентное количество циклов/контрактный год при DOD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401 цикла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Эквивалентное количество циклов в день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трех (3)</w:t>
            </w:r>
            <w:r>
              <w:rPr>
                <w:rFonts w:ascii="Times New Roman"/>
                <w:b w:val="false"/>
                <w:i w:val="false"/>
                <w:color w:val="000000"/>
                <w:sz w:val="20"/>
              </w:rPr>
              <w:t xml:space="preserve"> </w:t>
            </w:r>
            <w:r>
              <w:rPr>
                <w:rFonts w:ascii="Times New Roman"/>
                <w:b/>
                <w:i w:val="false"/>
                <w:color w:val="000000"/>
                <w:sz w:val="20"/>
              </w:rPr>
              <w:t>в день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Коэффициент доступности системы накопления энергии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не менее </w:t>
            </w:r>
            <w:r>
              <w:rPr>
                <w:rFonts w:ascii="Times New Roman"/>
                <w:b/>
                <w:i w:val="false"/>
                <w:color w:val="000000"/>
                <w:sz w:val="20"/>
              </w:rPr>
              <w:t>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Срок эксплуатации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лет</w:t>
            </w:r>
          </w:p>
        </w:tc>
      </w:tr>
    </w:tbl>
    <w:bookmarkStart w:name="z1069" w:id="1018"/>
    <w:p>
      <w:pPr>
        <w:spacing w:after="0"/>
        <w:ind w:left="0"/>
        <w:jc w:val="both"/>
      </w:pPr>
      <w:r>
        <w:rPr>
          <w:rFonts w:ascii="Times New Roman"/>
          <w:b w:val="false"/>
          <w:i w:val="false"/>
          <w:color w:val="000000"/>
          <w:sz w:val="28"/>
        </w:rPr>
        <w:t>
      После достижения предельного количества эквивалентных циклов Проектная Компания не обязана выполнять операции зарядки/разрядки в соответствующий период.</w:t>
      </w:r>
    </w:p>
    <w:bookmarkEnd w:id="1018"/>
    <w:bookmarkStart w:name="z1070" w:id="1019"/>
    <w:p>
      <w:pPr>
        <w:spacing w:after="0"/>
        <w:ind w:left="0"/>
        <w:jc w:val="both"/>
      </w:pPr>
      <w:r>
        <w:rPr>
          <w:rFonts w:ascii="Times New Roman"/>
          <w:b w:val="false"/>
          <w:i w:val="false"/>
          <w:color w:val="000000"/>
          <w:sz w:val="28"/>
        </w:rPr>
        <w:t xml:space="preserve">
      3.2 Объект накопления энергии – система преобразования мощности </w:t>
      </w:r>
    </w:p>
    <w:bookmarkEnd w:id="1019"/>
    <w:bookmarkStart w:name="z1071" w:id="1020"/>
    <w:p>
      <w:pPr>
        <w:spacing w:after="0"/>
        <w:ind w:left="0"/>
        <w:jc w:val="both"/>
      </w:pPr>
      <w:r>
        <w:rPr>
          <w:rFonts w:ascii="Times New Roman"/>
          <w:b w:val="false"/>
          <w:i w:val="false"/>
          <w:color w:val="000000"/>
          <w:sz w:val="28"/>
        </w:rPr>
        <w:t>
      3.2.1 Система преобразования мощности (PCS) должна быть высокого качества и поставляться проверенным производителем.</w:t>
      </w:r>
    </w:p>
    <w:bookmarkEnd w:id="1020"/>
    <w:bookmarkStart w:name="z1072" w:id="1021"/>
    <w:p>
      <w:pPr>
        <w:spacing w:after="0"/>
        <w:ind w:left="0"/>
        <w:jc w:val="both"/>
      </w:pPr>
      <w:r>
        <w:rPr>
          <w:rFonts w:ascii="Times New Roman"/>
          <w:b w:val="false"/>
          <w:i w:val="false"/>
          <w:color w:val="000000"/>
          <w:sz w:val="28"/>
        </w:rPr>
        <w:t>
      3.2.2 PCS должна быть спроектирована и изготовлена для непрерывной работы в климатических и природных условиях площадки. PCS объекта накопления энергии должна быть двунаправленной.</w:t>
      </w:r>
    </w:p>
    <w:bookmarkEnd w:id="1021"/>
    <w:bookmarkStart w:name="z1073" w:id="1022"/>
    <w:p>
      <w:pPr>
        <w:spacing w:after="0"/>
        <w:ind w:left="0"/>
        <w:jc w:val="both"/>
      </w:pPr>
      <w:r>
        <w:rPr>
          <w:rFonts w:ascii="Times New Roman"/>
          <w:b w:val="false"/>
          <w:i w:val="false"/>
          <w:color w:val="000000"/>
          <w:sz w:val="28"/>
        </w:rPr>
        <w:t>
      3.2.3 Система защиты должна быть выбрана и скоординирована в соответствии с требованиями Системного оператора. Каждая PCS должна быть подключена к системе заземления соответствующим образом.</w:t>
      </w:r>
    </w:p>
    <w:bookmarkEnd w:id="1022"/>
    <w:bookmarkStart w:name="z1074" w:id="1023"/>
    <w:p>
      <w:pPr>
        <w:spacing w:after="0"/>
        <w:ind w:left="0"/>
        <w:jc w:val="both"/>
      </w:pPr>
      <w:r>
        <w:rPr>
          <w:rFonts w:ascii="Times New Roman"/>
          <w:b w:val="false"/>
          <w:i w:val="false"/>
          <w:color w:val="000000"/>
          <w:sz w:val="28"/>
        </w:rPr>
        <w:t>
      3.2.4 Конструкция PCS должна соответствовать всем применимым требованиям Системного оператора. PCS должна обеспечивать автоматическую синхронизацию с сетью. Должен быть предусмотрен проверенный протокол связи, совместимый с системой управления объектом накопления энергии и системой связи оператора сети. PCS должна иметь функцию формирования сети (grid forming capability).</w:t>
      </w:r>
    </w:p>
    <w:bookmarkEnd w:id="1023"/>
    <w:bookmarkStart w:name="z1075" w:id="1024"/>
    <w:p>
      <w:pPr>
        <w:spacing w:after="0"/>
        <w:ind w:left="0"/>
        <w:jc w:val="both"/>
      </w:pPr>
      <w:r>
        <w:rPr>
          <w:rFonts w:ascii="Times New Roman"/>
          <w:b w:val="false"/>
          <w:i w:val="false"/>
          <w:color w:val="000000"/>
          <w:sz w:val="28"/>
        </w:rPr>
        <w:t>
      3.2.5 PCS должна быть (i) внутреннего исполнения и размещаться внутри станции PCS, либо (ii) проверенного наружного исполнения с минимальной степенью защиты IP65. Воздушный поток и система охлаждения станции PCS для оборудования внутреннего типа должны предотвращать перегрев PCS. Станция PCS должна быть спроектирована таким образом, чтобы исключить проникновение воды и пыли. Должны быть предусмотрены системы контроля температуры и влажности.</w:t>
      </w:r>
    </w:p>
    <w:bookmarkEnd w:id="1024"/>
    <w:bookmarkStart w:name="z1076" w:id="1025"/>
    <w:p>
      <w:pPr>
        <w:spacing w:after="0"/>
        <w:ind w:left="0"/>
        <w:jc w:val="both"/>
      </w:pPr>
      <w:r>
        <w:rPr>
          <w:rFonts w:ascii="Times New Roman"/>
          <w:b w:val="false"/>
          <w:i w:val="false"/>
          <w:color w:val="000000"/>
          <w:sz w:val="28"/>
        </w:rPr>
        <w:t>
      3.2.6 Станция PCS должна быть приподнята над максимальным историческим уровнем паводка. При проектировании фундаментов станции PCS и защите электрических систем высота над уровнем земли должна быть тщательно учтена и обоснована с учетом уровней затопления, например в случае наличия стоячей воды после сильных дождей, что ожидается на площадке проекта.</w:t>
      </w:r>
    </w:p>
    <w:bookmarkEnd w:id="1025"/>
    <w:bookmarkStart w:name="z1077" w:id="1026"/>
    <w:p>
      <w:pPr>
        <w:spacing w:after="0"/>
        <w:ind w:left="0"/>
        <w:jc w:val="both"/>
      </w:pPr>
      <w:r>
        <w:rPr>
          <w:rFonts w:ascii="Times New Roman"/>
          <w:b w:val="false"/>
          <w:i w:val="false"/>
          <w:color w:val="000000"/>
          <w:sz w:val="28"/>
        </w:rPr>
        <w:t>
      3.2.7 Все PCS должны производиться на производственных площадках, сертифицированных по:</w:t>
      </w:r>
    </w:p>
    <w:bookmarkEnd w:id="1026"/>
    <w:bookmarkStart w:name="z1078" w:id="1027"/>
    <w:p>
      <w:pPr>
        <w:spacing w:after="0"/>
        <w:ind w:left="0"/>
        <w:jc w:val="both"/>
      </w:pPr>
      <w:r>
        <w:rPr>
          <w:rFonts w:ascii="Times New Roman"/>
          <w:b w:val="false"/>
          <w:i w:val="false"/>
          <w:color w:val="000000"/>
          <w:sz w:val="28"/>
        </w:rPr>
        <w:t>
      ISO 9001 - системы менеджмента качества; и</w:t>
      </w:r>
    </w:p>
    <w:bookmarkEnd w:id="1027"/>
    <w:bookmarkStart w:name="z1079" w:id="1028"/>
    <w:p>
      <w:pPr>
        <w:spacing w:after="0"/>
        <w:ind w:left="0"/>
        <w:jc w:val="both"/>
      </w:pPr>
      <w:r>
        <w:rPr>
          <w:rFonts w:ascii="Times New Roman"/>
          <w:b w:val="false"/>
          <w:i w:val="false"/>
          <w:color w:val="000000"/>
          <w:sz w:val="28"/>
        </w:rPr>
        <w:t>
      ISO 14001 - системы экологического менеджмента.</w:t>
      </w:r>
    </w:p>
    <w:bookmarkEnd w:id="1028"/>
    <w:bookmarkStart w:name="z1080" w:id="1029"/>
    <w:p>
      <w:pPr>
        <w:spacing w:after="0"/>
        <w:ind w:left="0"/>
        <w:jc w:val="both"/>
      </w:pPr>
      <w:r>
        <w:rPr>
          <w:rFonts w:ascii="Times New Roman"/>
          <w:b w:val="false"/>
          <w:i w:val="false"/>
          <w:color w:val="000000"/>
          <w:sz w:val="28"/>
        </w:rPr>
        <w:t>
      3.3 BESS подключается к подстанции(ям) посредством 35 кВ линий, и Точка поставки объекта накопления энергии находится на стороне среднего напряжения (35 кВ) на выходе BESS ("Точка поставки объекта накопления энергии"). Демонтаж и установка инвертора или станции PCS должны быть возможны без разборки трансформатора и без разборки каких-либо значимых частей инвертора или станции PCS.</w:t>
      </w:r>
    </w:p>
    <w:bookmarkEnd w:id="1029"/>
    <w:bookmarkStart w:name="z1081" w:id="1030"/>
    <w:p>
      <w:pPr>
        <w:spacing w:after="0"/>
        <w:ind w:left="0"/>
        <w:jc w:val="both"/>
      </w:pPr>
      <w:r>
        <w:rPr>
          <w:rFonts w:ascii="Times New Roman"/>
          <w:b w:val="false"/>
          <w:i w:val="false"/>
          <w:color w:val="000000"/>
          <w:sz w:val="28"/>
        </w:rPr>
        <w:t>
      Приложение A: Применимые нормы и стандарты</w:t>
      </w:r>
    </w:p>
    <w:bookmarkEnd w:id="1030"/>
    <w:bookmarkStart w:name="z1082" w:id="1031"/>
    <w:p>
      <w:pPr>
        <w:spacing w:after="0"/>
        <w:ind w:left="0"/>
        <w:jc w:val="both"/>
      </w:pPr>
      <w:r>
        <w:rPr>
          <w:rFonts w:ascii="Times New Roman"/>
          <w:b w:val="false"/>
          <w:i w:val="false"/>
          <w:color w:val="000000"/>
          <w:sz w:val="28"/>
        </w:rPr>
        <w:t>
      Проект должен быть спроектирован, установлен, введен в эксплуатацию, испытан и эксплуатироваться в соответствии с казахстанскими стандартами и применимыми международными стандартами. Кодексы и стандарты должны применяться в актуальной версии.</w:t>
      </w:r>
    </w:p>
    <w:bookmarkEnd w:id="1031"/>
    <w:bookmarkStart w:name="z1083" w:id="1032"/>
    <w:p>
      <w:pPr>
        <w:spacing w:after="0"/>
        <w:ind w:left="0"/>
        <w:jc w:val="both"/>
      </w:pPr>
      <w:r>
        <w:rPr>
          <w:rFonts w:ascii="Times New Roman"/>
          <w:b w:val="false"/>
          <w:i w:val="false"/>
          <w:color w:val="000000"/>
          <w:sz w:val="28"/>
        </w:rPr>
        <w:t>
      СН РК 1.02-03-2022 "Порядок разработки, согласования, утверждения и состав проектно-сметной документации на строительство"</w:t>
      </w:r>
    </w:p>
    <w:bookmarkEnd w:id="1032"/>
    <w:bookmarkStart w:name="z1084" w:id="1033"/>
    <w:p>
      <w:pPr>
        <w:spacing w:after="0"/>
        <w:ind w:left="0"/>
        <w:jc w:val="both"/>
      </w:pPr>
      <w:r>
        <w:rPr>
          <w:rFonts w:ascii="Times New Roman"/>
          <w:b w:val="false"/>
          <w:i w:val="false"/>
          <w:color w:val="000000"/>
          <w:sz w:val="28"/>
        </w:rPr>
        <w:t>
      СП РК 4.04-112-2014 "Проектирование ветровых электростанций"</w:t>
      </w:r>
    </w:p>
    <w:bookmarkEnd w:id="1033"/>
    <w:bookmarkStart w:name="z1085" w:id="1034"/>
    <w:p>
      <w:pPr>
        <w:spacing w:after="0"/>
        <w:ind w:left="0"/>
        <w:jc w:val="both"/>
      </w:pPr>
      <w:r>
        <w:rPr>
          <w:rFonts w:ascii="Times New Roman"/>
          <w:b w:val="false"/>
          <w:i w:val="false"/>
          <w:color w:val="000000"/>
          <w:sz w:val="28"/>
        </w:rPr>
        <w:t>
      СП РК 1.03-101-2013 "Продолжительность строительства и подготовительные работы при строительстве предприятий, зданий и сооружений"</w:t>
      </w:r>
    </w:p>
    <w:bookmarkEnd w:id="1034"/>
    <w:bookmarkStart w:name="z1086" w:id="1035"/>
    <w:p>
      <w:pPr>
        <w:spacing w:after="0"/>
        <w:ind w:left="0"/>
        <w:jc w:val="both"/>
      </w:pPr>
      <w:r>
        <w:rPr>
          <w:rFonts w:ascii="Times New Roman"/>
          <w:b w:val="false"/>
          <w:i w:val="false"/>
          <w:color w:val="000000"/>
          <w:sz w:val="28"/>
        </w:rPr>
        <w:t>
      СП РК 1.03-103-2013 "Геодезические работы в строительстве"</w:t>
      </w:r>
    </w:p>
    <w:bookmarkEnd w:id="1035"/>
    <w:bookmarkStart w:name="z1087" w:id="1036"/>
    <w:p>
      <w:pPr>
        <w:spacing w:after="0"/>
        <w:ind w:left="0"/>
        <w:jc w:val="both"/>
      </w:pPr>
      <w:r>
        <w:rPr>
          <w:rFonts w:ascii="Times New Roman"/>
          <w:b w:val="false"/>
          <w:i w:val="false"/>
          <w:color w:val="000000"/>
          <w:sz w:val="28"/>
        </w:rPr>
        <w:t>
      СП РК 1.02-105-2014 "Инженерные изыскания для строительства. Общие положения"</w:t>
      </w:r>
    </w:p>
    <w:bookmarkEnd w:id="1036"/>
    <w:bookmarkStart w:name="z1088" w:id="1037"/>
    <w:p>
      <w:pPr>
        <w:spacing w:after="0"/>
        <w:ind w:left="0"/>
        <w:jc w:val="both"/>
      </w:pPr>
      <w:r>
        <w:rPr>
          <w:rFonts w:ascii="Times New Roman"/>
          <w:b w:val="false"/>
          <w:i w:val="false"/>
          <w:color w:val="000000"/>
          <w:sz w:val="28"/>
        </w:rPr>
        <w:t>
      СП РК 1.02-102-2014 "Инженерно-геологические изыскания для строительства"</w:t>
      </w:r>
    </w:p>
    <w:bookmarkEnd w:id="1037"/>
    <w:bookmarkStart w:name="z1089" w:id="1038"/>
    <w:p>
      <w:pPr>
        <w:spacing w:after="0"/>
        <w:ind w:left="0"/>
        <w:jc w:val="both"/>
      </w:pPr>
      <w:r>
        <w:rPr>
          <w:rFonts w:ascii="Times New Roman"/>
          <w:b w:val="false"/>
          <w:i w:val="false"/>
          <w:color w:val="000000"/>
          <w:sz w:val="28"/>
        </w:rPr>
        <w:t>
      СН РК 1.03-00-2022 "Организация строительства предприятий, зданий и сооружений"</w:t>
      </w:r>
    </w:p>
    <w:bookmarkEnd w:id="1038"/>
    <w:bookmarkStart w:name="z1090" w:id="1039"/>
    <w:p>
      <w:pPr>
        <w:spacing w:after="0"/>
        <w:ind w:left="0"/>
        <w:jc w:val="both"/>
      </w:pPr>
      <w:r>
        <w:rPr>
          <w:rFonts w:ascii="Times New Roman"/>
          <w:b w:val="false"/>
          <w:i w:val="false"/>
          <w:color w:val="000000"/>
          <w:sz w:val="28"/>
        </w:rPr>
        <w:t>
      СН РК 1.03-05-2011 "Охрана труда и техника безопасности в строительстве"</w:t>
      </w:r>
    </w:p>
    <w:bookmarkEnd w:id="1039"/>
    <w:bookmarkStart w:name="z1091" w:id="1040"/>
    <w:p>
      <w:pPr>
        <w:spacing w:after="0"/>
        <w:ind w:left="0"/>
        <w:jc w:val="both"/>
      </w:pPr>
      <w:r>
        <w:rPr>
          <w:rFonts w:ascii="Times New Roman"/>
          <w:b w:val="false"/>
          <w:i w:val="false"/>
          <w:color w:val="000000"/>
          <w:sz w:val="28"/>
        </w:rPr>
        <w:t>
      СН РК EN 1992:2004/2011 "Проектирование железобетонных конструкций"</w:t>
      </w:r>
    </w:p>
    <w:bookmarkEnd w:id="1040"/>
    <w:bookmarkStart w:name="z1092" w:id="1041"/>
    <w:p>
      <w:pPr>
        <w:spacing w:after="0"/>
        <w:ind w:left="0"/>
        <w:jc w:val="both"/>
      </w:pPr>
      <w:r>
        <w:rPr>
          <w:rFonts w:ascii="Times New Roman"/>
          <w:b w:val="false"/>
          <w:i w:val="false"/>
          <w:color w:val="000000"/>
          <w:sz w:val="28"/>
        </w:rPr>
        <w:t>
      СП РК 1.03-106-2012 "Охрана труда и техника безопасности в строительстве"</w:t>
      </w:r>
    </w:p>
    <w:bookmarkEnd w:id="1041"/>
    <w:bookmarkStart w:name="z1093" w:id="1042"/>
    <w:p>
      <w:pPr>
        <w:spacing w:after="0"/>
        <w:ind w:left="0"/>
        <w:jc w:val="both"/>
      </w:pPr>
      <w:r>
        <w:rPr>
          <w:rFonts w:ascii="Times New Roman"/>
          <w:b w:val="false"/>
          <w:i w:val="false"/>
          <w:color w:val="000000"/>
          <w:sz w:val="28"/>
        </w:rPr>
        <w:t>
      СН РК 5.01-01-2013 "Земляные сооружения, основания и фундаменты"</w:t>
      </w:r>
    </w:p>
    <w:bookmarkEnd w:id="1042"/>
    <w:bookmarkStart w:name="z1094" w:id="1043"/>
    <w:p>
      <w:pPr>
        <w:spacing w:after="0"/>
        <w:ind w:left="0"/>
        <w:jc w:val="both"/>
      </w:pPr>
      <w:r>
        <w:rPr>
          <w:rFonts w:ascii="Times New Roman"/>
          <w:b w:val="false"/>
          <w:i w:val="false"/>
          <w:color w:val="000000"/>
          <w:sz w:val="28"/>
        </w:rPr>
        <w:t>
      СП РК 5.01-101-2013 "Земляные сооружения, основания и фундаменты"</w:t>
      </w:r>
    </w:p>
    <w:bookmarkEnd w:id="1043"/>
    <w:bookmarkStart w:name="z1095" w:id="1044"/>
    <w:p>
      <w:pPr>
        <w:spacing w:after="0"/>
        <w:ind w:left="0"/>
        <w:jc w:val="both"/>
      </w:pPr>
      <w:r>
        <w:rPr>
          <w:rFonts w:ascii="Times New Roman"/>
          <w:b w:val="false"/>
          <w:i w:val="false"/>
          <w:color w:val="000000"/>
          <w:sz w:val="28"/>
        </w:rPr>
        <w:t>
      СН РК 5.01-02-2013 "Фундаменты зданий и сооружений"</w:t>
      </w:r>
    </w:p>
    <w:bookmarkEnd w:id="1044"/>
    <w:bookmarkStart w:name="z1096" w:id="1045"/>
    <w:p>
      <w:pPr>
        <w:spacing w:after="0"/>
        <w:ind w:left="0"/>
        <w:jc w:val="both"/>
      </w:pPr>
      <w:r>
        <w:rPr>
          <w:rFonts w:ascii="Times New Roman"/>
          <w:b w:val="false"/>
          <w:i w:val="false"/>
          <w:color w:val="000000"/>
          <w:sz w:val="28"/>
        </w:rPr>
        <w:t>
      СП РК 5.01-102-2013 "Фундаменты зданий и сооружений"</w:t>
      </w:r>
    </w:p>
    <w:bookmarkEnd w:id="1045"/>
    <w:bookmarkStart w:name="z1097" w:id="1046"/>
    <w:p>
      <w:pPr>
        <w:spacing w:after="0"/>
        <w:ind w:left="0"/>
        <w:jc w:val="both"/>
      </w:pPr>
      <w:r>
        <w:rPr>
          <w:rFonts w:ascii="Times New Roman"/>
          <w:b w:val="false"/>
          <w:i w:val="false"/>
          <w:color w:val="000000"/>
          <w:sz w:val="28"/>
        </w:rPr>
        <w:t>
      СН РК 5.03-07-2013 "Несущие и ограждающие конструкции"</w:t>
      </w:r>
    </w:p>
    <w:bookmarkEnd w:id="1046"/>
    <w:bookmarkStart w:name="z1098" w:id="1047"/>
    <w:p>
      <w:pPr>
        <w:spacing w:after="0"/>
        <w:ind w:left="0"/>
        <w:jc w:val="both"/>
      </w:pPr>
      <w:r>
        <w:rPr>
          <w:rFonts w:ascii="Times New Roman"/>
          <w:b w:val="false"/>
          <w:i w:val="false"/>
          <w:color w:val="000000"/>
          <w:sz w:val="28"/>
        </w:rPr>
        <w:t>
      СП РК 5.03-107-2013 "Несущие и ограждающие конструкции"</w:t>
      </w:r>
    </w:p>
    <w:bookmarkEnd w:id="1047"/>
    <w:bookmarkStart w:name="z1099" w:id="1048"/>
    <w:p>
      <w:pPr>
        <w:spacing w:after="0"/>
        <w:ind w:left="0"/>
        <w:jc w:val="both"/>
      </w:pPr>
      <w:r>
        <w:rPr>
          <w:rFonts w:ascii="Times New Roman"/>
          <w:b w:val="false"/>
          <w:i w:val="false"/>
          <w:color w:val="000000"/>
          <w:sz w:val="28"/>
        </w:rPr>
        <w:t>
      СП РК 2.04-108-2014 "Изоляционные и отделочные покрытия"</w:t>
      </w:r>
    </w:p>
    <w:bookmarkEnd w:id="1048"/>
    <w:bookmarkStart w:name="z1100" w:id="1049"/>
    <w:p>
      <w:pPr>
        <w:spacing w:after="0"/>
        <w:ind w:left="0"/>
        <w:jc w:val="both"/>
      </w:pPr>
      <w:r>
        <w:rPr>
          <w:rFonts w:ascii="Times New Roman"/>
          <w:b w:val="false"/>
          <w:i w:val="false"/>
          <w:color w:val="000000"/>
          <w:sz w:val="28"/>
        </w:rPr>
        <w:t>
      СП РК 2.01-101-2013 "Защита строительных конструкций от коррозии"</w:t>
      </w:r>
    </w:p>
    <w:bookmarkEnd w:id="1049"/>
    <w:bookmarkStart w:name="z1101" w:id="1050"/>
    <w:p>
      <w:pPr>
        <w:spacing w:after="0"/>
        <w:ind w:left="0"/>
        <w:jc w:val="both"/>
      </w:pPr>
      <w:r>
        <w:rPr>
          <w:rFonts w:ascii="Times New Roman"/>
          <w:b w:val="false"/>
          <w:i w:val="false"/>
          <w:color w:val="000000"/>
          <w:sz w:val="28"/>
        </w:rPr>
        <w:t>
      СН РК 2.01-01-2013 "Защита строительных конструкций от коррозии"</w:t>
      </w:r>
    </w:p>
    <w:bookmarkEnd w:id="1050"/>
    <w:bookmarkStart w:name="z1102" w:id="1051"/>
    <w:p>
      <w:pPr>
        <w:spacing w:after="0"/>
        <w:ind w:left="0"/>
        <w:jc w:val="both"/>
      </w:pPr>
      <w:r>
        <w:rPr>
          <w:rFonts w:ascii="Times New Roman"/>
          <w:b w:val="false"/>
          <w:i w:val="false"/>
          <w:color w:val="000000"/>
          <w:sz w:val="28"/>
        </w:rPr>
        <w:t>
      СН РК 4.04-07-2023 "Электроустановки"</w:t>
      </w:r>
    </w:p>
    <w:bookmarkEnd w:id="1051"/>
    <w:bookmarkStart w:name="z1103" w:id="1052"/>
    <w:p>
      <w:pPr>
        <w:spacing w:after="0"/>
        <w:ind w:left="0"/>
        <w:jc w:val="both"/>
      </w:pPr>
      <w:r>
        <w:rPr>
          <w:rFonts w:ascii="Times New Roman"/>
          <w:b w:val="false"/>
          <w:i w:val="false"/>
          <w:color w:val="000000"/>
          <w:sz w:val="28"/>
        </w:rPr>
        <w:t>
      СП РК 4.04-107-2013 "Электроустановки"</w:t>
      </w:r>
    </w:p>
    <w:bookmarkEnd w:id="1052"/>
    <w:bookmarkStart w:name="z1104" w:id="1053"/>
    <w:p>
      <w:pPr>
        <w:spacing w:after="0"/>
        <w:ind w:left="0"/>
        <w:jc w:val="both"/>
      </w:pPr>
      <w:r>
        <w:rPr>
          <w:rFonts w:ascii="Times New Roman"/>
          <w:b w:val="false"/>
          <w:i w:val="false"/>
          <w:color w:val="000000"/>
          <w:sz w:val="28"/>
        </w:rPr>
        <w:t>
      СН РК 4.02-03-2012 "Системы автоматизации"</w:t>
      </w:r>
    </w:p>
    <w:bookmarkEnd w:id="1053"/>
    <w:bookmarkStart w:name="z1105" w:id="1054"/>
    <w:p>
      <w:pPr>
        <w:spacing w:after="0"/>
        <w:ind w:left="0"/>
        <w:jc w:val="both"/>
      </w:pPr>
      <w:r>
        <w:rPr>
          <w:rFonts w:ascii="Times New Roman"/>
          <w:b w:val="false"/>
          <w:i w:val="false"/>
          <w:color w:val="000000"/>
          <w:sz w:val="28"/>
        </w:rPr>
        <w:t>
      СН РК 3.02-17-2011 "Структурированные кабельные системы. Нормы проектирования"</w:t>
      </w:r>
    </w:p>
    <w:bookmarkEnd w:id="1054"/>
    <w:bookmarkStart w:name="z1106" w:id="1055"/>
    <w:p>
      <w:pPr>
        <w:spacing w:after="0"/>
        <w:ind w:left="0"/>
        <w:jc w:val="both"/>
      </w:pPr>
      <w:r>
        <w:rPr>
          <w:rFonts w:ascii="Times New Roman"/>
          <w:b w:val="false"/>
          <w:i w:val="false"/>
          <w:color w:val="000000"/>
          <w:sz w:val="28"/>
        </w:rPr>
        <w:t>
      СН РК 2.02-11-2002 "Нормы оснащения зданий, помещений и сооружений системами автоматической пожарной сигнализации, автоматического пожаротушения и пожарного оповещения"</w:t>
      </w:r>
    </w:p>
    <w:bookmarkEnd w:id="1055"/>
    <w:bookmarkStart w:name="z1107" w:id="1056"/>
    <w:p>
      <w:pPr>
        <w:spacing w:after="0"/>
        <w:ind w:left="0"/>
        <w:jc w:val="both"/>
      </w:pPr>
      <w:r>
        <w:rPr>
          <w:rFonts w:ascii="Times New Roman"/>
          <w:b w:val="false"/>
          <w:i w:val="false"/>
          <w:color w:val="000000"/>
          <w:sz w:val="28"/>
        </w:rPr>
        <w:t>
      Правила устройства электроустановок (с изменениями и дополнениями по состоянию на 02.02.2025);</w:t>
      </w:r>
    </w:p>
    <w:bookmarkEnd w:id="1056"/>
    <w:bookmarkStart w:name="z1108" w:id="1057"/>
    <w:p>
      <w:pPr>
        <w:spacing w:after="0"/>
        <w:ind w:left="0"/>
        <w:jc w:val="both"/>
      </w:pPr>
      <w:r>
        <w:rPr>
          <w:rFonts w:ascii="Times New Roman"/>
          <w:b w:val="false"/>
          <w:i w:val="false"/>
          <w:color w:val="000000"/>
          <w:sz w:val="28"/>
        </w:rPr>
        <w:t>
      Правила промышленной безопасности при эксплуатации грузоподъемных механизмов, утвержденные приказом Министра по инвестициям и развитию Республики Казахстан от 30.12.2014 № 359;</w:t>
      </w:r>
    </w:p>
    <w:bookmarkEnd w:id="1057"/>
    <w:bookmarkStart w:name="z1109" w:id="1058"/>
    <w:p>
      <w:pPr>
        <w:spacing w:after="0"/>
        <w:ind w:left="0"/>
        <w:jc w:val="both"/>
      </w:pPr>
      <w:r>
        <w:rPr>
          <w:rFonts w:ascii="Times New Roman"/>
          <w:b w:val="false"/>
          <w:i w:val="false"/>
          <w:color w:val="000000"/>
          <w:sz w:val="28"/>
        </w:rPr>
        <w:t>
      Правила пожарной безопасности, приложение к приказу Министра по чрезвычайным ситуациям Республики Казахстан от 21 февраля 2022 года № 55;</w:t>
      </w:r>
    </w:p>
    <w:bookmarkEnd w:id="1058"/>
    <w:bookmarkStart w:name="z1110" w:id="1059"/>
    <w:p>
      <w:pPr>
        <w:spacing w:after="0"/>
        <w:ind w:left="0"/>
        <w:jc w:val="both"/>
      </w:pPr>
      <w:r>
        <w:rPr>
          <w:rFonts w:ascii="Times New Roman"/>
          <w:b w:val="false"/>
          <w:i w:val="false"/>
          <w:color w:val="000000"/>
          <w:sz w:val="28"/>
        </w:rPr>
        <w:t>
      Технический регламент "Общие требования пожарной безопасности", приложение 1 к приказу Министра по чрезвычайным ситуациям Республики Казахстан от 17 августа 2021 года № 405;</w:t>
      </w:r>
    </w:p>
    <w:bookmarkEnd w:id="1059"/>
    <w:bookmarkStart w:name="z1111" w:id="1060"/>
    <w:p>
      <w:pPr>
        <w:spacing w:after="0"/>
        <w:ind w:left="0"/>
        <w:jc w:val="both"/>
      </w:pPr>
      <w:r>
        <w:rPr>
          <w:rFonts w:ascii="Times New Roman"/>
          <w:b w:val="false"/>
          <w:i w:val="false"/>
          <w:color w:val="000000"/>
          <w:sz w:val="28"/>
        </w:rPr>
        <w:t>
      ПТБЭ "Правила техники безопасности при эксплуатации электроустановок", утвержденные приказом Министра энергетики Республики Казахстан от 31.03.2015 № 253;</w:t>
      </w:r>
    </w:p>
    <w:bookmarkEnd w:id="1060"/>
    <w:bookmarkStart w:name="z1112" w:id="1061"/>
    <w:p>
      <w:pPr>
        <w:spacing w:after="0"/>
        <w:ind w:left="0"/>
        <w:jc w:val="both"/>
      </w:pPr>
      <w:r>
        <w:rPr>
          <w:rFonts w:ascii="Times New Roman"/>
          <w:b w:val="false"/>
          <w:i w:val="false"/>
          <w:color w:val="000000"/>
          <w:sz w:val="28"/>
        </w:rPr>
        <w:t>
      ПТБ ЭП "Правила техники безопасности при эксплуатации электроустановок потребителей", утвержденные приказом Министра энергетики Республики Казахстан от 19.03.2015 № 222;</w:t>
      </w:r>
    </w:p>
    <w:bookmarkEnd w:id="1061"/>
    <w:bookmarkStart w:name="z1113" w:id="1062"/>
    <w:p>
      <w:pPr>
        <w:spacing w:after="0"/>
        <w:ind w:left="0"/>
        <w:jc w:val="both"/>
      </w:pPr>
      <w:r>
        <w:rPr>
          <w:rFonts w:ascii="Times New Roman"/>
          <w:b w:val="false"/>
          <w:i w:val="false"/>
          <w:color w:val="000000"/>
          <w:sz w:val="28"/>
        </w:rPr>
        <w:t>
      Правила технической эксплуатации электрических станций и сетей, утвержденные Приказом Министра энергетики Республики Казахстан от 30 марта 2015 года № 247;</w:t>
      </w:r>
    </w:p>
    <w:bookmarkEnd w:id="1062"/>
    <w:bookmarkStart w:name="z1114" w:id="1063"/>
    <w:p>
      <w:pPr>
        <w:spacing w:after="0"/>
        <w:ind w:left="0"/>
        <w:jc w:val="both"/>
      </w:pPr>
      <w:r>
        <w:rPr>
          <w:rFonts w:ascii="Times New Roman"/>
          <w:b w:val="false"/>
          <w:i w:val="false"/>
          <w:color w:val="000000"/>
          <w:sz w:val="28"/>
        </w:rPr>
        <w:t>
      Электросетевые правила, утвержденные Приказом Министра энергетики Республики Казахстан от 18 декабря 2014 года № 210;</w:t>
      </w:r>
    </w:p>
    <w:bookmarkEnd w:id="1063"/>
    <w:bookmarkStart w:name="z1115" w:id="1064"/>
    <w:p>
      <w:pPr>
        <w:spacing w:after="0"/>
        <w:ind w:left="0"/>
        <w:jc w:val="both"/>
      </w:pPr>
      <w:r>
        <w:rPr>
          <w:rFonts w:ascii="Times New Roman"/>
          <w:b w:val="false"/>
          <w:i w:val="false"/>
          <w:color w:val="000000"/>
          <w:sz w:val="28"/>
        </w:rPr>
        <w:t>
      СТ РК 12.1.013-2002 "Государственный стандарт в строительстве. Система стандартов безопасности труда. Строительство. Электробезопасность";</w:t>
      </w:r>
    </w:p>
    <w:bookmarkEnd w:id="1064"/>
    <w:bookmarkStart w:name="z1116" w:id="1065"/>
    <w:p>
      <w:pPr>
        <w:spacing w:after="0"/>
        <w:ind w:left="0"/>
        <w:jc w:val="both"/>
      </w:pPr>
      <w:r>
        <w:rPr>
          <w:rFonts w:ascii="Times New Roman"/>
          <w:b w:val="false"/>
          <w:i w:val="false"/>
          <w:color w:val="000000"/>
          <w:sz w:val="28"/>
        </w:rPr>
        <w:t>
      ГОСТ 12.3.032-84 "Работы электромонтажные. Общие требования безопасности";</w:t>
      </w:r>
    </w:p>
    <w:bookmarkEnd w:id="1065"/>
    <w:bookmarkStart w:name="z1117" w:id="1066"/>
    <w:p>
      <w:pPr>
        <w:spacing w:after="0"/>
        <w:ind w:left="0"/>
        <w:jc w:val="both"/>
      </w:pPr>
      <w:r>
        <w:rPr>
          <w:rFonts w:ascii="Times New Roman"/>
          <w:b w:val="false"/>
          <w:i w:val="false"/>
          <w:color w:val="000000"/>
          <w:sz w:val="28"/>
        </w:rPr>
        <w:t>
      ОСТ РК 7.20.02-2005 "Система стандартов безопасности труда. Строительство. Малярные работы. Требования безопасности";</w:t>
      </w:r>
    </w:p>
    <w:bookmarkEnd w:id="1066"/>
    <w:bookmarkStart w:name="z1118" w:id="1067"/>
    <w:p>
      <w:pPr>
        <w:spacing w:after="0"/>
        <w:ind w:left="0"/>
        <w:jc w:val="both"/>
      </w:pPr>
      <w:r>
        <w:rPr>
          <w:rFonts w:ascii="Times New Roman"/>
          <w:b w:val="false"/>
          <w:i w:val="false"/>
          <w:color w:val="000000"/>
          <w:sz w:val="28"/>
        </w:rPr>
        <w:t>
      ГОСТ 9.402-2004 "Единая система защиты от коррозии и старения. Лакокрасочные покрытия. Подготовка металлических поверхностей к окрашиванию";</w:t>
      </w:r>
    </w:p>
    <w:bookmarkEnd w:id="1067"/>
    <w:bookmarkStart w:name="z1119" w:id="1068"/>
    <w:p>
      <w:pPr>
        <w:spacing w:after="0"/>
        <w:ind w:left="0"/>
        <w:jc w:val="both"/>
      </w:pPr>
      <w:r>
        <w:rPr>
          <w:rFonts w:ascii="Times New Roman"/>
          <w:b w:val="false"/>
          <w:i w:val="false"/>
          <w:color w:val="000000"/>
          <w:sz w:val="28"/>
        </w:rPr>
        <w:t>
      Санитарно-эпидемиологические требования к производственным и бытовым условиям при строительстве, реконструкции, ремонте и вводе в эксплуатацию строительных объектов, утвержденные приказом Министра здравоохранения Республики Казахстан от 16 июня 2021 года № ҚР ДСМ-49.</w:t>
      </w:r>
    </w:p>
    <w:bookmarkEnd w:id="1068"/>
    <w:bookmarkStart w:name="z1120" w:id="1069"/>
    <w:p>
      <w:pPr>
        <w:spacing w:after="0"/>
        <w:ind w:left="0"/>
        <w:jc w:val="both"/>
      </w:pPr>
      <w:r>
        <w:rPr>
          <w:rFonts w:ascii="Times New Roman"/>
          <w:b w:val="false"/>
          <w:i w:val="false"/>
          <w:color w:val="000000"/>
          <w:sz w:val="28"/>
        </w:rPr>
        <w:t>
      СН РК 3.02-27-2023 "Промышленные здания"</w:t>
      </w:r>
    </w:p>
    <w:bookmarkEnd w:id="1069"/>
    <w:bookmarkStart w:name="z1121" w:id="1070"/>
    <w:p>
      <w:pPr>
        <w:spacing w:after="0"/>
        <w:ind w:left="0"/>
        <w:jc w:val="both"/>
      </w:pPr>
      <w:r>
        <w:rPr>
          <w:rFonts w:ascii="Times New Roman"/>
          <w:b w:val="false"/>
          <w:i w:val="false"/>
          <w:color w:val="000000"/>
          <w:sz w:val="28"/>
        </w:rPr>
        <w:t>
      СН РК 4.01-02-2009 "Водоснабжение. Наружные сети и сооружения"</w:t>
      </w:r>
    </w:p>
    <w:bookmarkEnd w:id="1070"/>
    <w:bookmarkStart w:name="z1122" w:id="1071"/>
    <w:p>
      <w:pPr>
        <w:spacing w:after="0"/>
        <w:ind w:left="0"/>
        <w:jc w:val="both"/>
      </w:pPr>
      <w:r>
        <w:rPr>
          <w:rFonts w:ascii="Times New Roman"/>
          <w:b w:val="false"/>
          <w:i w:val="false"/>
          <w:color w:val="000000"/>
          <w:sz w:val="28"/>
        </w:rPr>
        <w:t>
      СП РК 3.03-122-2013  "Промышленный транспорт"</w:t>
      </w:r>
    </w:p>
    <w:bookmarkEnd w:id="1071"/>
    <w:bookmarkStart w:name="z1123" w:id="1072"/>
    <w:p>
      <w:pPr>
        <w:spacing w:after="0"/>
        <w:ind w:left="0"/>
        <w:jc w:val="both"/>
      </w:pPr>
      <w:r>
        <w:rPr>
          <w:rFonts w:ascii="Times New Roman"/>
          <w:b w:val="false"/>
          <w:i w:val="false"/>
          <w:color w:val="000000"/>
          <w:sz w:val="28"/>
        </w:rPr>
        <w:t>
      СП РК 3.03-104-2014 "Проектирование конструкций гибких дорожных покрытий"</w:t>
      </w:r>
    </w:p>
    <w:bookmarkEnd w:id="1072"/>
    <w:bookmarkStart w:name="z1124" w:id="1073"/>
    <w:p>
      <w:pPr>
        <w:spacing w:after="0"/>
        <w:ind w:left="0"/>
        <w:jc w:val="both"/>
      </w:pPr>
      <w:r>
        <w:rPr>
          <w:rFonts w:ascii="Times New Roman"/>
          <w:b w:val="false"/>
          <w:i w:val="false"/>
          <w:color w:val="000000"/>
          <w:sz w:val="28"/>
        </w:rPr>
        <w:t>
      СТ РК 34.015–2002 "Информационные технологии. Комплекс стандартов на автоматизированные системы. Техническое задание на разработку автоматизированной системы"</w:t>
      </w:r>
    </w:p>
    <w:bookmarkEnd w:id="1073"/>
    <w:bookmarkStart w:name="z1125" w:id="1074"/>
    <w:p>
      <w:pPr>
        <w:spacing w:after="0"/>
        <w:ind w:left="0"/>
        <w:jc w:val="both"/>
      </w:pPr>
      <w:r>
        <w:rPr>
          <w:rFonts w:ascii="Times New Roman"/>
          <w:b w:val="false"/>
          <w:i w:val="false"/>
          <w:color w:val="000000"/>
          <w:sz w:val="28"/>
        </w:rPr>
        <w:t>
      СТ РК 34.014–2002 "Информационные технологии. Комплекс стандартов на автоматизированные системы. Термины и определения"</w:t>
      </w:r>
    </w:p>
    <w:bookmarkEnd w:id="1074"/>
    <w:bookmarkStart w:name="z1126" w:id="1075"/>
    <w:p>
      <w:pPr>
        <w:spacing w:after="0"/>
        <w:ind w:left="0"/>
        <w:jc w:val="both"/>
      </w:pPr>
      <w:r>
        <w:rPr>
          <w:rFonts w:ascii="Times New Roman"/>
          <w:b w:val="false"/>
          <w:i w:val="false"/>
          <w:color w:val="000000"/>
          <w:sz w:val="28"/>
        </w:rPr>
        <w:t>
      ГОСТ 34.601–90  "Информационные технологии. Комплекс стандартов на автоматизированные системы. Стадии разработки"</w:t>
      </w:r>
    </w:p>
    <w:bookmarkEnd w:id="1075"/>
    <w:bookmarkStart w:name="z1127" w:id="1076"/>
    <w:p>
      <w:pPr>
        <w:spacing w:after="0"/>
        <w:ind w:left="0"/>
        <w:jc w:val="both"/>
      </w:pPr>
      <w:r>
        <w:rPr>
          <w:rFonts w:ascii="Times New Roman"/>
          <w:b w:val="false"/>
          <w:i w:val="false"/>
          <w:color w:val="000000"/>
          <w:sz w:val="28"/>
        </w:rPr>
        <w:t>
      ГОСТ 34.201–89  "Информационные технологии. Комплекс стандартов на автоматизированные системы. Виды, комплектность и обозначение документов при разработке системы"</w:t>
      </w:r>
    </w:p>
    <w:bookmarkEnd w:id="1076"/>
    <w:bookmarkStart w:name="z1128" w:id="1077"/>
    <w:p>
      <w:pPr>
        <w:spacing w:after="0"/>
        <w:ind w:left="0"/>
        <w:jc w:val="both"/>
      </w:pPr>
      <w:r>
        <w:rPr>
          <w:rFonts w:ascii="Times New Roman"/>
          <w:b w:val="false"/>
          <w:i w:val="false"/>
          <w:color w:val="000000"/>
          <w:sz w:val="28"/>
        </w:rPr>
        <w:t>
      РД 50–34.698–90  "Автоматизированные системы. Требования к содержанию документации"</w:t>
      </w:r>
    </w:p>
    <w:bookmarkEnd w:id="1077"/>
    <w:bookmarkStart w:name="z1129" w:id="1078"/>
    <w:p>
      <w:pPr>
        <w:spacing w:after="0"/>
        <w:ind w:left="0"/>
        <w:jc w:val="both"/>
      </w:pPr>
      <w:r>
        <w:rPr>
          <w:rFonts w:ascii="Times New Roman"/>
          <w:b w:val="false"/>
          <w:i w:val="false"/>
          <w:color w:val="000000"/>
          <w:sz w:val="28"/>
        </w:rPr>
        <w:t>
      ГОСТ 27300–87  "Информационно-измерительные системы. Общие требования, комплектность и правила оформления эксплуатационной документации"</w:t>
      </w:r>
    </w:p>
    <w:bookmarkEnd w:id="1078"/>
    <w:bookmarkStart w:name="z1130" w:id="1079"/>
    <w:p>
      <w:pPr>
        <w:spacing w:after="0"/>
        <w:ind w:left="0"/>
        <w:jc w:val="both"/>
      </w:pPr>
      <w:r>
        <w:rPr>
          <w:rFonts w:ascii="Times New Roman"/>
          <w:b w:val="false"/>
          <w:i w:val="false"/>
          <w:color w:val="000000"/>
          <w:sz w:val="28"/>
        </w:rPr>
        <w:t>
      СТ РК 1087–2002  "Единая система программной документации. Руководство пользователя. Требования к составу, содержанию и оформлению"</w:t>
      </w:r>
    </w:p>
    <w:bookmarkEnd w:id="1079"/>
    <w:bookmarkStart w:name="z1131" w:id="1080"/>
    <w:p>
      <w:pPr>
        <w:spacing w:after="0"/>
        <w:ind w:left="0"/>
        <w:jc w:val="both"/>
      </w:pPr>
      <w:r>
        <w:rPr>
          <w:rFonts w:ascii="Times New Roman"/>
          <w:b w:val="false"/>
          <w:i w:val="false"/>
          <w:color w:val="000000"/>
          <w:sz w:val="28"/>
        </w:rPr>
        <w:t>
      IEC 61400-1  Системы выработки энергии ветра – Часть 1: Требования к проектированию</w:t>
      </w:r>
    </w:p>
    <w:bookmarkEnd w:id="1080"/>
    <w:bookmarkStart w:name="z1132" w:id="1081"/>
    <w:p>
      <w:pPr>
        <w:spacing w:after="0"/>
        <w:ind w:left="0"/>
        <w:jc w:val="both"/>
      </w:pPr>
      <w:r>
        <w:rPr>
          <w:rFonts w:ascii="Times New Roman"/>
          <w:b w:val="false"/>
          <w:i w:val="false"/>
          <w:color w:val="000000"/>
          <w:sz w:val="28"/>
        </w:rPr>
        <w:t>
      IEC 61400-2  Системы выработки энергии ветра – Часть 2: Малые ветроустановки</w:t>
      </w:r>
    </w:p>
    <w:bookmarkEnd w:id="1081"/>
    <w:bookmarkStart w:name="z1133" w:id="1082"/>
    <w:p>
      <w:pPr>
        <w:spacing w:after="0"/>
        <w:ind w:left="0"/>
        <w:jc w:val="both"/>
      </w:pPr>
      <w:r>
        <w:rPr>
          <w:rFonts w:ascii="Times New Roman"/>
          <w:b w:val="false"/>
          <w:i w:val="false"/>
          <w:color w:val="000000"/>
          <w:sz w:val="28"/>
        </w:rPr>
        <w:t>
      IEC 61400-4  Системы выработки энергии ветра – Часть 4: Требования к проектированию генераторов ветряных турбин</w:t>
      </w:r>
    </w:p>
    <w:bookmarkEnd w:id="1082"/>
    <w:bookmarkStart w:name="z1134" w:id="1083"/>
    <w:p>
      <w:pPr>
        <w:spacing w:after="0"/>
        <w:ind w:left="0"/>
        <w:jc w:val="both"/>
      </w:pPr>
      <w:r>
        <w:rPr>
          <w:rFonts w:ascii="Times New Roman"/>
          <w:b w:val="false"/>
          <w:i w:val="false"/>
          <w:color w:val="000000"/>
          <w:sz w:val="28"/>
        </w:rPr>
        <w:t>
      IEC 61400-5  Системы выработки энергии ветра – Часть 5: Лопасти ветряных турбин</w:t>
      </w:r>
    </w:p>
    <w:bookmarkEnd w:id="1083"/>
    <w:bookmarkStart w:name="z1135" w:id="1084"/>
    <w:p>
      <w:pPr>
        <w:spacing w:after="0"/>
        <w:ind w:left="0"/>
        <w:jc w:val="both"/>
      </w:pPr>
      <w:r>
        <w:rPr>
          <w:rFonts w:ascii="Times New Roman"/>
          <w:b w:val="false"/>
          <w:i w:val="false"/>
          <w:color w:val="000000"/>
          <w:sz w:val="28"/>
        </w:rPr>
        <w:t>
      IEC 61400-6  Системы выработки энергии ветра – Часть 6: Требования к проектированию башен</w:t>
      </w:r>
    </w:p>
    <w:bookmarkEnd w:id="1084"/>
    <w:bookmarkStart w:name="z1136" w:id="1085"/>
    <w:p>
      <w:pPr>
        <w:spacing w:after="0"/>
        <w:ind w:left="0"/>
        <w:jc w:val="both"/>
      </w:pPr>
      <w:r>
        <w:rPr>
          <w:rFonts w:ascii="Times New Roman"/>
          <w:b w:val="false"/>
          <w:i w:val="false"/>
          <w:color w:val="000000"/>
          <w:sz w:val="28"/>
        </w:rPr>
        <w:t>
      IEC 61400-11  Системы выработки энергии ветра – Часть 11: Методы измерения акустического шума</w:t>
      </w:r>
    </w:p>
    <w:bookmarkEnd w:id="1085"/>
    <w:bookmarkStart w:name="z1137" w:id="1086"/>
    <w:p>
      <w:pPr>
        <w:spacing w:after="0"/>
        <w:ind w:left="0"/>
        <w:jc w:val="both"/>
      </w:pPr>
      <w:r>
        <w:rPr>
          <w:rFonts w:ascii="Times New Roman"/>
          <w:b w:val="false"/>
          <w:i w:val="false"/>
          <w:color w:val="000000"/>
          <w:sz w:val="28"/>
        </w:rPr>
        <w:t>
      IEC 61400-12-1  Системы выработки энергии ветра – Часть 12-1: Измерения энергетических характеристик ветроустановок</w:t>
      </w:r>
    </w:p>
    <w:bookmarkEnd w:id="1086"/>
    <w:bookmarkStart w:name="z1138" w:id="1087"/>
    <w:p>
      <w:pPr>
        <w:spacing w:after="0"/>
        <w:ind w:left="0"/>
        <w:jc w:val="both"/>
      </w:pPr>
      <w:r>
        <w:rPr>
          <w:rFonts w:ascii="Times New Roman"/>
          <w:b w:val="false"/>
          <w:i w:val="false"/>
          <w:color w:val="000000"/>
          <w:sz w:val="28"/>
        </w:rPr>
        <w:t>
      IEC 61400-12-2  Системы выработки энергии ветра – Часть 12-2: Измерение качества электроэнергии</w:t>
      </w:r>
    </w:p>
    <w:bookmarkEnd w:id="1087"/>
    <w:bookmarkStart w:name="z1139" w:id="1088"/>
    <w:p>
      <w:pPr>
        <w:spacing w:after="0"/>
        <w:ind w:left="0"/>
        <w:jc w:val="both"/>
      </w:pPr>
      <w:r>
        <w:rPr>
          <w:rFonts w:ascii="Times New Roman"/>
          <w:b w:val="false"/>
          <w:i w:val="false"/>
          <w:color w:val="000000"/>
          <w:sz w:val="28"/>
        </w:rPr>
        <w:t>
      IEC 61400-13  Системы выработки энергии ветра – Часть 13: Измерение механических нагрузок</w:t>
      </w:r>
    </w:p>
    <w:bookmarkEnd w:id="1088"/>
    <w:bookmarkStart w:name="z1140" w:id="1089"/>
    <w:p>
      <w:pPr>
        <w:spacing w:after="0"/>
        <w:ind w:left="0"/>
        <w:jc w:val="both"/>
      </w:pPr>
      <w:r>
        <w:rPr>
          <w:rFonts w:ascii="Times New Roman"/>
          <w:b w:val="false"/>
          <w:i w:val="false"/>
          <w:color w:val="000000"/>
          <w:sz w:val="28"/>
        </w:rPr>
        <w:t>
      IEC 61400-21  Системы выработки энергии ветра – Часть 21: Оценка характеристик качества электроэнергии ветроустановок, подключенных к сети</w:t>
      </w:r>
    </w:p>
    <w:bookmarkEnd w:id="1089"/>
    <w:bookmarkStart w:name="z1141" w:id="1090"/>
    <w:p>
      <w:pPr>
        <w:spacing w:after="0"/>
        <w:ind w:left="0"/>
        <w:jc w:val="both"/>
      </w:pPr>
      <w:r>
        <w:rPr>
          <w:rFonts w:ascii="Times New Roman"/>
          <w:b w:val="false"/>
          <w:i w:val="false"/>
          <w:color w:val="000000"/>
          <w:sz w:val="28"/>
        </w:rPr>
        <w:t>
      IEC 61400-22  Системы выработки энергии ветра – Часть 22: Испытания и сертификация на соответствие</w:t>
      </w:r>
    </w:p>
    <w:bookmarkEnd w:id="1090"/>
    <w:bookmarkStart w:name="z1142" w:id="1091"/>
    <w:p>
      <w:pPr>
        <w:spacing w:after="0"/>
        <w:ind w:left="0"/>
        <w:jc w:val="both"/>
      </w:pPr>
      <w:r>
        <w:rPr>
          <w:rFonts w:ascii="Times New Roman"/>
          <w:b w:val="false"/>
          <w:i w:val="false"/>
          <w:color w:val="000000"/>
          <w:sz w:val="28"/>
        </w:rPr>
        <w:t>
      IEC 61400-23  Системы выработки энергии ветра – Часть 23: Полномасштабные испытания ротора</w:t>
      </w:r>
    </w:p>
    <w:bookmarkEnd w:id="1091"/>
    <w:bookmarkStart w:name="z1143" w:id="1092"/>
    <w:p>
      <w:pPr>
        <w:spacing w:after="0"/>
        <w:ind w:left="0"/>
        <w:jc w:val="both"/>
      </w:pPr>
      <w:r>
        <w:rPr>
          <w:rFonts w:ascii="Times New Roman"/>
          <w:b w:val="false"/>
          <w:i w:val="false"/>
          <w:color w:val="000000"/>
          <w:sz w:val="28"/>
        </w:rPr>
        <w:t>
      IEC 61400-24  Системы выработки энергии ветра – Часть 24: Защита от молний</w:t>
      </w:r>
    </w:p>
    <w:bookmarkEnd w:id="1092"/>
    <w:bookmarkStart w:name="z1144" w:id="1093"/>
    <w:p>
      <w:pPr>
        <w:spacing w:after="0"/>
        <w:ind w:left="0"/>
        <w:jc w:val="both"/>
      </w:pPr>
      <w:r>
        <w:rPr>
          <w:rFonts w:ascii="Times New Roman"/>
          <w:b w:val="false"/>
          <w:i w:val="false"/>
          <w:color w:val="000000"/>
          <w:sz w:val="28"/>
        </w:rPr>
        <w:t>
      IEC 61400-25  Системы выработки энергии ветра – Часть 25: Связь для мониторинга и управления</w:t>
      </w:r>
    </w:p>
    <w:bookmarkEnd w:id="1093"/>
    <w:bookmarkStart w:name="z1145" w:id="1094"/>
    <w:p>
      <w:pPr>
        <w:spacing w:after="0"/>
        <w:ind w:left="0"/>
        <w:jc w:val="both"/>
      </w:pPr>
      <w:r>
        <w:rPr>
          <w:rFonts w:ascii="Times New Roman"/>
          <w:b w:val="false"/>
          <w:i w:val="false"/>
          <w:color w:val="000000"/>
          <w:sz w:val="28"/>
        </w:rPr>
        <w:t>
      IEC 61400-26  Системы выработки энергии ветра – Часть 26: Доступность ветроустановок</w:t>
      </w:r>
    </w:p>
    <w:bookmarkEnd w:id="1094"/>
    <w:bookmarkStart w:name="z1146" w:id="1095"/>
    <w:p>
      <w:pPr>
        <w:spacing w:after="0"/>
        <w:ind w:left="0"/>
        <w:jc w:val="both"/>
      </w:pPr>
      <w:r>
        <w:rPr>
          <w:rFonts w:ascii="Times New Roman"/>
          <w:b w:val="false"/>
          <w:i w:val="false"/>
          <w:color w:val="000000"/>
          <w:sz w:val="28"/>
        </w:rPr>
        <w:t>
      IEC 61400-27  Системы выработки энергии ветра – Часть 27: Проверка моделей электрического моделирования</w:t>
      </w:r>
    </w:p>
    <w:bookmarkEnd w:id="1095"/>
    <w:bookmarkStart w:name="z1147" w:id="1096"/>
    <w:p>
      <w:pPr>
        <w:spacing w:after="0"/>
        <w:ind w:left="0"/>
        <w:jc w:val="both"/>
      </w:pPr>
      <w:r>
        <w:rPr>
          <w:rFonts w:ascii="Times New Roman"/>
          <w:b w:val="false"/>
          <w:i w:val="false"/>
          <w:color w:val="000000"/>
          <w:sz w:val="28"/>
        </w:rPr>
        <w:t>
      IEC 61400-28  Системы выработки энергии ветра – Часть 28: Диагностика неисправностей</w:t>
      </w:r>
    </w:p>
    <w:bookmarkEnd w:id="1096"/>
    <w:bookmarkStart w:name="z1148" w:id="1097"/>
    <w:p>
      <w:pPr>
        <w:spacing w:after="0"/>
        <w:ind w:left="0"/>
        <w:jc w:val="both"/>
      </w:pPr>
      <w:r>
        <w:rPr>
          <w:rFonts w:ascii="Times New Roman"/>
          <w:b w:val="false"/>
          <w:i w:val="false"/>
          <w:color w:val="000000"/>
          <w:sz w:val="28"/>
        </w:rPr>
        <w:t>
      IEC 61400-29  Системы выработки энергии ветра – Часть 29: Информационные модели для ветропарков</w:t>
      </w:r>
    </w:p>
    <w:bookmarkEnd w:id="1097"/>
    <w:bookmarkStart w:name="z1149" w:id="1098"/>
    <w:p>
      <w:pPr>
        <w:spacing w:after="0"/>
        <w:ind w:left="0"/>
        <w:jc w:val="both"/>
      </w:pPr>
      <w:r>
        <w:rPr>
          <w:rFonts w:ascii="Times New Roman"/>
          <w:b w:val="false"/>
          <w:i w:val="false"/>
          <w:color w:val="000000"/>
          <w:sz w:val="28"/>
        </w:rPr>
        <w:t>
      IEC 61400-30  Системы выработки энергии ветра – Серия 30: Классификация ветряных турбин</w:t>
      </w:r>
    </w:p>
    <w:bookmarkEnd w:id="1098"/>
    <w:bookmarkStart w:name="z1150" w:id="1099"/>
    <w:p>
      <w:pPr>
        <w:spacing w:after="0"/>
        <w:ind w:left="0"/>
        <w:jc w:val="both"/>
      </w:pPr>
      <w:r>
        <w:rPr>
          <w:rFonts w:ascii="Times New Roman"/>
          <w:b w:val="false"/>
          <w:i w:val="false"/>
          <w:color w:val="000000"/>
          <w:sz w:val="28"/>
        </w:rPr>
        <w:t>
      IEC 62619  Вторичные элементы и батареи с щелочными или другими некислотными электролитами – Требования безопасности для литиевых батарей, используемых в промышленности</w:t>
      </w:r>
    </w:p>
    <w:bookmarkEnd w:id="1099"/>
    <w:bookmarkStart w:name="z1151" w:id="1100"/>
    <w:p>
      <w:pPr>
        <w:spacing w:after="0"/>
        <w:ind w:left="0"/>
        <w:jc w:val="both"/>
      </w:pPr>
      <w:r>
        <w:rPr>
          <w:rFonts w:ascii="Times New Roman"/>
          <w:b w:val="false"/>
          <w:i w:val="false"/>
          <w:color w:val="000000"/>
          <w:sz w:val="28"/>
        </w:rPr>
        <w:t>
      IEC 63330  Литий-ионные тяговые батареи для хранения электроэнергии – Руководство по проектированию</w:t>
      </w:r>
    </w:p>
    <w:bookmarkEnd w:id="1100"/>
    <w:bookmarkStart w:name="z1152" w:id="1101"/>
    <w:p>
      <w:pPr>
        <w:spacing w:after="0"/>
        <w:ind w:left="0"/>
        <w:jc w:val="both"/>
      </w:pPr>
      <w:r>
        <w:rPr>
          <w:rFonts w:ascii="Times New Roman"/>
          <w:b w:val="false"/>
          <w:i w:val="false"/>
          <w:color w:val="000000"/>
          <w:sz w:val="28"/>
        </w:rPr>
        <w:t>
      IEC 62933-1  Системы накопления электрической энергии – Часть 1: Термины и определения</w:t>
      </w:r>
    </w:p>
    <w:bookmarkEnd w:id="1101"/>
    <w:bookmarkStart w:name="z1153" w:id="1102"/>
    <w:p>
      <w:pPr>
        <w:spacing w:after="0"/>
        <w:ind w:left="0"/>
        <w:jc w:val="both"/>
      </w:pPr>
      <w:r>
        <w:rPr>
          <w:rFonts w:ascii="Times New Roman"/>
          <w:b w:val="false"/>
          <w:i w:val="false"/>
          <w:color w:val="000000"/>
          <w:sz w:val="28"/>
        </w:rPr>
        <w:t>
      IEC 62933-2-1  Системы накопления электрической энергии – Часть 2-1: Требования к интерфейсу для преобразователей энергии</w:t>
      </w:r>
    </w:p>
    <w:bookmarkEnd w:id="1102"/>
    <w:bookmarkStart w:name="z1154" w:id="1103"/>
    <w:p>
      <w:pPr>
        <w:spacing w:after="0"/>
        <w:ind w:left="0"/>
        <w:jc w:val="both"/>
      </w:pPr>
      <w:r>
        <w:rPr>
          <w:rFonts w:ascii="Times New Roman"/>
          <w:b w:val="false"/>
          <w:i w:val="false"/>
          <w:color w:val="000000"/>
          <w:sz w:val="28"/>
        </w:rPr>
        <w:t>
      IEC 62933-2-2  Системы накопления электрической энергии – Часть 2-2: Интерфейс с сетью</w:t>
      </w:r>
    </w:p>
    <w:bookmarkEnd w:id="1103"/>
    <w:bookmarkStart w:name="z1155" w:id="1104"/>
    <w:p>
      <w:pPr>
        <w:spacing w:after="0"/>
        <w:ind w:left="0"/>
        <w:jc w:val="both"/>
      </w:pPr>
      <w:r>
        <w:rPr>
          <w:rFonts w:ascii="Times New Roman"/>
          <w:b w:val="false"/>
          <w:i w:val="false"/>
          <w:color w:val="000000"/>
          <w:sz w:val="28"/>
        </w:rPr>
        <w:t>
      IEC 62933-3-1  Системы накопления электрической энергии – Часть 3-1: Электрохимические системы – Методы испытаний производительности</w:t>
      </w:r>
    </w:p>
    <w:bookmarkEnd w:id="1104"/>
    <w:bookmarkStart w:name="z1156" w:id="1105"/>
    <w:p>
      <w:pPr>
        <w:spacing w:after="0"/>
        <w:ind w:left="0"/>
        <w:jc w:val="both"/>
      </w:pPr>
      <w:r>
        <w:rPr>
          <w:rFonts w:ascii="Times New Roman"/>
          <w:b w:val="false"/>
          <w:i w:val="false"/>
          <w:color w:val="000000"/>
          <w:sz w:val="28"/>
        </w:rPr>
        <w:t>
      IEC 62933-4-1  Системы накопления электрической энергии – Часть 4-1: Функциональная безопасность</w:t>
      </w:r>
    </w:p>
    <w:bookmarkEnd w:id="1105"/>
    <w:bookmarkStart w:name="z1157" w:id="1106"/>
    <w:p>
      <w:pPr>
        <w:spacing w:after="0"/>
        <w:ind w:left="0"/>
        <w:jc w:val="both"/>
      </w:pPr>
      <w:r>
        <w:rPr>
          <w:rFonts w:ascii="Times New Roman"/>
          <w:b w:val="false"/>
          <w:i w:val="false"/>
          <w:color w:val="000000"/>
          <w:sz w:val="28"/>
        </w:rPr>
        <w:t>
      IEC 62933-5-2  Системы накопления электрической энергии – Часть 5-2: Система управления ячейками</w:t>
      </w:r>
    </w:p>
    <w:bookmarkEnd w:id="1106"/>
    <w:bookmarkStart w:name="z1158" w:id="1107"/>
    <w:p>
      <w:pPr>
        <w:spacing w:after="0"/>
        <w:ind w:left="0"/>
        <w:jc w:val="both"/>
      </w:pPr>
      <w:r>
        <w:rPr>
          <w:rFonts w:ascii="Times New Roman"/>
          <w:b w:val="false"/>
          <w:i w:val="false"/>
          <w:color w:val="000000"/>
          <w:sz w:val="28"/>
        </w:rPr>
        <w:t>
      IEC 63330  Требования к проектированию литий-ионных аккумуляторных систем для хранения электроэнергии</w:t>
      </w:r>
    </w:p>
    <w:bookmarkEnd w:id="1107"/>
    <w:bookmarkStart w:name="z1159" w:id="1108"/>
    <w:p>
      <w:pPr>
        <w:spacing w:after="0"/>
        <w:ind w:left="0"/>
        <w:jc w:val="both"/>
      </w:pPr>
      <w:r>
        <w:rPr>
          <w:rFonts w:ascii="Times New Roman"/>
          <w:b w:val="false"/>
          <w:i w:val="false"/>
          <w:color w:val="000000"/>
          <w:sz w:val="28"/>
        </w:rPr>
        <w:t>
      IEC 61850  Коммуникационные сети и системы автоматизации энергоснабжения</w:t>
      </w:r>
    </w:p>
    <w:bookmarkEnd w:id="1108"/>
    <w:bookmarkStart w:name="z1160" w:id="1109"/>
    <w:p>
      <w:pPr>
        <w:spacing w:after="0"/>
        <w:ind w:left="0"/>
        <w:jc w:val="both"/>
      </w:pPr>
      <w:r>
        <w:rPr>
          <w:rFonts w:ascii="Times New Roman"/>
          <w:b w:val="false"/>
          <w:i w:val="false"/>
          <w:color w:val="000000"/>
          <w:sz w:val="28"/>
        </w:rPr>
        <w:t>
      IEC 61970/61968  Модели информационных систем управления энергией (EMS) и распределением (DMS)</w:t>
      </w:r>
    </w:p>
    <w:bookmarkEnd w:id="1109"/>
    <w:bookmarkStart w:name="z1161" w:id="1110"/>
    <w:p>
      <w:pPr>
        <w:spacing w:after="0"/>
        <w:ind w:left="0"/>
        <w:jc w:val="both"/>
      </w:pPr>
      <w:r>
        <w:rPr>
          <w:rFonts w:ascii="Times New Roman"/>
          <w:b w:val="false"/>
          <w:i w:val="false"/>
          <w:color w:val="000000"/>
          <w:sz w:val="28"/>
        </w:rPr>
        <w:t>
      IEC 61305-1  Защита от молний – Часть 1: Общие принципы</w:t>
      </w:r>
    </w:p>
    <w:bookmarkEnd w:id="1110"/>
    <w:bookmarkStart w:name="z1162" w:id="1111"/>
    <w:p>
      <w:pPr>
        <w:spacing w:after="0"/>
        <w:ind w:left="0"/>
        <w:jc w:val="both"/>
      </w:pPr>
      <w:r>
        <w:rPr>
          <w:rFonts w:ascii="Times New Roman"/>
          <w:b w:val="false"/>
          <w:i w:val="false"/>
          <w:color w:val="000000"/>
          <w:sz w:val="28"/>
        </w:rPr>
        <w:t>
      IEC 60071-1-2006  Координация изоляции – Часть 1: Определения, принципы и правила</w:t>
      </w:r>
    </w:p>
    <w:bookmarkEnd w:id="1111"/>
    <w:bookmarkStart w:name="z1163" w:id="1112"/>
    <w:p>
      <w:pPr>
        <w:spacing w:after="0"/>
        <w:ind w:left="0"/>
        <w:jc w:val="both"/>
      </w:pPr>
      <w:r>
        <w:rPr>
          <w:rFonts w:ascii="Times New Roman"/>
          <w:b w:val="false"/>
          <w:i w:val="false"/>
          <w:color w:val="000000"/>
          <w:sz w:val="28"/>
        </w:rPr>
        <w:t>
      IEC 60071-2-1996  Координация изоляции – Часть 2: Руководство по применению</w:t>
      </w:r>
    </w:p>
    <w:bookmarkEnd w:id="1112"/>
    <w:bookmarkStart w:name="z1164" w:id="1113"/>
    <w:p>
      <w:pPr>
        <w:spacing w:after="0"/>
        <w:ind w:left="0"/>
        <w:jc w:val="both"/>
      </w:pPr>
      <w:r>
        <w:rPr>
          <w:rFonts w:ascii="Times New Roman"/>
          <w:b w:val="false"/>
          <w:i w:val="false"/>
          <w:color w:val="000000"/>
          <w:sz w:val="28"/>
        </w:rPr>
        <w:t>
      IEC 60664-1-2000 Координация изоляции для оборудования низковольтных систем – Часть 1: Принципы, требования и испытания</w:t>
      </w:r>
    </w:p>
    <w:bookmarkEnd w:id="1113"/>
    <w:bookmarkStart w:name="z1165" w:id="1114"/>
    <w:p>
      <w:pPr>
        <w:spacing w:after="0"/>
        <w:ind w:left="0"/>
        <w:jc w:val="both"/>
      </w:pPr>
      <w:r>
        <w:rPr>
          <w:rFonts w:ascii="Times New Roman"/>
          <w:b w:val="false"/>
          <w:i w:val="false"/>
          <w:color w:val="000000"/>
          <w:sz w:val="28"/>
        </w:rPr>
        <w:t>
      IEC 60479  Воздействие электрического тока на человека и животных</w:t>
      </w:r>
    </w:p>
    <w:bookmarkEnd w:id="1114"/>
    <w:bookmarkStart w:name="z1166" w:id="1115"/>
    <w:p>
      <w:pPr>
        <w:spacing w:after="0"/>
        <w:ind w:left="0"/>
        <w:jc w:val="both"/>
      </w:pPr>
      <w:r>
        <w:rPr>
          <w:rFonts w:ascii="Times New Roman"/>
          <w:b w:val="false"/>
          <w:i w:val="false"/>
          <w:color w:val="000000"/>
          <w:sz w:val="28"/>
        </w:rPr>
        <w:t>
      IEC 62271-2007 Высоковольтные коммутационные аппараты и устройства управления – Часть 1: Общие технические требования</w:t>
      </w:r>
    </w:p>
    <w:bookmarkEnd w:id="1115"/>
    <w:bookmarkStart w:name="z1167" w:id="1116"/>
    <w:p>
      <w:pPr>
        <w:spacing w:after="0"/>
        <w:ind w:left="0"/>
        <w:jc w:val="both"/>
      </w:pPr>
      <w:r>
        <w:rPr>
          <w:rFonts w:ascii="Times New Roman"/>
          <w:b w:val="false"/>
          <w:i w:val="false"/>
          <w:color w:val="000000"/>
          <w:sz w:val="28"/>
        </w:rPr>
        <w:t>
      IEC 60815-2008 Выбор и проектирование изоляторов для загрязненных условий – Часть 1: Определения и общие принципы</w:t>
      </w:r>
    </w:p>
    <w:bookmarkEnd w:id="1116"/>
    <w:bookmarkStart w:name="z1168" w:id="1117"/>
    <w:p>
      <w:pPr>
        <w:spacing w:after="0"/>
        <w:ind w:left="0"/>
        <w:jc w:val="both"/>
      </w:pPr>
      <w:r>
        <w:rPr>
          <w:rFonts w:ascii="Times New Roman"/>
          <w:b w:val="false"/>
          <w:i w:val="false"/>
          <w:color w:val="000000"/>
          <w:sz w:val="28"/>
        </w:rPr>
        <w:t>
      IEC 60099-5-2000 Ограничители перенапряжений – Часть 5: Рекомендации по выбору и применению</w:t>
      </w:r>
    </w:p>
    <w:bookmarkEnd w:id="1117"/>
    <w:bookmarkStart w:name="z1169" w:id="1118"/>
    <w:p>
      <w:pPr>
        <w:spacing w:after="0"/>
        <w:ind w:left="0"/>
        <w:jc w:val="both"/>
      </w:pPr>
      <w:r>
        <w:rPr>
          <w:rFonts w:ascii="Times New Roman"/>
          <w:b w:val="false"/>
          <w:i w:val="false"/>
          <w:color w:val="000000"/>
          <w:sz w:val="28"/>
        </w:rPr>
        <w:t>
      IEC 60694-2007 Высоковольтные коммутационные аппараты и устройства управления</w:t>
      </w:r>
    </w:p>
    <w:bookmarkEnd w:id="1118"/>
    <w:bookmarkStart w:name="z1170" w:id="1119"/>
    <w:p>
      <w:pPr>
        <w:spacing w:after="0"/>
        <w:ind w:left="0"/>
        <w:jc w:val="both"/>
      </w:pPr>
      <w:r>
        <w:rPr>
          <w:rFonts w:ascii="Times New Roman"/>
          <w:b w:val="false"/>
          <w:i w:val="false"/>
          <w:color w:val="000000"/>
          <w:sz w:val="28"/>
        </w:rPr>
        <w:t>
      IEC 60871-1  Шунтирующие конденсаторы для сетей переменного тока свыше 1000 В – Часть 1: Общие положения</w:t>
      </w:r>
    </w:p>
    <w:bookmarkEnd w:id="1119"/>
    <w:bookmarkStart w:name="z1171" w:id="1120"/>
    <w:p>
      <w:pPr>
        <w:spacing w:after="0"/>
        <w:ind w:left="0"/>
        <w:jc w:val="both"/>
      </w:pPr>
      <w:r>
        <w:rPr>
          <w:rFonts w:ascii="Times New Roman"/>
          <w:b w:val="false"/>
          <w:i w:val="false"/>
          <w:color w:val="000000"/>
          <w:sz w:val="28"/>
        </w:rPr>
        <w:t>
      IEC 61472  Работа под напряжением – Минимальные безопасные расстояния для систем от 72,5 кВ до 800 кВ</w:t>
      </w:r>
    </w:p>
    <w:bookmarkEnd w:id="1120"/>
    <w:bookmarkStart w:name="z1172" w:id="1121"/>
    <w:p>
      <w:pPr>
        <w:spacing w:after="0"/>
        <w:ind w:left="0"/>
        <w:jc w:val="both"/>
      </w:pPr>
      <w:r>
        <w:rPr>
          <w:rFonts w:ascii="Times New Roman"/>
          <w:b w:val="false"/>
          <w:i w:val="false"/>
          <w:color w:val="000000"/>
          <w:sz w:val="28"/>
        </w:rPr>
        <w:t>
      IEC 60104  Проволока из алюминиево-магниево-кремниевого сплава для воздушных линий электропередачи</w:t>
      </w:r>
    </w:p>
    <w:bookmarkEnd w:id="1121"/>
    <w:bookmarkStart w:name="z1173" w:id="1122"/>
    <w:p>
      <w:pPr>
        <w:spacing w:after="0"/>
        <w:ind w:left="0"/>
        <w:jc w:val="both"/>
      </w:pPr>
      <w:r>
        <w:rPr>
          <w:rFonts w:ascii="Times New Roman"/>
          <w:b w:val="false"/>
          <w:i w:val="false"/>
          <w:color w:val="000000"/>
          <w:sz w:val="28"/>
        </w:rPr>
        <w:t>
      IEC 60468  Метод измерения удельного сопротивления металлических материалов</w:t>
      </w:r>
    </w:p>
    <w:bookmarkEnd w:id="1122"/>
    <w:bookmarkStart w:name="z1174" w:id="1123"/>
    <w:p>
      <w:pPr>
        <w:spacing w:after="0"/>
        <w:ind w:left="0"/>
        <w:jc w:val="both"/>
      </w:pPr>
      <w:r>
        <w:rPr>
          <w:rFonts w:ascii="Times New Roman"/>
          <w:b w:val="false"/>
          <w:i w:val="false"/>
          <w:color w:val="000000"/>
          <w:sz w:val="28"/>
        </w:rPr>
        <w:t>
      IEC 60888  Оцинкованные стальные проволоки для многопроволочных проводов</w:t>
      </w:r>
    </w:p>
    <w:bookmarkEnd w:id="1123"/>
    <w:bookmarkStart w:name="z1175" w:id="1124"/>
    <w:p>
      <w:pPr>
        <w:spacing w:after="0"/>
        <w:ind w:left="0"/>
        <w:jc w:val="both"/>
      </w:pPr>
      <w:r>
        <w:rPr>
          <w:rFonts w:ascii="Times New Roman"/>
          <w:b w:val="false"/>
          <w:i w:val="false"/>
          <w:color w:val="000000"/>
          <w:sz w:val="28"/>
        </w:rPr>
        <w:t>
      IEC 60889  Проволока из твердого алюминия для воздушных линий</w:t>
      </w:r>
    </w:p>
    <w:bookmarkEnd w:id="1124"/>
    <w:bookmarkStart w:name="z1176" w:id="1125"/>
    <w:p>
      <w:pPr>
        <w:spacing w:after="0"/>
        <w:ind w:left="0"/>
        <w:jc w:val="both"/>
      </w:pPr>
      <w:r>
        <w:rPr>
          <w:rFonts w:ascii="Times New Roman"/>
          <w:b w:val="false"/>
          <w:i w:val="false"/>
          <w:color w:val="000000"/>
          <w:sz w:val="28"/>
        </w:rPr>
        <w:t>
      IEC 61089  Круглые многопроволочные концентрические проводники</w:t>
      </w:r>
    </w:p>
    <w:bookmarkEnd w:id="1125"/>
    <w:bookmarkStart w:name="z1177" w:id="1126"/>
    <w:p>
      <w:pPr>
        <w:spacing w:after="0"/>
        <w:ind w:left="0"/>
        <w:jc w:val="both"/>
      </w:pPr>
      <w:r>
        <w:rPr>
          <w:rFonts w:ascii="Times New Roman"/>
          <w:b w:val="false"/>
          <w:i w:val="false"/>
          <w:color w:val="000000"/>
          <w:sz w:val="28"/>
        </w:rPr>
        <w:t>
      IEC 61232  Алюминиево-плакированные стальные проволоки для электротехнических целей</w:t>
      </w:r>
    </w:p>
    <w:bookmarkEnd w:id="1126"/>
    <w:bookmarkStart w:name="z1178" w:id="1127"/>
    <w:p>
      <w:pPr>
        <w:spacing w:after="0"/>
        <w:ind w:left="0"/>
        <w:jc w:val="both"/>
      </w:pPr>
      <w:r>
        <w:rPr>
          <w:rFonts w:ascii="Times New Roman"/>
          <w:b w:val="false"/>
          <w:i w:val="false"/>
          <w:color w:val="000000"/>
          <w:sz w:val="28"/>
        </w:rPr>
        <w:t>
      IEC 61395  Методы испытаний ползучести проводов воздушных линий</w:t>
      </w:r>
    </w:p>
    <w:bookmarkEnd w:id="1127"/>
    <w:bookmarkStart w:name="z1179" w:id="1128"/>
    <w:p>
      <w:pPr>
        <w:spacing w:after="0"/>
        <w:ind w:left="0"/>
        <w:jc w:val="both"/>
      </w:pPr>
      <w:r>
        <w:rPr>
          <w:rFonts w:ascii="Times New Roman"/>
          <w:b w:val="false"/>
          <w:i w:val="false"/>
          <w:color w:val="000000"/>
          <w:sz w:val="28"/>
        </w:rPr>
        <w:t>
      IEC 62004  Термостойкая алюминиевая проволока для воздушных линий</w:t>
      </w:r>
    </w:p>
    <w:bookmarkEnd w:id="1128"/>
    <w:bookmarkStart w:name="z1180" w:id="1129"/>
    <w:p>
      <w:pPr>
        <w:spacing w:after="0"/>
        <w:ind w:left="0"/>
        <w:jc w:val="both"/>
      </w:pPr>
      <w:r>
        <w:rPr>
          <w:rFonts w:ascii="Times New Roman"/>
          <w:b w:val="false"/>
          <w:i w:val="false"/>
          <w:color w:val="000000"/>
          <w:sz w:val="28"/>
        </w:rPr>
        <w:t>
      IEC 62420  Многопроволочные проводники с одним или несколькими промежутками</w:t>
      </w:r>
    </w:p>
    <w:bookmarkEnd w:id="1129"/>
    <w:bookmarkStart w:name="z1181" w:id="1130"/>
    <w:p>
      <w:pPr>
        <w:spacing w:after="0"/>
        <w:ind w:left="0"/>
        <w:jc w:val="both"/>
      </w:pPr>
      <w:r>
        <w:rPr>
          <w:rFonts w:ascii="Times New Roman"/>
          <w:b w:val="false"/>
          <w:i w:val="false"/>
          <w:color w:val="000000"/>
          <w:sz w:val="28"/>
        </w:rPr>
        <w:t>
      IEEE 4  Стандартные методы высоковольтных испытаний</w:t>
      </w:r>
    </w:p>
    <w:bookmarkEnd w:id="1130"/>
    <w:bookmarkStart w:name="z1182" w:id="1131"/>
    <w:p>
      <w:pPr>
        <w:spacing w:after="0"/>
        <w:ind w:left="0"/>
        <w:jc w:val="both"/>
      </w:pPr>
      <w:r>
        <w:rPr>
          <w:rFonts w:ascii="Times New Roman"/>
          <w:b w:val="false"/>
          <w:i w:val="false"/>
          <w:color w:val="000000"/>
          <w:sz w:val="28"/>
        </w:rPr>
        <w:t>
      IEEE 957  Руководство по очистке изоляторов</w:t>
      </w:r>
    </w:p>
    <w:bookmarkEnd w:id="1131"/>
    <w:bookmarkStart w:name="z1183" w:id="1132"/>
    <w:p>
      <w:pPr>
        <w:spacing w:after="0"/>
        <w:ind w:left="0"/>
        <w:jc w:val="both"/>
      </w:pPr>
      <w:r>
        <w:rPr>
          <w:rFonts w:ascii="Times New Roman"/>
          <w:b w:val="false"/>
          <w:i w:val="false"/>
          <w:color w:val="000000"/>
          <w:sz w:val="28"/>
        </w:rPr>
        <w:t>
      ASTM A123/A123M Стандарт на цинковое (горячее оцинкование) покрытие изделий из железа и стали</w:t>
      </w:r>
    </w:p>
    <w:bookmarkEnd w:id="1132"/>
    <w:bookmarkStart w:name="z1184" w:id="1133"/>
    <w:p>
      <w:pPr>
        <w:spacing w:after="0"/>
        <w:ind w:left="0"/>
        <w:jc w:val="both"/>
      </w:pPr>
      <w:r>
        <w:rPr>
          <w:rFonts w:ascii="Times New Roman"/>
          <w:b w:val="false"/>
          <w:i w:val="false"/>
          <w:color w:val="000000"/>
          <w:sz w:val="28"/>
        </w:rPr>
        <w:t>
      ASTM A153/A153M Стандарт на цинковое покрытие (горячее) железных и стальных деталей</w:t>
      </w:r>
    </w:p>
    <w:bookmarkEnd w:id="1133"/>
    <w:bookmarkStart w:name="z1185" w:id="1134"/>
    <w:p>
      <w:pPr>
        <w:spacing w:after="0"/>
        <w:ind w:left="0"/>
        <w:jc w:val="both"/>
      </w:pPr>
      <w:r>
        <w:rPr>
          <w:rFonts w:ascii="Times New Roman"/>
          <w:b w:val="false"/>
          <w:i w:val="false"/>
          <w:color w:val="000000"/>
          <w:sz w:val="28"/>
        </w:rPr>
        <w:t>
      ASTM A239  Метод определения наименьшей толщины цинкового покрытия</w:t>
      </w:r>
    </w:p>
    <w:bookmarkEnd w:id="1134"/>
    <w:bookmarkStart w:name="z1186" w:id="1135"/>
    <w:p>
      <w:pPr>
        <w:spacing w:after="0"/>
        <w:ind w:left="0"/>
        <w:jc w:val="both"/>
      </w:pPr>
      <w:r>
        <w:rPr>
          <w:rFonts w:ascii="Times New Roman"/>
          <w:b w:val="false"/>
          <w:i w:val="false"/>
          <w:color w:val="000000"/>
          <w:sz w:val="28"/>
        </w:rPr>
        <w:t>
      ASTM B499  Метод измерения толщины немагнитных покрытий на магнитных основаниях</w:t>
      </w:r>
    </w:p>
    <w:bookmarkEnd w:id="1135"/>
    <w:bookmarkStart w:name="z1187" w:id="1136"/>
    <w:p>
      <w:pPr>
        <w:spacing w:after="0"/>
        <w:ind w:left="0"/>
        <w:jc w:val="both"/>
      </w:pPr>
      <w:r>
        <w:rPr>
          <w:rFonts w:ascii="Times New Roman"/>
          <w:b w:val="false"/>
          <w:i w:val="false"/>
          <w:color w:val="000000"/>
          <w:sz w:val="28"/>
        </w:rPr>
        <w:t>
      ASTM C150  Стандарт на портландцемент</w:t>
      </w:r>
    </w:p>
    <w:bookmarkEnd w:id="1136"/>
    <w:bookmarkStart w:name="z1188" w:id="1137"/>
    <w:p>
      <w:pPr>
        <w:spacing w:after="0"/>
        <w:ind w:left="0"/>
        <w:jc w:val="both"/>
      </w:pPr>
      <w:r>
        <w:rPr>
          <w:rFonts w:ascii="Times New Roman"/>
          <w:b w:val="false"/>
          <w:i w:val="false"/>
          <w:color w:val="000000"/>
          <w:sz w:val="28"/>
        </w:rPr>
        <w:t>
      ASTM D750  Метод искусственного старения резины</w:t>
      </w:r>
    </w:p>
    <w:bookmarkEnd w:id="1137"/>
    <w:bookmarkStart w:name="z1189" w:id="1138"/>
    <w:p>
      <w:pPr>
        <w:spacing w:after="0"/>
        <w:ind w:left="0"/>
        <w:jc w:val="both"/>
      </w:pPr>
      <w:r>
        <w:rPr>
          <w:rFonts w:ascii="Times New Roman"/>
          <w:b w:val="false"/>
          <w:i w:val="false"/>
          <w:color w:val="000000"/>
          <w:sz w:val="28"/>
        </w:rPr>
        <w:t>
      ASTM D1499  Метод облучения пластмасс открытой угольной дугой</w:t>
      </w:r>
    </w:p>
    <w:bookmarkEnd w:id="1138"/>
    <w:bookmarkStart w:name="z1190" w:id="1139"/>
    <w:p>
      <w:pPr>
        <w:spacing w:after="0"/>
        <w:ind w:left="0"/>
        <w:jc w:val="both"/>
      </w:pPr>
      <w:r>
        <w:rPr>
          <w:rFonts w:ascii="Times New Roman"/>
          <w:b w:val="false"/>
          <w:i w:val="false"/>
          <w:color w:val="000000"/>
          <w:sz w:val="28"/>
        </w:rPr>
        <w:t>
      ASTM D2240  Метод определения твердости резины по Шору</w:t>
      </w:r>
    </w:p>
    <w:bookmarkEnd w:id="1139"/>
    <w:bookmarkStart w:name="z1191" w:id="1140"/>
    <w:p>
      <w:pPr>
        <w:spacing w:after="0"/>
        <w:ind w:left="0"/>
        <w:jc w:val="both"/>
      </w:pPr>
      <w:r>
        <w:rPr>
          <w:rFonts w:ascii="Times New Roman"/>
          <w:b w:val="false"/>
          <w:i w:val="false"/>
          <w:color w:val="000000"/>
          <w:sz w:val="28"/>
        </w:rPr>
        <w:t>
      ASTM G152  Метод эксплуатации аппаратов с угольной дугой для испытания неметаллических материалов</w:t>
      </w:r>
    </w:p>
    <w:bookmarkEnd w:id="1140"/>
    <w:bookmarkStart w:name="z1192" w:id="1141"/>
    <w:p>
      <w:pPr>
        <w:spacing w:after="0"/>
        <w:ind w:left="0"/>
        <w:jc w:val="both"/>
      </w:pPr>
      <w:r>
        <w:rPr>
          <w:rFonts w:ascii="Times New Roman"/>
          <w:b w:val="false"/>
          <w:i w:val="false"/>
          <w:color w:val="000000"/>
          <w:sz w:val="28"/>
        </w:rPr>
        <w:t>
      ASTM G154  Метод эксплуатации УФ-ламп для испытания неметаллических материалов</w:t>
      </w:r>
    </w:p>
    <w:bookmarkEnd w:id="1141"/>
    <w:bookmarkStart w:name="z1193" w:id="1142"/>
    <w:p>
      <w:pPr>
        <w:spacing w:after="0"/>
        <w:ind w:left="0"/>
        <w:jc w:val="both"/>
      </w:pPr>
      <w:r>
        <w:rPr>
          <w:rFonts w:ascii="Times New Roman"/>
          <w:b w:val="false"/>
          <w:i w:val="false"/>
          <w:color w:val="000000"/>
          <w:sz w:val="28"/>
        </w:rPr>
        <w:t>
      ASTM G155  Метод эксплуатации ксеноновых дуговых ламп для испытания неметаллических материалов</w:t>
      </w:r>
    </w:p>
    <w:bookmarkEnd w:id="1142"/>
    <w:bookmarkStart w:name="z1194" w:id="1143"/>
    <w:p>
      <w:pPr>
        <w:spacing w:after="0"/>
        <w:ind w:left="0"/>
        <w:jc w:val="both"/>
      </w:pPr>
      <w:r>
        <w:rPr>
          <w:rFonts w:ascii="Times New Roman"/>
          <w:b w:val="false"/>
          <w:i w:val="false"/>
          <w:color w:val="000000"/>
          <w:sz w:val="28"/>
        </w:rPr>
        <w:t>
      IEC 60060-1  Высоковольтные испытания – Часть 1: Определения и требования</w:t>
      </w:r>
    </w:p>
    <w:bookmarkEnd w:id="1143"/>
    <w:bookmarkStart w:name="z1195" w:id="1144"/>
    <w:p>
      <w:pPr>
        <w:spacing w:after="0"/>
        <w:ind w:left="0"/>
        <w:jc w:val="both"/>
      </w:pPr>
      <w:r>
        <w:rPr>
          <w:rFonts w:ascii="Times New Roman"/>
          <w:b w:val="false"/>
          <w:i w:val="false"/>
          <w:color w:val="000000"/>
          <w:sz w:val="28"/>
        </w:rPr>
        <w:t>
      IEC 60120  Размеры шарниров шар-гнездо изоляторов</w:t>
      </w:r>
    </w:p>
    <w:bookmarkEnd w:id="1144"/>
    <w:bookmarkStart w:name="z1196" w:id="1145"/>
    <w:p>
      <w:pPr>
        <w:spacing w:after="0"/>
        <w:ind w:left="0"/>
        <w:jc w:val="both"/>
      </w:pPr>
      <w:r>
        <w:rPr>
          <w:rFonts w:ascii="Times New Roman"/>
          <w:b w:val="false"/>
          <w:i w:val="false"/>
          <w:color w:val="000000"/>
          <w:sz w:val="28"/>
        </w:rPr>
        <w:t>
      IEC 60168  Испытания опорных изоляторов из керамики и стекла</w:t>
      </w:r>
    </w:p>
    <w:bookmarkEnd w:id="1145"/>
    <w:bookmarkStart w:name="z1197" w:id="1146"/>
    <w:p>
      <w:pPr>
        <w:spacing w:after="0"/>
        <w:ind w:left="0"/>
        <w:jc w:val="both"/>
      </w:pPr>
      <w:r>
        <w:rPr>
          <w:rFonts w:ascii="Times New Roman"/>
          <w:b w:val="false"/>
          <w:i w:val="false"/>
          <w:color w:val="000000"/>
          <w:sz w:val="28"/>
        </w:rPr>
        <w:t>
      IEC 60273  Характеристики опорных изоляторов</w:t>
      </w:r>
    </w:p>
    <w:bookmarkEnd w:id="1146"/>
    <w:bookmarkStart w:name="z1198" w:id="1147"/>
    <w:p>
      <w:pPr>
        <w:spacing w:after="0"/>
        <w:ind w:left="0"/>
        <w:jc w:val="both"/>
      </w:pPr>
      <w:r>
        <w:rPr>
          <w:rFonts w:ascii="Times New Roman"/>
          <w:b w:val="false"/>
          <w:i w:val="false"/>
          <w:color w:val="000000"/>
          <w:sz w:val="28"/>
        </w:rPr>
        <w:t>
      IEC 60305  Изоляторы для воздушных линий свыше 1000 В – Изоляторы штыревого и подвесного типа</w:t>
      </w:r>
    </w:p>
    <w:bookmarkEnd w:id="1147"/>
    <w:bookmarkStart w:name="z1199" w:id="1148"/>
    <w:p>
      <w:pPr>
        <w:spacing w:after="0"/>
        <w:ind w:left="0"/>
        <w:jc w:val="both"/>
      </w:pPr>
      <w:r>
        <w:rPr>
          <w:rFonts w:ascii="Times New Roman"/>
          <w:b w:val="false"/>
          <w:i w:val="false"/>
          <w:color w:val="000000"/>
          <w:sz w:val="28"/>
        </w:rPr>
        <w:t>
      IEC 60372  Фиксаторы шаровых соединений – Размеры и испытания</w:t>
      </w:r>
    </w:p>
    <w:bookmarkEnd w:id="1148"/>
    <w:bookmarkStart w:name="z1200" w:id="1149"/>
    <w:p>
      <w:pPr>
        <w:spacing w:after="0"/>
        <w:ind w:left="0"/>
        <w:jc w:val="both"/>
      </w:pPr>
      <w:r>
        <w:rPr>
          <w:rFonts w:ascii="Times New Roman"/>
          <w:b w:val="false"/>
          <w:i w:val="false"/>
          <w:color w:val="000000"/>
          <w:sz w:val="28"/>
        </w:rPr>
        <w:t>
      IEC 60383-1/-2 Изоляторы для воздушных линий – Определения, методы испытаний и критерии приемки</w:t>
      </w:r>
    </w:p>
    <w:bookmarkEnd w:id="1149"/>
    <w:bookmarkStart w:name="z1201" w:id="1150"/>
    <w:p>
      <w:pPr>
        <w:spacing w:after="0"/>
        <w:ind w:left="0"/>
        <w:jc w:val="both"/>
      </w:pPr>
      <w:r>
        <w:rPr>
          <w:rFonts w:ascii="Times New Roman"/>
          <w:b w:val="false"/>
          <w:i w:val="false"/>
          <w:color w:val="000000"/>
          <w:sz w:val="28"/>
        </w:rPr>
        <w:t>
      IEC 60433  Изоляторы стержневые – Характеристики</w:t>
      </w:r>
    </w:p>
    <w:bookmarkEnd w:id="1150"/>
    <w:bookmarkStart w:name="z1202" w:id="1151"/>
    <w:p>
      <w:pPr>
        <w:spacing w:after="0"/>
        <w:ind w:left="0"/>
        <w:jc w:val="both"/>
      </w:pPr>
      <w:r>
        <w:rPr>
          <w:rFonts w:ascii="Times New Roman"/>
          <w:b w:val="false"/>
          <w:i w:val="false"/>
          <w:color w:val="000000"/>
          <w:sz w:val="28"/>
        </w:rPr>
        <w:t>
      IEC 60471  Размеры соединений типа "вилка-вилка"</w:t>
      </w:r>
    </w:p>
    <w:bookmarkEnd w:id="1151"/>
    <w:bookmarkStart w:name="z1203" w:id="1152"/>
    <w:p>
      <w:pPr>
        <w:spacing w:after="0"/>
        <w:ind w:left="0"/>
        <w:jc w:val="both"/>
      </w:pPr>
      <w:r>
        <w:rPr>
          <w:rFonts w:ascii="Times New Roman"/>
          <w:b w:val="false"/>
          <w:i w:val="false"/>
          <w:color w:val="000000"/>
          <w:sz w:val="28"/>
        </w:rPr>
        <w:t>
      IEC 60575  Термические и механические испытания подвесных изоляторов</w:t>
      </w:r>
    </w:p>
    <w:bookmarkEnd w:id="1152"/>
    <w:bookmarkStart w:name="z1204" w:id="1153"/>
    <w:p>
      <w:pPr>
        <w:spacing w:after="0"/>
        <w:ind w:left="0"/>
        <w:jc w:val="both"/>
      </w:pPr>
      <w:r>
        <w:rPr>
          <w:rFonts w:ascii="Times New Roman"/>
          <w:b w:val="false"/>
          <w:i w:val="false"/>
          <w:color w:val="000000"/>
          <w:sz w:val="28"/>
        </w:rPr>
        <w:t>
      IEC 60815-1/-2/-3 Выбор и проектирование изоляторов для загрязненных условий – Общие, керамические, полимерные</w:t>
      </w:r>
    </w:p>
    <w:bookmarkEnd w:id="1153"/>
    <w:bookmarkStart w:name="z1205" w:id="1154"/>
    <w:p>
      <w:pPr>
        <w:spacing w:after="0"/>
        <w:ind w:left="0"/>
        <w:jc w:val="both"/>
      </w:pPr>
      <w:r>
        <w:rPr>
          <w:rFonts w:ascii="Times New Roman"/>
          <w:b w:val="false"/>
          <w:i w:val="false"/>
          <w:color w:val="000000"/>
          <w:sz w:val="28"/>
        </w:rPr>
        <w:t>
      IEC 61466-1/-2 Композитные изоляторы – Характеристики и размеры</w:t>
      </w:r>
    </w:p>
    <w:bookmarkEnd w:id="1154"/>
    <w:bookmarkStart w:name="z1206" w:id="1155"/>
    <w:p>
      <w:pPr>
        <w:spacing w:after="0"/>
        <w:ind w:left="0"/>
        <w:jc w:val="both"/>
      </w:pPr>
      <w:r>
        <w:rPr>
          <w:rFonts w:ascii="Times New Roman"/>
          <w:b w:val="false"/>
          <w:i w:val="false"/>
          <w:color w:val="000000"/>
          <w:sz w:val="28"/>
        </w:rPr>
        <w:t>
      IEEE C37.1  Определения и требования к системам управления коммутационным оборудованием</w:t>
      </w:r>
    </w:p>
    <w:bookmarkEnd w:id="1155"/>
    <w:bookmarkStart w:name="z1207" w:id="1156"/>
    <w:p>
      <w:pPr>
        <w:spacing w:after="0"/>
        <w:ind w:left="0"/>
        <w:jc w:val="both"/>
      </w:pPr>
      <w:r>
        <w:rPr>
          <w:rFonts w:ascii="Times New Roman"/>
          <w:b w:val="false"/>
          <w:i w:val="false"/>
          <w:color w:val="000000"/>
          <w:sz w:val="28"/>
        </w:rPr>
        <w:t>
      IEEE C37.2  Обозначения и функции устройств в электроэнергетике</w:t>
      </w:r>
    </w:p>
    <w:bookmarkEnd w:id="1156"/>
    <w:bookmarkStart w:name="z1208" w:id="1157"/>
    <w:p>
      <w:pPr>
        <w:spacing w:after="0"/>
        <w:ind w:left="0"/>
        <w:jc w:val="both"/>
      </w:pPr>
      <w:r>
        <w:rPr>
          <w:rFonts w:ascii="Times New Roman"/>
          <w:b w:val="false"/>
          <w:i w:val="false"/>
          <w:color w:val="000000"/>
          <w:sz w:val="28"/>
        </w:rPr>
        <w:t>
      IEEE C37.21  Стандарты на щиты управления</w:t>
      </w:r>
    </w:p>
    <w:bookmarkEnd w:id="1157"/>
    <w:bookmarkStart w:name="z1209" w:id="1158"/>
    <w:p>
      <w:pPr>
        <w:spacing w:after="0"/>
        <w:ind w:left="0"/>
        <w:jc w:val="both"/>
      </w:pPr>
      <w:r>
        <w:rPr>
          <w:rFonts w:ascii="Times New Roman"/>
          <w:b w:val="false"/>
          <w:i w:val="false"/>
          <w:color w:val="000000"/>
          <w:sz w:val="28"/>
        </w:rPr>
        <w:t>
      IEEE C37.90 – C37.90.2 Испытания реле на стойкость к перенапряжениям и ЭМ-помехам</w:t>
      </w:r>
    </w:p>
    <w:bookmarkEnd w:id="1158"/>
    <w:bookmarkStart w:name="z1210" w:id="1159"/>
    <w:p>
      <w:pPr>
        <w:spacing w:after="0"/>
        <w:ind w:left="0"/>
        <w:jc w:val="both"/>
      </w:pPr>
      <w:r>
        <w:rPr>
          <w:rFonts w:ascii="Times New Roman"/>
          <w:b w:val="false"/>
          <w:i w:val="false"/>
          <w:color w:val="000000"/>
          <w:sz w:val="28"/>
        </w:rPr>
        <w:t>
      IEEE C37.100 Определения для коммутационного оборудования</w:t>
      </w:r>
    </w:p>
    <w:bookmarkEnd w:id="1159"/>
    <w:bookmarkStart w:name="z1211" w:id="1160"/>
    <w:p>
      <w:pPr>
        <w:spacing w:after="0"/>
        <w:ind w:left="0"/>
        <w:jc w:val="both"/>
      </w:pPr>
      <w:r>
        <w:rPr>
          <w:rFonts w:ascii="Times New Roman"/>
          <w:b w:val="false"/>
          <w:i w:val="false"/>
          <w:color w:val="000000"/>
          <w:sz w:val="28"/>
        </w:rPr>
        <w:t>
      IEEE C39.1  Требования к электроизмерительным приборам</w:t>
      </w:r>
    </w:p>
    <w:bookmarkEnd w:id="1160"/>
    <w:bookmarkStart w:name="z1212" w:id="1161"/>
    <w:p>
      <w:pPr>
        <w:spacing w:after="0"/>
        <w:ind w:left="0"/>
        <w:jc w:val="both"/>
      </w:pPr>
      <w:r>
        <w:rPr>
          <w:rFonts w:ascii="Times New Roman"/>
          <w:b w:val="false"/>
          <w:i w:val="false"/>
          <w:color w:val="000000"/>
          <w:sz w:val="28"/>
        </w:rPr>
        <w:t>
      IEEE 487-2000 Рекомендации по защите проводных линий связи на электростанциях</w:t>
      </w:r>
    </w:p>
    <w:bookmarkEnd w:id="1161"/>
    <w:bookmarkStart w:name="z1213" w:id="1162"/>
    <w:p>
      <w:pPr>
        <w:spacing w:after="0"/>
        <w:ind w:left="0"/>
        <w:jc w:val="both"/>
      </w:pPr>
      <w:r>
        <w:rPr>
          <w:rFonts w:ascii="Times New Roman"/>
          <w:b w:val="false"/>
          <w:i w:val="false"/>
          <w:color w:val="000000"/>
          <w:sz w:val="28"/>
        </w:rPr>
        <w:t>
      IEEE 1379-1997 Рекомендации по обмену данными между интеллектуальными электронными устройствами (IED) и удаленными терминалами (DNP3)</w:t>
      </w:r>
    </w:p>
    <w:bookmarkEnd w:id="1162"/>
    <w:bookmarkStart w:name="z1214" w:id="1163"/>
    <w:p>
      <w:pPr>
        <w:spacing w:after="0"/>
        <w:ind w:left="0"/>
        <w:jc w:val="both"/>
      </w:pPr>
      <w:r>
        <w:rPr>
          <w:rFonts w:ascii="Times New Roman"/>
          <w:b w:val="false"/>
          <w:i w:val="false"/>
          <w:color w:val="000000"/>
          <w:sz w:val="28"/>
        </w:rPr>
        <w:t>
      IEEE 1613  Стандарт на требования к устройствам связи в подстанциях</w:t>
      </w:r>
    </w:p>
    <w:bookmarkEnd w:id="1163"/>
    <w:bookmarkStart w:name="z1215" w:id="1164"/>
    <w:p>
      <w:pPr>
        <w:spacing w:after="0"/>
        <w:ind w:left="0"/>
        <w:jc w:val="both"/>
      </w:pPr>
      <w:r>
        <w:rPr>
          <w:rFonts w:ascii="Times New Roman"/>
          <w:b w:val="false"/>
          <w:i w:val="false"/>
          <w:color w:val="000000"/>
          <w:sz w:val="28"/>
        </w:rPr>
        <w:t>
      IEEE TR 1550-1999 Архитектура коммуникаций Utility Communications Architecture (UCA) 2.0</w:t>
      </w:r>
    </w:p>
    <w:bookmarkEnd w:id="1164"/>
    <w:bookmarkStart w:name="z1216" w:id="1165"/>
    <w:p>
      <w:pPr>
        <w:spacing w:after="0"/>
        <w:ind w:left="0"/>
        <w:jc w:val="both"/>
      </w:pPr>
      <w:r>
        <w:rPr>
          <w:rFonts w:ascii="Times New Roman"/>
          <w:b w:val="false"/>
          <w:i w:val="false"/>
          <w:color w:val="000000"/>
          <w:sz w:val="28"/>
        </w:rPr>
        <w:t>
      IEC 60255  Измерительные реле и защитное оборудование (серия стандартов)</w:t>
      </w:r>
    </w:p>
    <w:bookmarkEnd w:id="1165"/>
    <w:bookmarkStart w:name="z1217" w:id="1166"/>
    <w:p>
      <w:pPr>
        <w:spacing w:after="0"/>
        <w:ind w:left="0"/>
        <w:jc w:val="both"/>
      </w:pPr>
      <w:r>
        <w:rPr>
          <w:rFonts w:ascii="Times New Roman"/>
          <w:b w:val="false"/>
          <w:i w:val="false"/>
          <w:color w:val="000000"/>
          <w:sz w:val="28"/>
        </w:rPr>
        <w:t>
      IEC 60625  Интерфейсная система для программируемых измерительных приборов</w:t>
      </w:r>
    </w:p>
    <w:bookmarkEnd w:id="1166"/>
    <w:bookmarkStart w:name="z1218" w:id="1167"/>
    <w:p>
      <w:pPr>
        <w:spacing w:after="0"/>
        <w:ind w:left="0"/>
        <w:jc w:val="both"/>
      </w:pPr>
      <w:r>
        <w:rPr>
          <w:rFonts w:ascii="Times New Roman"/>
          <w:b w:val="false"/>
          <w:i w:val="false"/>
          <w:color w:val="000000"/>
          <w:sz w:val="28"/>
        </w:rPr>
        <w:t>
      IEC 60688  Электрические измерительные преобразователи переменного тока</w:t>
      </w:r>
    </w:p>
    <w:bookmarkEnd w:id="1167"/>
    <w:bookmarkStart w:name="z1219" w:id="1168"/>
    <w:p>
      <w:pPr>
        <w:spacing w:after="0"/>
        <w:ind w:left="0"/>
        <w:jc w:val="both"/>
      </w:pPr>
      <w:r>
        <w:rPr>
          <w:rFonts w:ascii="Times New Roman"/>
          <w:b w:val="false"/>
          <w:i w:val="false"/>
          <w:color w:val="000000"/>
          <w:sz w:val="28"/>
        </w:rPr>
        <w:t>
      IEC 60870-1 – 6 Телемеханические системы – Общие положения, условия эксплуатации, интерфейсы, требования к производительности и протоколы передачи</w:t>
      </w:r>
    </w:p>
    <w:bookmarkEnd w:id="1168"/>
    <w:bookmarkStart w:name="z1220" w:id="1169"/>
    <w:p>
      <w:pPr>
        <w:spacing w:after="0"/>
        <w:ind w:left="0"/>
        <w:jc w:val="both"/>
      </w:pPr>
      <w:r>
        <w:rPr>
          <w:rFonts w:ascii="Times New Roman"/>
          <w:b w:val="false"/>
          <w:i w:val="false"/>
          <w:color w:val="000000"/>
          <w:sz w:val="28"/>
        </w:rPr>
        <w:t>
      IEC 60870-5-101/-103/-104 Протоколы передачи – Базовые задачи телеуправления, интерфейс защиты, сетевой доступ</w:t>
      </w:r>
    </w:p>
    <w:bookmarkEnd w:id="1169"/>
    <w:bookmarkStart w:name="z1221" w:id="1170"/>
    <w:p>
      <w:pPr>
        <w:spacing w:after="0"/>
        <w:ind w:left="0"/>
        <w:jc w:val="both"/>
      </w:pPr>
      <w:r>
        <w:rPr>
          <w:rFonts w:ascii="Times New Roman"/>
          <w:b w:val="false"/>
          <w:i w:val="false"/>
          <w:color w:val="000000"/>
          <w:sz w:val="28"/>
        </w:rPr>
        <w:t>
      IEC 61850  Коммуникационные сети и системы на подстанциях (все применимые части)</w:t>
      </w:r>
    </w:p>
    <w:bookmarkEnd w:id="1170"/>
    <w:bookmarkStart w:name="z1222" w:id="1171"/>
    <w:p>
      <w:pPr>
        <w:spacing w:after="0"/>
        <w:ind w:left="0"/>
        <w:jc w:val="both"/>
      </w:pPr>
      <w:r>
        <w:rPr>
          <w:rFonts w:ascii="Times New Roman"/>
          <w:b w:val="false"/>
          <w:i w:val="false"/>
          <w:color w:val="000000"/>
          <w:sz w:val="28"/>
        </w:rPr>
        <w:t xml:space="preserve">
      </w:t>
      </w:r>
      <w:r>
        <w:rPr>
          <w:rFonts w:ascii="Times New Roman"/>
          <w:b/>
          <w:i w:val="false"/>
          <w:color w:val="000000"/>
          <w:sz w:val="28"/>
        </w:rPr>
        <w:t>ПРИЛОЖЕНИЕ 6</w:t>
      </w:r>
      <w:r>
        <w:rPr>
          <w:rFonts w:ascii="Times New Roman"/>
          <w:b w:val="false"/>
          <w:i w:val="false"/>
          <w:color w:val="000000"/>
          <w:sz w:val="28"/>
        </w:rPr>
        <w:t xml:space="preserve"> </w:t>
      </w:r>
      <w:r>
        <w:rPr>
          <w:rFonts w:ascii="Times New Roman"/>
          <w:b/>
          <w:i w:val="false"/>
          <w:color w:val="000000"/>
          <w:sz w:val="28"/>
        </w:rPr>
        <w:t>ОБЪЕКТЫ ЭЛЕКТРИЧЕСКОГО ПРИСОЕДИНЕНИЯ</w:t>
      </w:r>
    </w:p>
    <w:bookmarkEnd w:id="1171"/>
    <w:bookmarkStart w:name="z1223" w:id="1172"/>
    <w:p>
      <w:pPr>
        <w:spacing w:after="0"/>
        <w:ind w:left="0"/>
        <w:jc w:val="both"/>
      </w:pPr>
      <w:r>
        <w:rPr>
          <w:rFonts w:ascii="Times New Roman"/>
          <w:b w:val="false"/>
          <w:i w:val="false"/>
          <w:color w:val="000000"/>
          <w:sz w:val="28"/>
        </w:rPr>
        <w:t>
      1. Окончательный объем работ, детальная конфигурация и проектные параметры должны соответствовать Схеме распределения мощности, согласованной с KEGOC, и Техническим условиям, выданным KEGOC.</w:t>
      </w:r>
    </w:p>
    <w:bookmarkEnd w:id="1172"/>
    <w:bookmarkStart w:name="z1224" w:id="1173"/>
    <w:p>
      <w:pPr>
        <w:spacing w:after="0"/>
        <w:ind w:left="0"/>
        <w:jc w:val="both"/>
      </w:pPr>
      <w:r>
        <w:rPr>
          <w:rFonts w:ascii="Times New Roman"/>
          <w:b w:val="false"/>
          <w:i w:val="false"/>
          <w:color w:val="000000"/>
          <w:sz w:val="28"/>
        </w:rPr>
        <w:t>
      2. Технические условия, выданные KEGOC, будут являться содержанием настоящего Приложения.</w:t>
      </w:r>
    </w:p>
    <w:bookmarkEnd w:id="1173"/>
    <w:p>
      <w:pPr>
        <w:spacing w:after="0"/>
        <w:ind w:left="0"/>
        <w:jc w:val="both"/>
      </w:pPr>
      <w:bookmarkStart w:name="z1225" w:id="1174"/>
      <w:r>
        <w:rPr>
          <w:rFonts w:ascii="Times New Roman"/>
          <w:b w:val="false"/>
          <w:i w:val="false"/>
          <w:color w:val="000000"/>
          <w:sz w:val="28"/>
        </w:rPr>
        <w:t xml:space="preserve">
      </w:t>
      </w:r>
      <w:r>
        <w:rPr>
          <w:rFonts w:ascii="Times New Roman"/>
          <w:b/>
          <w:i w:val="false"/>
          <w:color w:val="000000"/>
          <w:sz w:val="28"/>
        </w:rPr>
        <w:t>ПРИЛОЖЕНИЕ 7</w:t>
      </w:r>
    </w:p>
    <w:bookmarkEnd w:id="1174"/>
    <w:p>
      <w:pPr>
        <w:spacing w:after="0"/>
        <w:ind w:left="0"/>
        <w:jc w:val="both"/>
      </w:pPr>
      <w:r>
        <w:rPr>
          <w:rFonts w:ascii="Times New Roman"/>
          <w:b/>
          <w:i w:val="false"/>
          <w:color w:val="000000"/>
          <w:sz w:val="28"/>
        </w:rPr>
        <w:t>ВВОД В ЭКСПЛУАТАЦИЮ И ИСПЫТАНИЯ</w:t>
      </w:r>
    </w:p>
    <w:bookmarkStart w:name="z1226" w:id="1175"/>
    <w:p>
      <w:pPr>
        <w:spacing w:after="0"/>
        <w:ind w:left="0"/>
        <w:jc w:val="both"/>
      </w:pP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Общие положения</w:t>
      </w:r>
    </w:p>
    <w:bookmarkEnd w:id="1175"/>
    <w:bookmarkStart w:name="z1227" w:id="1176"/>
    <w:p>
      <w:pPr>
        <w:spacing w:after="0"/>
        <w:ind w:left="0"/>
        <w:jc w:val="both"/>
      </w:pPr>
      <w:r>
        <w:rPr>
          <w:rFonts w:ascii="Times New Roman"/>
          <w:b w:val="false"/>
          <w:i w:val="false"/>
          <w:color w:val="000000"/>
          <w:sz w:val="28"/>
        </w:rPr>
        <w:t>
      1.1 Испытания при вводе в эксплуатацию, указанные в Соглашении об инвестициях (IA) и Договоре купли-продажи электрической энергии (PPA), напрямую относятся к испытанию на присоединение к сети.</w:t>
      </w:r>
    </w:p>
    <w:bookmarkEnd w:id="1176"/>
    <w:bookmarkStart w:name="z1228" w:id="1177"/>
    <w:p>
      <w:pPr>
        <w:spacing w:after="0"/>
        <w:ind w:left="0"/>
        <w:jc w:val="both"/>
      </w:pPr>
      <w:r>
        <w:rPr>
          <w:rFonts w:ascii="Times New Roman"/>
          <w:b w:val="false"/>
          <w:i w:val="false"/>
          <w:color w:val="000000"/>
          <w:sz w:val="28"/>
        </w:rPr>
        <w:t>
      1.2 Все испытания должны соответствовать требованиям стандартов или норм Республики Казахстан.</w:t>
      </w:r>
    </w:p>
    <w:bookmarkEnd w:id="1177"/>
    <w:bookmarkStart w:name="z1229" w:id="1178"/>
    <w:p>
      <w:pPr>
        <w:spacing w:after="0"/>
        <w:ind w:left="0"/>
        <w:jc w:val="both"/>
      </w:pPr>
      <w:r>
        <w:rPr>
          <w:rFonts w:ascii="Times New Roman"/>
          <w:b w:val="false"/>
          <w:i w:val="false"/>
          <w:color w:val="000000"/>
          <w:sz w:val="28"/>
        </w:rPr>
        <w:t>
      1.3 Во время всех пусконаладочных испытаний персонал соответствующих государственных органов Республики Казахстан несет ответственность за работы в соответствии с законодательством или нормами Республики Казахстан.</w:t>
      </w:r>
    </w:p>
    <w:bookmarkEnd w:id="1178"/>
    <w:bookmarkStart w:name="z1230" w:id="1179"/>
    <w:p>
      <w:pPr>
        <w:spacing w:after="0"/>
        <w:ind w:left="0"/>
        <w:jc w:val="both"/>
      </w:pPr>
      <w:r>
        <w:rPr>
          <w:rFonts w:ascii="Times New Roman"/>
          <w:b w:val="false"/>
          <w:i w:val="false"/>
          <w:color w:val="000000"/>
          <w:sz w:val="28"/>
        </w:rPr>
        <w:t>
      1.4 В случае если Объект не достигает требований какого-либо испытания, указанного в настоящем Приложении 7, Проектной Компании предоставляется возможность устранить такие несоответствия, и испытания должны быть проведены повторно.</w:t>
      </w:r>
    </w:p>
    <w:bookmarkEnd w:id="1179"/>
    <w:bookmarkStart w:name="z1231" w:id="1180"/>
    <w:p>
      <w:pPr>
        <w:spacing w:after="0"/>
        <w:ind w:left="0"/>
        <w:jc w:val="both"/>
      </w:pP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Комплексные испытания</w:t>
      </w:r>
    </w:p>
    <w:bookmarkEnd w:id="1180"/>
    <w:bookmarkStart w:name="z1232" w:id="1181"/>
    <w:p>
      <w:pPr>
        <w:spacing w:after="0"/>
        <w:ind w:left="0"/>
        <w:jc w:val="both"/>
      </w:pPr>
      <w:r>
        <w:rPr>
          <w:rFonts w:ascii="Times New Roman"/>
          <w:b w:val="false"/>
          <w:i w:val="false"/>
          <w:color w:val="000000"/>
          <w:sz w:val="28"/>
        </w:rPr>
        <w:t>
      2.1 Проектная Компания должна направить Системному оператору и другим соответствующим государственным органам Республики Казахстан не менее чем за тридцать (30) календарных дней предварительное письменное уведомление о предполагаемой дате начала Комплексных испытаний. Проектная Компания должна уведомить Системного оператора и другие соответствующие государственные органы Республики Казахстан как можно раньше, если дата предполагаемого начала Пусконаладочных испытаний впоследствии изменится.</w:t>
      </w:r>
    </w:p>
    <w:bookmarkEnd w:id="1181"/>
    <w:bookmarkStart w:name="z1233" w:id="1182"/>
    <w:p>
      <w:pPr>
        <w:spacing w:after="0"/>
        <w:ind w:left="0"/>
        <w:jc w:val="both"/>
      </w:pPr>
      <w:r>
        <w:rPr>
          <w:rFonts w:ascii="Times New Roman"/>
          <w:b w:val="false"/>
          <w:i w:val="false"/>
          <w:color w:val="000000"/>
          <w:sz w:val="28"/>
        </w:rPr>
        <w:t>
      2.2 Проектная Компания должна представить Системному оператору процедуры испытаний для утверждения одновременно с письменным уведомлением о предполагаемой дате начала Комплексных испытаний. Такое утверждение процедур испытаний не должно быть необоснованно отклонено или задержано и считается предоставленным, если Системный оператор не представит Проектной Компании свои возражения в письменной форме в течение тридцати (30) календарных дней с даты представления процедур испытаний.</w:t>
      </w:r>
    </w:p>
    <w:bookmarkEnd w:id="1182"/>
    <w:bookmarkStart w:name="z1234" w:id="1183"/>
    <w:p>
      <w:pPr>
        <w:spacing w:after="0"/>
        <w:ind w:left="0"/>
        <w:jc w:val="both"/>
      </w:pPr>
      <w:r>
        <w:rPr>
          <w:rFonts w:ascii="Times New Roman"/>
          <w:b w:val="false"/>
          <w:i w:val="false"/>
          <w:color w:val="000000"/>
          <w:sz w:val="28"/>
        </w:rPr>
        <w:t>
      2.3 Системному оператору должно быть разрешено иметь персонал на Площадке и на Площадке ЭПП, при условии, что такой персонал соблюдает правила, установленные в плане безопасности, общие правила, законодательные акты Республики Казахстан и отраслевые нормативные документы, для наблюдения и проверки всех процедур и испытаний, проводимых Проектной Компанией и его Подрядчиками.</w:t>
      </w:r>
    </w:p>
    <w:bookmarkEnd w:id="1183"/>
    <w:bookmarkStart w:name="z1235" w:id="1184"/>
    <w:p>
      <w:pPr>
        <w:spacing w:after="0"/>
        <w:ind w:left="0"/>
        <w:jc w:val="both"/>
      </w:pPr>
      <w:r>
        <w:rPr>
          <w:rFonts w:ascii="Times New Roman"/>
          <w:b w:val="false"/>
          <w:i w:val="false"/>
          <w:color w:val="000000"/>
          <w:sz w:val="28"/>
        </w:rPr>
        <w:t>
      2.4 Проектная Компания должна подготовить и направить Системному оператору заявку с соответствующей документацией в соответствии с применимыми нормами и процедурами Республики Казахстан не менее чем за десять (10) Рабочих дней до предполагаемой даты начала Комплексных испытаний. Системный оператор должен утвердить ее в течение пяти (5) Рабочих дней с даты получения такой заявки и документации без запроса Проектной Компании какой-либо дополнительной информации.</w:t>
      </w:r>
    </w:p>
    <w:bookmarkEnd w:id="1184"/>
    <w:bookmarkStart w:name="z1236" w:id="1185"/>
    <w:p>
      <w:pPr>
        <w:spacing w:after="0"/>
        <w:ind w:left="0"/>
        <w:jc w:val="both"/>
      </w:pPr>
      <w:r>
        <w:rPr>
          <w:rFonts w:ascii="Times New Roman"/>
          <w:b w:val="false"/>
          <w:i w:val="false"/>
          <w:color w:val="000000"/>
          <w:sz w:val="28"/>
        </w:rPr>
        <w:t>
      2.5 Испытание на присоединение к сети должно проводиться только в соответствии с Техническими условиями, выданными Системным оператором.</w:t>
      </w:r>
    </w:p>
    <w:bookmarkEnd w:id="1185"/>
    <w:bookmarkStart w:name="z1237" w:id="1186"/>
    <w:p>
      <w:pPr>
        <w:spacing w:after="0"/>
        <w:ind w:left="0"/>
        <w:jc w:val="both"/>
      </w:pPr>
      <w:r>
        <w:rPr>
          <w:rFonts w:ascii="Times New Roman"/>
          <w:b w:val="false"/>
          <w:i w:val="false"/>
          <w:color w:val="000000"/>
          <w:sz w:val="28"/>
        </w:rPr>
        <w:t>
      2.6 После успешных Комплексных испытаний Системный оператор должен выдать соответствующую документацию в течение пяти (5) Рабочих дней для подтверждения того, что Проект может быть подключен к сети.</w:t>
      </w:r>
    </w:p>
    <w:bookmarkEnd w:id="1186"/>
    <w:bookmarkStart w:name="z1238" w:id="1187"/>
    <w:p>
      <w:pPr>
        <w:spacing w:after="0"/>
        <w:ind w:left="0"/>
        <w:jc w:val="both"/>
      </w:pPr>
      <w:r>
        <w:rPr>
          <w:rFonts w:ascii="Times New Roman"/>
          <w:b w:val="false"/>
          <w:i w:val="false"/>
          <w:color w:val="000000"/>
          <w:sz w:val="28"/>
        </w:rPr>
        <w:t>
      2.7 Если Системный оператор установит, что Испытание на присоединение к сети не было завершено успешно, он должен незамедлительно уведомить Проектной Компании. Проектная Компания должна оперативно предпринять необходимые меры для устранения такого несоответствия и затем повторить Испытание на присоединение к сети.</w:t>
      </w:r>
    </w:p>
    <w:bookmarkEnd w:id="1187"/>
    <w:bookmarkStart w:name="z1239" w:id="1188"/>
    <w:p>
      <w:pPr>
        <w:spacing w:after="0"/>
        <w:ind w:left="0"/>
        <w:jc w:val="both"/>
      </w:pPr>
      <w:r>
        <w:rPr>
          <w:rFonts w:ascii="Times New Roman"/>
          <w:b w:val="false"/>
          <w:i w:val="false"/>
          <w:color w:val="000000"/>
          <w:sz w:val="28"/>
        </w:rPr>
        <w:t>
      2.8 Дата начала коммерческой эксплуатации Объекта наступает в 00:00 календарного дня, следующего за датой выдачи документации о том, что Испытание на присоединение к сети было успешно завершено.</w:t>
      </w:r>
    </w:p>
    <w:bookmarkEnd w:id="1188"/>
    <w:bookmarkStart w:name="z1240" w:id="1189"/>
    <w:p>
      <w:pPr>
        <w:spacing w:after="0"/>
        <w:ind w:left="0"/>
        <w:jc w:val="both"/>
      </w:pP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Испытание на завершение строительства</w:t>
      </w:r>
    </w:p>
    <w:bookmarkEnd w:id="1189"/>
    <w:bookmarkStart w:name="z1241" w:id="1190"/>
    <w:p>
      <w:pPr>
        <w:spacing w:after="0"/>
        <w:ind w:left="0"/>
        <w:jc w:val="both"/>
      </w:pPr>
      <w:r>
        <w:rPr>
          <w:rFonts w:ascii="Times New Roman"/>
          <w:b w:val="false"/>
          <w:i w:val="false"/>
          <w:color w:val="000000"/>
          <w:sz w:val="28"/>
        </w:rPr>
        <w:t>
      3.1 Испытание на завершение строительства должно проводиться Проектной Компанией в соответствии с применимыми законами, правилами и нормативами Республики Казахстан. Испытание на завершение строительства проводится для подтверждения того, что Проект построен в соответствии с Проектно-сметной документацией, утвержденной Государственной экспертизой.</w:t>
      </w:r>
    </w:p>
    <w:bookmarkEnd w:id="1190"/>
    <w:bookmarkStart w:name="z1242" w:id="1191"/>
    <w:p>
      <w:pPr>
        <w:spacing w:after="0"/>
        <w:ind w:left="0"/>
        <w:jc w:val="both"/>
      </w:pPr>
      <w:r>
        <w:rPr>
          <w:rFonts w:ascii="Times New Roman"/>
          <w:b w:val="false"/>
          <w:i w:val="false"/>
          <w:color w:val="000000"/>
          <w:sz w:val="28"/>
        </w:rPr>
        <w:t>
      3.2 Соответствующие Государственные органы Республики Казахстан имеют право присутствовать при проведении Испытания на завершение строительства.</w:t>
      </w:r>
    </w:p>
    <w:bookmarkEnd w:id="1191"/>
    <w:bookmarkStart w:name="z1243" w:id="1192"/>
    <w:p>
      <w:pPr>
        <w:spacing w:after="0"/>
        <w:ind w:left="0"/>
        <w:jc w:val="both"/>
      </w:pP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Испытание эксплуатационных показателей</w:t>
      </w:r>
    </w:p>
    <w:bookmarkEnd w:id="1192"/>
    <w:bookmarkStart w:name="z1244" w:id="1193"/>
    <w:p>
      <w:pPr>
        <w:spacing w:after="0"/>
        <w:ind w:left="0"/>
        <w:jc w:val="both"/>
      </w:pPr>
      <w:r>
        <w:rPr>
          <w:rFonts w:ascii="Times New Roman"/>
          <w:b w:val="false"/>
          <w:i w:val="false"/>
          <w:color w:val="000000"/>
          <w:sz w:val="28"/>
        </w:rPr>
        <w:t>
      4.1 Все эксплуатационные испытания должны проводиться исключительно в соответствии с Техническими условиями, выданными Системным оператором.</w:t>
      </w:r>
    </w:p>
    <w:bookmarkEnd w:id="1193"/>
    <w:bookmarkStart w:name="z1245" w:id="1194"/>
    <w:p>
      <w:pPr>
        <w:spacing w:after="0"/>
        <w:ind w:left="0"/>
        <w:jc w:val="both"/>
      </w:pPr>
      <w:r>
        <w:rPr>
          <w:rFonts w:ascii="Times New Roman"/>
          <w:b w:val="false"/>
          <w:i w:val="false"/>
          <w:color w:val="000000"/>
          <w:sz w:val="28"/>
        </w:rPr>
        <w:t>
      4.2 Эксплуатационные испытания должны начинаться после проведения Комплексных испытаний.</w:t>
      </w:r>
    </w:p>
    <w:bookmarkEnd w:id="1194"/>
    <w:bookmarkStart w:name="z1246" w:id="1195"/>
    <w:p>
      <w:pPr>
        <w:spacing w:after="0"/>
        <w:ind w:left="0"/>
        <w:jc w:val="both"/>
      </w:pPr>
      <w:r>
        <w:rPr>
          <w:rFonts w:ascii="Times New Roman"/>
          <w:b w:val="false"/>
          <w:i w:val="false"/>
          <w:color w:val="000000"/>
          <w:sz w:val="28"/>
        </w:rPr>
        <w:t>
      4.3 Проектная Компания должна направить Системному оператору не менее чем за пять (5) Рабочих дней предварительное письменное уведомление о предполагаемой дате начала эксплуатационных испытаний. Проектная Компания должна уведомить Системного оператора как можно раньше, если предполагаемая дата начала Пусконаладочных испытаний изменится. Системный оператор обязан присутствовать на эксплуатационных испытаниях в указанную Проектной Компанией дату, если только он не направит Проектной Компании письменное обоснование в течение трех (3) Рабочих дней с момента получения уведомления.</w:t>
      </w:r>
    </w:p>
    <w:bookmarkEnd w:id="1195"/>
    <w:bookmarkStart w:name="z1247" w:id="1196"/>
    <w:p>
      <w:pPr>
        <w:spacing w:after="0"/>
        <w:ind w:left="0"/>
        <w:jc w:val="both"/>
      </w:pPr>
      <w:r>
        <w:rPr>
          <w:rFonts w:ascii="Times New Roman"/>
          <w:b w:val="false"/>
          <w:i w:val="false"/>
          <w:color w:val="000000"/>
          <w:sz w:val="28"/>
        </w:rPr>
        <w:t>
      4.4 Системному оператору должно быть разрешено иметь персонал на Площадке и на Площадке ТИФ при условии, что такой персонал соблюдает правила, установленные в плане безопасности, общие правила и законодательство Республики Казахстан, для наблюдения и проверки всех процедур и испытаний, выполняемых Проектной Компанией и его Подрядчиками.</w:t>
      </w:r>
    </w:p>
    <w:bookmarkEnd w:id="1196"/>
    <w:bookmarkStart w:name="z1248" w:id="1197"/>
    <w:p>
      <w:pPr>
        <w:spacing w:after="0"/>
        <w:ind w:left="0"/>
        <w:jc w:val="both"/>
      </w:pPr>
      <w:r>
        <w:rPr>
          <w:rFonts w:ascii="Times New Roman"/>
          <w:b w:val="false"/>
          <w:i w:val="false"/>
          <w:color w:val="000000"/>
          <w:sz w:val="28"/>
        </w:rPr>
        <w:t>
      4.5 Во время всех эксплуатационных испытаний представители Системного оператора и соответствующих государственных органов Республики Казахстан несут ответственность за обеспечение выполнения работ в соответствии с законами и нормативами Республики Казахстан.</w:t>
      </w:r>
    </w:p>
    <w:bookmarkEnd w:id="1197"/>
    <w:bookmarkStart w:name="z1249" w:id="1198"/>
    <w:p>
      <w:pPr>
        <w:spacing w:after="0"/>
        <w:ind w:left="0"/>
        <w:jc w:val="both"/>
      </w:pPr>
      <w:r>
        <w:rPr>
          <w:rFonts w:ascii="Times New Roman"/>
          <w:b w:val="false"/>
          <w:i w:val="false"/>
          <w:color w:val="000000"/>
          <w:sz w:val="28"/>
        </w:rPr>
        <w:t>
      4.6 Системный оператор должен обеспечить доступность сети в период проведения эксплуатационных испытаний.</w:t>
      </w:r>
    </w:p>
    <w:bookmarkEnd w:id="1198"/>
    <w:bookmarkStart w:name="z1250" w:id="1199"/>
    <w:p>
      <w:pPr>
        <w:spacing w:after="0"/>
        <w:ind w:left="0"/>
        <w:jc w:val="both"/>
      </w:pPr>
      <w:r>
        <w:rPr>
          <w:rFonts w:ascii="Times New Roman"/>
          <w:b w:val="false"/>
          <w:i w:val="false"/>
          <w:color w:val="000000"/>
          <w:sz w:val="28"/>
        </w:rPr>
        <w:t>
      4.7 После успешного проведения эксплуатационных испытаний Системный оператор должен выдать соответствующий сертификат в течение десяти (10) Рабочих дней, подтверждающий, что Объект соответствует всем требованиям Технических условий, выданных Системным оператором.</w:t>
      </w:r>
    </w:p>
    <w:bookmarkEnd w:id="1199"/>
    <w:bookmarkStart w:name="z1251" w:id="1200"/>
    <w:p>
      <w:pPr>
        <w:spacing w:after="0"/>
        <w:ind w:left="0"/>
        <w:jc w:val="both"/>
      </w:pPr>
      <w:r>
        <w:rPr>
          <w:rFonts w:ascii="Times New Roman"/>
          <w:b w:val="false"/>
          <w:i w:val="false"/>
          <w:color w:val="000000"/>
          <w:sz w:val="28"/>
        </w:rPr>
        <w:t>
      4.8 Если Объект не достигает требований какого-либо испытания, указанного в настоящем Приложении 7, Проектной Компании предоставляется возможность устранить такие несоответствия, после чего испытания должны быть проведены повторно.</w:t>
      </w:r>
    </w:p>
    <w:bookmarkEnd w:id="1200"/>
    <w:p>
      <w:pPr>
        <w:spacing w:after="0"/>
        <w:ind w:left="0"/>
        <w:jc w:val="both"/>
      </w:pPr>
      <w:r>
        <w:rPr>
          <w:rFonts w:ascii="Times New Roman"/>
          <w:b/>
          <w:i w:val="false"/>
          <w:color w:val="000000"/>
          <w:sz w:val="28"/>
        </w:rPr>
        <w:t>5.</w:t>
      </w:r>
      <w:r>
        <w:rPr>
          <w:rFonts w:ascii="Times New Roman"/>
          <w:b/>
          <w:i w:val="false"/>
          <w:color w:val="000000"/>
          <w:sz w:val="28"/>
        </w:rPr>
        <w:t xml:space="preserve"> </w:t>
      </w:r>
      <w:r>
        <w:rPr>
          <w:rFonts w:ascii="Times New Roman"/>
          <w:b/>
          <w:i w:val="false"/>
          <w:color w:val="000000"/>
          <w:sz w:val="28"/>
        </w:rPr>
        <w:t>Испытание емкости системы накопления энергии и испытание выходной мощност</w:t>
      </w:r>
      <w:r>
        <w:rPr>
          <w:rFonts w:ascii="Times New Roman"/>
          <w:b/>
          <w:i w:val="false"/>
          <w:color w:val="000000"/>
          <w:sz w:val="28"/>
        </w:rPr>
        <w:t>и</w:t>
      </w:r>
    </w:p>
    <w:bookmarkStart w:name="z1253" w:id="1201"/>
    <w:p>
      <w:pPr>
        <w:spacing w:after="0"/>
        <w:ind w:left="0"/>
        <w:jc w:val="both"/>
      </w:pPr>
      <w:r>
        <w:rPr>
          <w:rFonts w:ascii="Times New Roman"/>
          <w:b w:val="false"/>
          <w:i w:val="false"/>
          <w:color w:val="000000"/>
          <w:sz w:val="28"/>
        </w:rPr>
        <w:t>
      5.1 Испытание емкости системы накопления и Испытание выходной мощности должны проводиться после успешного завершения Комплексных испытаний.</w:t>
      </w:r>
    </w:p>
    <w:bookmarkEnd w:id="1201"/>
    <w:bookmarkStart w:name="z1254" w:id="1202"/>
    <w:p>
      <w:pPr>
        <w:spacing w:after="0"/>
        <w:ind w:left="0"/>
        <w:jc w:val="both"/>
      </w:pPr>
      <w:r>
        <w:rPr>
          <w:rFonts w:ascii="Times New Roman"/>
          <w:b w:val="false"/>
          <w:i w:val="false"/>
          <w:color w:val="000000"/>
          <w:sz w:val="28"/>
        </w:rPr>
        <w:t>
      5.2 Цель Испытания емкости системы накопления состоит в подтверждении того, что Объект накопления энергии способен поддерживать выдачу мощности по заданному уставке, измеряемую в Точке поставки объекта накопления энергии, и способен непрерывно выдавать полную Законтрактованную мощность накопления в течение непрерывного двухчасового периода.</w:t>
      </w:r>
    </w:p>
    <w:bookmarkEnd w:id="1202"/>
    <w:bookmarkStart w:name="z1255" w:id="1203"/>
    <w:p>
      <w:pPr>
        <w:spacing w:after="0"/>
        <w:ind w:left="0"/>
        <w:jc w:val="both"/>
      </w:pPr>
      <w:r>
        <w:rPr>
          <w:rFonts w:ascii="Times New Roman"/>
          <w:b w:val="false"/>
          <w:i w:val="false"/>
          <w:color w:val="000000"/>
          <w:sz w:val="28"/>
        </w:rPr>
        <w:t>
      5.3 Испытание емкости системы накопления требует от Проектной Компанией поддержания разряда Объекта накопления энергии в течение непрерывных двух часов, а Испытуемая емкость накопления в мегаваттах (МВт) определяется как частное от деления общего количества разряженной энергии (МВт·ч) по завершении двухчасового испытательного периода, измеряемого в Точке поставки объекта накопления энергии.</w:t>
      </w:r>
    </w:p>
    <w:bookmarkEnd w:id="1203"/>
    <w:bookmarkStart w:name="z1256" w:id="1204"/>
    <w:p>
      <w:pPr>
        <w:spacing w:after="0"/>
        <w:ind w:left="0"/>
        <w:jc w:val="both"/>
      </w:pPr>
      <w:r>
        <w:rPr>
          <w:rFonts w:ascii="Times New Roman"/>
          <w:b w:val="false"/>
          <w:i w:val="false"/>
          <w:color w:val="000000"/>
          <w:sz w:val="28"/>
        </w:rPr>
        <w:t>
      5.4 Кроме того, проводится Испытание выходной мощности, в ходе которого мощность Объекта накопления энергии поддерживается на уровне, непрерывно превышающем или равном 300 МВт, измеряемом в Точке присоединения. В ходе данного второго испытания при постоянной мощности 300 МВт требование Испытания емкости системы накопления о непрерывном разряде в течение 1 часа не применяется.</w:t>
      </w:r>
    </w:p>
    <w:bookmarkEnd w:id="1204"/>
    <w:bookmarkStart w:name="z1257" w:id="1205"/>
    <w:p>
      <w:pPr>
        <w:spacing w:after="0"/>
        <w:ind w:left="0"/>
        <w:jc w:val="both"/>
      </w:pPr>
      <w:r>
        <w:rPr>
          <w:rFonts w:ascii="Times New Roman"/>
          <w:b w:val="false"/>
          <w:i w:val="false"/>
          <w:color w:val="000000"/>
          <w:sz w:val="28"/>
        </w:rPr>
        <w:t>
      5.5 Проектная Компания проводит Испытание емкости системы накопления в общем порядке, используя следующие шаги:</w:t>
      </w:r>
    </w:p>
    <w:bookmarkEnd w:id="1205"/>
    <w:bookmarkStart w:name="z1258" w:id="1206"/>
    <w:p>
      <w:pPr>
        <w:spacing w:after="0"/>
        <w:ind w:left="0"/>
        <w:jc w:val="both"/>
      </w:pPr>
      <w:r>
        <w:rPr>
          <w:rFonts w:ascii="Times New Roman"/>
          <w:b w:val="false"/>
          <w:i w:val="false"/>
          <w:color w:val="000000"/>
          <w:sz w:val="28"/>
        </w:rPr>
        <w:t>
      (i) Проектная Компания должна полностью зарядить систему накопления энергии, чтобы она находилась в состоянии полной готовности и могла быть предоставлена Системному оператору в полностью заряженном и готовом к выдаче режиме.</w:t>
      </w:r>
    </w:p>
    <w:bookmarkEnd w:id="1206"/>
    <w:bookmarkStart w:name="z1259" w:id="1207"/>
    <w:p>
      <w:pPr>
        <w:spacing w:after="0"/>
        <w:ind w:left="0"/>
        <w:jc w:val="both"/>
      </w:pPr>
      <w:r>
        <w:rPr>
          <w:rFonts w:ascii="Times New Roman"/>
          <w:b w:val="false"/>
          <w:i w:val="false"/>
          <w:color w:val="000000"/>
          <w:sz w:val="28"/>
        </w:rPr>
        <w:t>
      (ii) Проектная Компания должна произвести разряд системы накопления энергии на полной мощности в течение непрерывного периода продолжительностью четыре (4) часа.</w:t>
      </w:r>
    </w:p>
    <w:bookmarkEnd w:id="1207"/>
    <w:bookmarkStart w:name="z1260" w:id="1208"/>
    <w:p>
      <w:pPr>
        <w:spacing w:after="0"/>
        <w:ind w:left="0"/>
        <w:jc w:val="both"/>
      </w:pPr>
      <w:r>
        <w:rPr>
          <w:rFonts w:ascii="Times New Roman"/>
          <w:b w:val="false"/>
          <w:i w:val="false"/>
          <w:color w:val="000000"/>
          <w:sz w:val="28"/>
        </w:rPr>
        <w:t>
      (iii) Проектная Компания должна измерить количество произведенной системой накопления энергии электрической энергии (МВт·ч) в точке присоединения системы накопления при ее полной разрядке в течение двух (2) непрерывных часов, чтобы определить значение проверяемой емкости системы накопления энергии (Tested Storage Capacity).</w:t>
      </w:r>
    </w:p>
    <w:bookmarkEnd w:id="1208"/>
    <w:bookmarkStart w:name="z1261" w:id="1209"/>
    <w:p>
      <w:pPr>
        <w:spacing w:after="0"/>
        <w:ind w:left="0"/>
        <w:jc w:val="both"/>
      </w:pPr>
      <w:r>
        <w:rPr>
          <w:rFonts w:ascii="Times New Roman"/>
          <w:b w:val="false"/>
          <w:i w:val="false"/>
          <w:color w:val="000000"/>
          <w:sz w:val="28"/>
        </w:rPr>
        <w:t>
      Пример:</w:t>
      </w:r>
    </w:p>
    <w:bookmarkEnd w:id="1209"/>
    <w:bookmarkStart w:name="z1262" w:id="1210"/>
    <w:p>
      <w:pPr>
        <w:spacing w:after="0"/>
        <w:ind w:left="0"/>
        <w:jc w:val="both"/>
      </w:pPr>
      <w:r>
        <w:rPr>
          <w:rFonts w:ascii="Times New Roman"/>
          <w:b w:val="false"/>
          <w:i w:val="false"/>
          <w:color w:val="000000"/>
          <w:sz w:val="28"/>
        </w:rPr>
        <w:t>
      Разряд за 1-й час = 300 МВт·ч по измерениям на счетчике в точке присоединения на среднем напряжении (MV Delivery Point)</w:t>
      </w:r>
    </w:p>
    <w:bookmarkEnd w:id="1210"/>
    <w:bookmarkStart w:name="z1263" w:id="1211"/>
    <w:p>
      <w:pPr>
        <w:spacing w:after="0"/>
        <w:ind w:left="0"/>
        <w:jc w:val="both"/>
      </w:pPr>
      <w:r>
        <w:rPr>
          <w:rFonts w:ascii="Times New Roman"/>
          <w:b w:val="false"/>
          <w:i w:val="false"/>
          <w:color w:val="000000"/>
          <w:sz w:val="28"/>
        </w:rPr>
        <w:t>
      Разряд за 2-й час = 300 МВт·ч по измерениям на счетчике в точке присоединения на среднем напряжении (MV Delivery Point)</w:t>
      </w:r>
    </w:p>
    <w:bookmarkEnd w:id="1211"/>
    <w:bookmarkStart w:name="z1264" w:id="1212"/>
    <w:p>
      <w:pPr>
        <w:spacing w:after="0"/>
        <w:ind w:left="0"/>
        <w:jc w:val="both"/>
      </w:pPr>
      <w:r>
        <w:rPr>
          <w:rFonts w:ascii="Times New Roman"/>
          <w:b w:val="false"/>
          <w:i w:val="false"/>
          <w:color w:val="000000"/>
          <w:sz w:val="28"/>
        </w:rPr>
        <w:t>
      Общая разряженная энергия = Разряд за 1-й час + Разряд за 2-й час = 300 МВт·ч + 300 МВт·ч = 600 МВт·ч</w:t>
      </w:r>
    </w:p>
    <w:bookmarkEnd w:id="1212"/>
    <w:bookmarkStart w:name="z1265" w:id="1213"/>
    <w:p>
      <w:pPr>
        <w:spacing w:after="0"/>
        <w:ind w:left="0"/>
        <w:jc w:val="both"/>
      </w:pPr>
      <w:r>
        <w:rPr>
          <w:rFonts w:ascii="Times New Roman"/>
          <w:b w:val="false"/>
          <w:i w:val="false"/>
          <w:color w:val="000000"/>
          <w:sz w:val="28"/>
        </w:rPr>
        <w:t>
      Проверяемая емкость системы накопления (Tested Storage Capacity) = Общая разряженная энергия / 2 часа = 600 МВт·ч / 2 ч = 300 МВт</w:t>
      </w:r>
    </w:p>
    <w:bookmarkEnd w:id="1213"/>
    <w:bookmarkStart w:name="z1266" w:id="1214"/>
    <w:p>
      <w:pPr>
        <w:spacing w:after="0"/>
        <w:ind w:left="0"/>
        <w:jc w:val="both"/>
      </w:pPr>
      <w:r>
        <w:rPr>
          <w:rFonts w:ascii="Times New Roman"/>
          <w:b w:val="false"/>
          <w:i w:val="false"/>
          <w:color w:val="000000"/>
          <w:sz w:val="28"/>
        </w:rPr>
        <w:t>
      5.6 В случае, если во время проведения испытания емкости системы накопления энергии или испытания выходной мощности система накопления либо электрическая сеть становятся недоступными, соответствующие испытания подлежат повторному проведению.</w:t>
      </w:r>
    </w:p>
    <w:bookmarkEnd w:id="1214"/>
    <w:bookmarkStart w:name="z1267" w:id="1215"/>
    <w:p>
      <w:pPr>
        <w:spacing w:after="0"/>
        <w:ind w:left="0"/>
        <w:jc w:val="both"/>
      </w:pPr>
      <w:r>
        <w:rPr>
          <w:rFonts w:ascii="Times New Roman"/>
          <w:b w:val="false"/>
          <w:i w:val="false"/>
          <w:color w:val="000000"/>
          <w:sz w:val="28"/>
        </w:rPr>
        <w:t>
      5.7 Испытание емкости системы накопления энергии и испытание выходной мощности могут проводиться только при условии, что до начала испытаний система накопления находится в одном из следующих состояний: (i) при максимальном уровне заряда или (ii) при 100% уровне заряда, и что в ходе испытаний система накопления непрерывно разряжается до уровня 0% заряда с передачей энергии в точку присоединения системы накопления.</w:t>
      </w:r>
    </w:p>
    <w:bookmarkEnd w:id="1215"/>
    <w:bookmarkStart w:name="z1268" w:id="1216"/>
    <w:p>
      <w:pPr>
        <w:spacing w:after="0"/>
        <w:ind w:left="0"/>
        <w:jc w:val="both"/>
      </w:pPr>
      <w:r>
        <w:rPr>
          <w:rFonts w:ascii="Times New Roman"/>
          <w:b w:val="false"/>
          <w:i w:val="false"/>
          <w:color w:val="000000"/>
          <w:sz w:val="28"/>
        </w:rPr>
        <w:t>
      5.8 Испытания системы накопления энергии должны проводиться по согласованной и утвержденной совместно с Системным оператором Программе испытаний в соответствии с международным стандартом МЭК 62933-2-1 (IEC 62933-2-1:2017, Electric energy storage (EES) systems -Part 2-1: Unit parameters and testing methods - General specification).</w:t>
      </w:r>
    </w:p>
    <w:bookmarkEnd w:id="1216"/>
    <w:p>
      <w:pPr>
        <w:spacing w:after="0"/>
        <w:ind w:left="0"/>
        <w:jc w:val="both"/>
      </w:pPr>
      <w:bookmarkStart w:name="z1269" w:id="1217"/>
      <w:r>
        <w:rPr>
          <w:rFonts w:ascii="Times New Roman"/>
          <w:b w:val="false"/>
          <w:i w:val="false"/>
          <w:color w:val="000000"/>
          <w:sz w:val="28"/>
        </w:rPr>
        <w:t xml:space="preserve">
      </w:t>
      </w:r>
      <w:r>
        <w:rPr>
          <w:rFonts w:ascii="Times New Roman"/>
          <w:b/>
          <w:i w:val="false"/>
          <w:color w:val="000000"/>
          <w:sz w:val="28"/>
        </w:rPr>
        <w:t>ПРИЛОЖЕНИЕ 8</w:t>
      </w:r>
    </w:p>
    <w:bookmarkEnd w:id="1217"/>
    <w:p>
      <w:pPr>
        <w:spacing w:after="0"/>
        <w:ind w:left="0"/>
        <w:jc w:val="both"/>
      </w:pPr>
      <w:r>
        <w:rPr>
          <w:rFonts w:ascii="Times New Roman"/>
          <w:b/>
          <w:i w:val="false"/>
          <w:color w:val="000000"/>
          <w:sz w:val="28"/>
        </w:rPr>
        <w:t xml:space="preserve">ТРЕБОВАНИЯ К УЧЕТУ </w:t>
      </w:r>
    </w:p>
    <w:bookmarkStart w:name="z1270" w:id="1218"/>
    <w:p>
      <w:pPr>
        <w:spacing w:after="0"/>
        <w:ind w:left="0"/>
        <w:jc w:val="both"/>
      </w:pP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Технические характеристики системы учета электрической энергии</w:t>
      </w:r>
    </w:p>
    <w:bookmarkEnd w:id="1218"/>
    <w:bookmarkStart w:name="z1271" w:id="1219"/>
    <w:p>
      <w:pPr>
        <w:spacing w:after="0"/>
        <w:ind w:left="0"/>
        <w:jc w:val="both"/>
      </w:pPr>
      <w:r>
        <w:rPr>
          <w:rFonts w:ascii="Times New Roman"/>
          <w:b w:val="false"/>
          <w:i w:val="false"/>
          <w:color w:val="000000"/>
          <w:sz w:val="28"/>
        </w:rPr>
        <w:t>
      1.1. Расчетные Приборы Учета и Контрольные приборы учета, установленные в отношении Станции, должны обеспечивать точное определение количества электрической энергии, переданной непосредственно:</w:t>
      </w:r>
    </w:p>
    <w:bookmarkEnd w:id="1219"/>
    <w:bookmarkStart w:name="z1272" w:id="1220"/>
    <w:p>
      <w:pPr>
        <w:spacing w:after="0"/>
        <w:ind w:left="0"/>
        <w:jc w:val="both"/>
      </w:pPr>
      <w:r>
        <w:rPr>
          <w:rFonts w:ascii="Times New Roman"/>
          <w:b w:val="false"/>
          <w:i w:val="false"/>
          <w:color w:val="000000"/>
          <w:sz w:val="28"/>
        </w:rPr>
        <w:t>
      (i) от 35 кВ фидеров PV/WTG, фидеров SVG и фидеров BESS к 35 кВ сборным шинам на Подстанции Проектной Компании, и</w:t>
      </w:r>
    </w:p>
    <w:bookmarkEnd w:id="1220"/>
    <w:bookmarkStart w:name="z1273" w:id="1221"/>
    <w:p>
      <w:pPr>
        <w:spacing w:after="0"/>
        <w:ind w:left="0"/>
        <w:jc w:val="both"/>
      </w:pPr>
      <w:r>
        <w:rPr>
          <w:rFonts w:ascii="Times New Roman"/>
          <w:b w:val="false"/>
          <w:i w:val="false"/>
          <w:color w:val="000000"/>
          <w:sz w:val="28"/>
        </w:rPr>
        <w:t>
      (ii) от Ветроэнергетического объекта в Сеть.</w:t>
      </w:r>
    </w:p>
    <w:bookmarkEnd w:id="1221"/>
    <w:bookmarkStart w:name="z1274" w:id="1222"/>
    <w:p>
      <w:pPr>
        <w:spacing w:after="0"/>
        <w:ind w:left="0"/>
        <w:jc w:val="both"/>
      </w:pPr>
      <w:r>
        <w:rPr>
          <w:rFonts w:ascii="Times New Roman"/>
          <w:b w:val="false"/>
          <w:i w:val="false"/>
          <w:color w:val="000000"/>
          <w:sz w:val="28"/>
        </w:rPr>
        <w:t>
      1.2. Расчетные Приборы Учета и Контрольные приборы учета, установленные в отношении системы накопления энергии (BESS), должны обеспечивать точное определение:</w:t>
      </w:r>
    </w:p>
    <w:bookmarkEnd w:id="1222"/>
    <w:bookmarkStart w:name="z1275" w:id="1223"/>
    <w:p>
      <w:pPr>
        <w:spacing w:after="0"/>
        <w:ind w:left="0"/>
        <w:jc w:val="both"/>
      </w:pPr>
      <w:r>
        <w:rPr>
          <w:rFonts w:ascii="Times New Roman"/>
          <w:b w:val="false"/>
          <w:i w:val="false"/>
          <w:color w:val="000000"/>
          <w:sz w:val="28"/>
        </w:rPr>
        <w:t>
      (i) количества энергии заряда, подаваемой из сети в точку присоединения, относящуюся к системе накопления энергии; и</w:t>
      </w:r>
    </w:p>
    <w:bookmarkEnd w:id="1223"/>
    <w:bookmarkStart w:name="z1276" w:id="1224"/>
    <w:p>
      <w:pPr>
        <w:spacing w:after="0"/>
        <w:ind w:left="0"/>
        <w:jc w:val="both"/>
      </w:pPr>
      <w:r>
        <w:rPr>
          <w:rFonts w:ascii="Times New Roman"/>
          <w:b w:val="false"/>
          <w:i w:val="false"/>
          <w:color w:val="000000"/>
          <w:sz w:val="28"/>
        </w:rPr>
        <w:t>
      (ii) количества энергии разряда, подаваемой в сеть через точку присоединения, относящуюся к системе накопления энергии.</w:t>
      </w:r>
    </w:p>
    <w:bookmarkEnd w:id="1224"/>
    <w:bookmarkStart w:name="z1277" w:id="1225"/>
    <w:p>
      <w:pPr>
        <w:spacing w:after="0"/>
        <w:ind w:left="0"/>
        <w:jc w:val="both"/>
      </w:pPr>
      <w:r>
        <w:rPr>
          <w:rFonts w:ascii="Times New Roman"/>
          <w:b w:val="false"/>
          <w:i w:val="false"/>
          <w:color w:val="000000"/>
          <w:sz w:val="28"/>
        </w:rPr>
        <w:t>
      1.3. Каждый Расчетный Прибор Учета и Контрольный прибор учета должны:</w:t>
      </w:r>
    </w:p>
    <w:bookmarkEnd w:id="1225"/>
    <w:bookmarkStart w:name="z1278" w:id="1226"/>
    <w:p>
      <w:pPr>
        <w:spacing w:after="0"/>
        <w:ind w:left="0"/>
        <w:jc w:val="both"/>
      </w:pPr>
      <w:r>
        <w:rPr>
          <w:rFonts w:ascii="Times New Roman"/>
          <w:b w:val="false"/>
          <w:i w:val="false"/>
          <w:color w:val="000000"/>
          <w:sz w:val="28"/>
        </w:rPr>
        <w:t>
      (a) обеспечивать возможность измерения как минимум следующих параметров:</w:t>
      </w:r>
    </w:p>
    <w:bookmarkEnd w:id="1226"/>
    <w:bookmarkStart w:name="z1279" w:id="1227"/>
    <w:p>
      <w:pPr>
        <w:spacing w:after="0"/>
        <w:ind w:left="0"/>
        <w:jc w:val="both"/>
      </w:pPr>
      <w:r>
        <w:rPr>
          <w:rFonts w:ascii="Times New Roman"/>
          <w:b w:val="false"/>
          <w:i w:val="false"/>
          <w:color w:val="000000"/>
          <w:sz w:val="28"/>
        </w:rPr>
        <w:t>
      (i) Энергии (активной и реактивной);</w:t>
      </w:r>
    </w:p>
    <w:bookmarkEnd w:id="1227"/>
    <w:bookmarkStart w:name="z1280" w:id="1228"/>
    <w:p>
      <w:pPr>
        <w:spacing w:after="0"/>
        <w:ind w:left="0"/>
        <w:jc w:val="both"/>
      </w:pPr>
      <w:r>
        <w:rPr>
          <w:rFonts w:ascii="Times New Roman"/>
          <w:b w:val="false"/>
          <w:i w:val="false"/>
          <w:color w:val="000000"/>
          <w:sz w:val="28"/>
        </w:rPr>
        <w:t>
      (ii) Мощности (активной и реактивной);</w:t>
      </w:r>
    </w:p>
    <w:bookmarkEnd w:id="1228"/>
    <w:bookmarkStart w:name="z1281" w:id="1229"/>
    <w:p>
      <w:pPr>
        <w:spacing w:after="0"/>
        <w:ind w:left="0"/>
        <w:jc w:val="both"/>
      </w:pPr>
      <w:r>
        <w:rPr>
          <w:rFonts w:ascii="Times New Roman"/>
          <w:b w:val="false"/>
          <w:i w:val="false"/>
          <w:color w:val="000000"/>
          <w:sz w:val="28"/>
        </w:rPr>
        <w:t>
      (iii) Тока по трем фазам;</w:t>
      </w:r>
    </w:p>
    <w:bookmarkEnd w:id="1229"/>
    <w:bookmarkStart w:name="z1282" w:id="1230"/>
    <w:p>
      <w:pPr>
        <w:spacing w:after="0"/>
        <w:ind w:left="0"/>
        <w:jc w:val="both"/>
      </w:pPr>
      <w:r>
        <w:rPr>
          <w:rFonts w:ascii="Times New Roman"/>
          <w:b w:val="false"/>
          <w:i w:val="false"/>
          <w:color w:val="000000"/>
          <w:sz w:val="28"/>
        </w:rPr>
        <w:t>
      (iv) Напряжения по трем фазам;</w:t>
      </w:r>
    </w:p>
    <w:bookmarkEnd w:id="1230"/>
    <w:bookmarkStart w:name="z1283" w:id="1231"/>
    <w:p>
      <w:pPr>
        <w:spacing w:after="0"/>
        <w:ind w:left="0"/>
        <w:jc w:val="both"/>
      </w:pPr>
      <w:r>
        <w:rPr>
          <w:rFonts w:ascii="Times New Roman"/>
          <w:b w:val="false"/>
          <w:i w:val="false"/>
          <w:color w:val="000000"/>
          <w:sz w:val="28"/>
        </w:rPr>
        <w:t>
      (v) Частоты;</w:t>
      </w:r>
    </w:p>
    <w:bookmarkEnd w:id="1231"/>
    <w:bookmarkStart w:name="z1284" w:id="1232"/>
    <w:p>
      <w:pPr>
        <w:spacing w:after="0"/>
        <w:ind w:left="0"/>
        <w:jc w:val="both"/>
      </w:pPr>
      <w:r>
        <w:rPr>
          <w:rFonts w:ascii="Times New Roman"/>
          <w:b w:val="false"/>
          <w:i w:val="false"/>
          <w:color w:val="000000"/>
          <w:sz w:val="28"/>
        </w:rPr>
        <w:t xml:space="preserve">
      (b) соответствовать применимым кодексам и стандартам Республики Казахстан, а также следующим международным стандартам: </w:t>
      </w:r>
    </w:p>
    <w:bookmarkEnd w:id="1232"/>
    <w:bookmarkStart w:name="z1285" w:id="1233"/>
    <w:p>
      <w:pPr>
        <w:spacing w:after="0"/>
        <w:ind w:left="0"/>
        <w:jc w:val="both"/>
      </w:pPr>
      <w:r>
        <w:rPr>
          <w:rFonts w:ascii="Times New Roman"/>
          <w:b w:val="false"/>
          <w:i w:val="false"/>
          <w:color w:val="000000"/>
          <w:sz w:val="28"/>
        </w:rPr>
        <w:t>
      IEC 60051: Прямодействующие аналоговые электрические измерительные приборы с указанием и их вспомогательные устройства, IEC 60359: Электрические и электронные измерительные устройства - Указание эксплуатационных характеристик</w:t>
      </w:r>
    </w:p>
    <w:bookmarkEnd w:id="1233"/>
    <w:bookmarkStart w:name="z1286" w:id="1234"/>
    <w:p>
      <w:pPr>
        <w:spacing w:after="0"/>
        <w:ind w:left="0"/>
        <w:jc w:val="both"/>
      </w:pPr>
      <w:r>
        <w:rPr>
          <w:rFonts w:ascii="Times New Roman"/>
          <w:b w:val="false"/>
          <w:i w:val="false"/>
          <w:color w:val="000000"/>
          <w:sz w:val="28"/>
        </w:rPr>
        <w:t>
      IEC 61554: Панельное оборудование - Электрические измерительные приборы - Габаритные размеры для панельного монтажа.</w:t>
      </w:r>
    </w:p>
    <w:bookmarkEnd w:id="1234"/>
    <w:bookmarkStart w:name="z1287" w:id="1235"/>
    <w:p>
      <w:pPr>
        <w:spacing w:after="0"/>
        <w:ind w:left="0"/>
        <w:jc w:val="both"/>
      </w:pPr>
      <w:r>
        <w:rPr>
          <w:rFonts w:ascii="Times New Roman"/>
          <w:b w:val="false"/>
          <w:i w:val="false"/>
          <w:color w:val="000000"/>
          <w:sz w:val="28"/>
        </w:rPr>
        <w:t>
      IEC 62052: Измерительное оборудование для учета электроэнергии - Общие требования, испытания и условия испытаний.</w:t>
      </w:r>
    </w:p>
    <w:bookmarkEnd w:id="1235"/>
    <w:bookmarkStart w:name="z1288" w:id="1236"/>
    <w:p>
      <w:pPr>
        <w:spacing w:after="0"/>
        <w:ind w:left="0"/>
        <w:jc w:val="both"/>
      </w:pPr>
      <w:r>
        <w:rPr>
          <w:rFonts w:ascii="Times New Roman"/>
          <w:b w:val="false"/>
          <w:i w:val="false"/>
          <w:color w:val="000000"/>
          <w:sz w:val="28"/>
        </w:rPr>
        <w:t>
      IEC 62053: Измерительное оборудование для учета электроэнергии - Особые требования;</w:t>
      </w:r>
    </w:p>
    <w:bookmarkEnd w:id="1236"/>
    <w:bookmarkStart w:name="z1289" w:id="1237"/>
    <w:p>
      <w:pPr>
        <w:spacing w:after="0"/>
        <w:ind w:left="0"/>
        <w:jc w:val="both"/>
      </w:pPr>
      <w:r>
        <w:rPr>
          <w:rFonts w:ascii="Times New Roman"/>
          <w:b w:val="false"/>
          <w:i w:val="false"/>
          <w:color w:val="000000"/>
          <w:sz w:val="28"/>
        </w:rPr>
        <w:t>
      (c) иметь минимальную емкость памяти для хранения данных не менее девяноста (90) дней;</w:t>
      </w:r>
    </w:p>
    <w:bookmarkEnd w:id="1237"/>
    <w:bookmarkStart w:name="z1290" w:id="1238"/>
    <w:p>
      <w:pPr>
        <w:spacing w:after="0"/>
        <w:ind w:left="0"/>
        <w:jc w:val="both"/>
      </w:pPr>
      <w:r>
        <w:rPr>
          <w:rFonts w:ascii="Times New Roman"/>
          <w:b w:val="false"/>
          <w:i w:val="false"/>
          <w:color w:val="000000"/>
          <w:sz w:val="28"/>
        </w:rPr>
        <w:t>
      (d) обеспечивать точность измерений с погрешностью не более ±0,2%, и</w:t>
      </w:r>
    </w:p>
    <w:bookmarkEnd w:id="1238"/>
    <w:bookmarkStart w:name="z1291" w:id="1239"/>
    <w:p>
      <w:pPr>
        <w:spacing w:after="0"/>
        <w:ind w:left="0"/>
        <w:jc w:val="both"/>
      </w:pPr>
      <w:r>
        <w:rPr>
          <w:rFonts w:ascii="Times New Roman"/>
          <w:b w:val="false"/>
          <w:i w:val="false"/>
          <w:color w:val="000000"/>
          <w:sz w:val="28"/>
        </w:rPr>
        <w:t>
      (e) располагаться как можно ближе к соответствующей точке подключения, насколько это разумно осуществимо.</w:t>
      </w:r>
    </w:p>
    <w:bookmarkEnd w:id="1239"/>
    <w:bookmarkStart w:name="z1292" w:id="1240"/>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Испытание системы учета электрической энергии</w:t>
      </w:r>
    </w:p>
    <w:bookmarkEnd w:id="1240"/>
    <w:bookmarkStart w:name="z1293" w:id="1241"/>
    <w:p>
      <w:pPr>
        <w:spacing w:after="0"/>
        <w:ind w:left="0"/>
        <w:jc w:val="both"/>
      </w:pPr>
      <w:r>
        <w:rPr>
          <w:rFonts w:ascii="Times New Roman"/>
          <w:b w:val="false"/>
          <w:i w:val="false"/>
          <w:color w:val="000000"/>
          <w:sz w:val="28"/>
        </w:rPr>
        <w:t>
      2.1 Проектная Компания должна проверить точность и при необходимости откалибровать или повторно откалибровать Систему Учета электрической энергии до ввода в эксплуатацию или в момент его начала.</w:t>
      </w:r>
    </w:p>
    <w:bookmarkEnd w:id="1241"/>
    <w:bookmarkStart w:name="z1294" w:id="1242"/>
    <w:p>
      <w:pPr>
        <w:spacing w:after="0"/>
        <w:ind w:left="0"/>
        <w:jc w:val="both"/>
      </w:pPr>
      <w:r>
        <w:rPr>
          <w:rFonts w:ascii="Times New Roman"/>
          <w:b w:val="false"/>
          <w:i w:val="false"/>
          <w:color w:val="000000"/>
          <w:sz w:val="28"/>
        </w:rPr>
        <w:t>
      2.2 С момента начала ввода в эксплуатацию и до даты начала коммерческой эксплуатации Проектная Компания несет ответственность за проверку точности Системы Учета электрической энергии в соответствии со стандартами производителя и за ее повторную калибровку при необходимости.</w:t>
      </w:r>
    </w:p>
    <w:bookmarkEnd w:id="1242"/>
    <w:bookmarkStart w:name="z1295" w:id="1243"/>
    <w:p>
      <w:pPr>
        <w:spacing w:after="0"/>
        <w:ind w:left="0"/>
        <w:jc w:val="both"/>
      </w:pPr>
      <w:r>
        <w:rPr>
          <w:rFonts w:ascii="Times New Roman"/>
          <w:b w:val="false"/>
          <w:i w:val="false"/>
          <w:color w:val="000000"/>
          <w:sz w:val="28"/>
        </w:rPr>
        <w:t>
      2.3 С даты начала коммерческой эксплуатации:</w:t>
      </w:r>
    </w:p>
    <w:bookmarkEnd w:id="1243"/>
    <w:bookmarkStart w:name="z1296" w:id="1244"/>
    <w:p>
      <w:pPr>
        <w:spacing w:after="0"/>
        <w:ind w:left="0"/>
        <w:jc w:val="both"/>
      </w:pPr>
      <w:r>
        <w:rPr>
          <w:rFonts w:ascii="Times New Roman"/>
          <w:b w:val="false"/>
          <w:i w:val="false"/>
          <w:color w:val="000000"/>
          <w:sz w:val="28"/>
        </w:rPr>
        <w:t xml:space="preserve">
      (a). Проектная Компания должна проверять точность каждого Расчетного Прибора Учета в соответствии со стандартами производителя и при необходимости выполнять его повторную калибровку. Проектная Компания должна уведомить Системного оператора о проведении калибровочных испытаний не менее чем за пять (5) рабочих дней. Системный оператор имеет право присутствовать при проведении таких испытаний, а также при осмотре или регулировке любого Расчетного Прибора Учета, </w:t>
      </w:r>
      <w:r>
        <w:rPr>
          <w:rFonts w:ascii="Times New Roman"/>
          <w:b w:val="false"/>
          <w:i/>
          <w:color w:val="000000"/>
          <w:sz w:val="28"/>
        </w:rPr>
        <w:t>при этом</w:t>
      </w:r>
      <w:r>
        <w:rPr>
          <w:rFonts w:ascii="Times New Roman"/>
          <w:b w:val="false"/>
          <w:i w:val="false"/>
          <w:color w:val="000000"/>
          <w:sz w:val="28"/>
        </w:rPr>
        <w:t>, если представитель Системного оператора не прибудет на такие испытания, осмотр или регулировку, данное право считается утраченным в отношении соответствующих испытаний, осмотра и/или регулировки.</w:t>
      </w:r>
    </w:p>
    <w:bookmarkEnd w:id="1244"/>
    <w:bookmarkStart w:name="z1297" w:id="1245"/>
    <w:p>
      <w:pPr>
        <w:spacing w:after="0"/>
        <w:ind w:left="0"/>
        <w:jc w:val="both"/>
      </w:pPr>
      <w:r>
        <w:rPr>
          <w:rFonts w:ascii="Times New Roman"/>
          <w:b w:val="false"/>
          <w:i w:val="false"/>
          <w:color w:val="000000"/>
          <w:sz w:val="28"/>
        </w:rPr>
        <w:t xml:space="preserve">
      (b). Системный оператор должен проверять точность каждого Контрольного прибора учета в соответствии со стандартами производителя и при необходимости выполнять его повторную калибровку. Системный оператор обязан уведомить Проектной Компании о проведении калибровочных испытаний не менее чем за пять (5) рабочих дней. Проектная Компания имеет право присутствовать при проведении таких испытаний, а также при осмотре или регулировке любого Контрольного прибора учета, </w:t>
      </w:r>
      <w:r>
        <w:rPr>
          <w:rFonts w:ascii="Times New Roman"/>
          <w:b w:val="false"/>
          <w:i/>
          <w:color w:val="000000"/>
          <w:sz w:val="28"/>
        </w:rPr>
        <w:t>при этом</w:t>
      </w:r>
      <w:r>
        <w:rPr>
          <w:rFonts w:ascii="Times New Roman"/>
          <w:b w:val="false"/>
          <w:i w:val="false"/>
          <w:color w:val="000000"/>
          <w:sz w:val="28"/>
        </w:rPr>
        <w:t>, если представитель Проектной Компании не прибудет на такие испытания, осмотр или регулировку, данное право считается утраченным в отношении соответствующих испытаний, осмотра и/или регулировки.</w:t>
      </w:r>
    </w:p>
    <w:bookmarkEnd w:id="1245"/>
    <w:bookmarkStart w:name="z1298" w:id="1246"/>
    <w:p>
      <w:pPr>
        <w:spacing w:after="0"/>
        <w:ind w:left="0"/>
        <w:jc w:val="both"/>
      </w:pPr>
      <w:r>
        <w:rPr>
          <w:rFonts w:ascii="Times New Roman"/>
          <w:b w:val="false"/>
          <w:i w:val="false"/>
          <w:color w:val="000000"/>
          <w:sz w:val="28"/>
        </w:rPr>
        <w:t>
      2.4 Испытания и калибровка системы учета электрической энергии должны выполняться аккредитованной лабораторией, одобренной обеими Сторонами, в соответствии со стандартами IEC 62052 и IEC 62053. Повторная калибровка Системы Учета должна проводиться не реже одного раза в два года.</w:t>
      </w:r>
    </w:p>
    <w:bookmarkEnd w:id="1246"/>
    <w:bookmarkStart w:name="z1299" w:id="1247"/>
    <w:p>
      <w:pPr>
        <w:spacing w:after="0"/>
        <w:ind w:left="0"/>
        <w:jc w:val="both"/>
      </w:pPr>
      <w:r>
        <w:rPr>
          <w:rFonts w:ascii="Times New Roman"/>
          <w:b w:val="false"/>
          <w:i w:val="false"/>
          <w:color w:val="000000"/>
          <w:sz w:val="28"/>
        </w:rPr>
        <w:t>
      2.5 Если какой-либо компонент Расчетного Прибора Учета выходит за пределы допустимых значений точности, установленных производителем данного компонента, либо функционирует ненадлежащим образом, Проектная Компания обязана немедленно за свой счет отремонтировать, откалибровать или заменить соответствующий компонент Расчетного Прибора Учета.</w:t>
      </w:r>
    </w:p>
    <w:bookmarkEnd w:id="1247"/>
    <w:bookmarkStart w:name="z1300" w:id="1248"/>
    <w:p>
      <w:pPr>
        <w:spacing w:after="0"/>
        <w:ind w:left="0"/>
        <w:jc w:val="both"/>
      </w:pPr>
      <w:r>
        <w:rPr>
          <w:rFonts w:ascii="Times New Roman"/>
          <w:b w:val="false"/>
          <w:i w:val="false"/>
          <w:color w:val="000000"/>
          <w:sz w:val="28"/>
        </w:rPr>
        <w:t>
      2.6 Если какой-либо компонент Контрольного прибора учета выходит за пределы допустимых значений точности, установленных производителем данного компонента, либо функционирует ненадлежащим образом, Проектная Компания обязана немедленно за свой счет отремонтировать, откалибровать или заменить соответствующий компонент Контрольного прибора учета.</w:t>
      </w:r>
    </w:p>
    <w:bookmarkEnd w:id="1248"/>
    <w:bookmarkStart w:name="z1301" w:id="1249"/>
    <w:p>
      <w:pPr>
        <w:spacing w:after="0"/>
        <w:ind w:left="0"/>
        <w:jc w:val="both"/>
      </w:pPr>
      <w:r>
        <w:rPr>
          <w:rFonts w:ascii="Times New Roman"/>
          <w:b w:val="false"/>
          <w:i w:val="false"/>
          <w:color w:val="000000"/>
          <w:sz w:val="28"/>
        </w:rPr>
        <w:t>
      2.7 Проектная Компания несет расходы на дополнительное испытание каждого Расчетного Прибора Учета и расходы на дополнительное испытание Резервного счетчика в отношении ветроэнергетического объекта станции.</w:t>
      </w:r>
    </w:p>
    <w:bookmarkEnd w:id="1249"/>
    <w:bookmarkStart w:name="z1302" w:id="1250"/>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Снятие показаний системы учета электрической энергии</w:t>
      </w:r>
    </w:p>
    <w:bookmarkEnd w:id="1250"/>
    <w:bookmarkStart w:name="z1303" w:id="1251"/>
    <w:p>
      <w:pPr>
        <w:spacing w:after="0"/>
        <w:ind w:left="0"/>
        <w:jc w:val="both"/>
      </w:pPr>
      <w:r>
        <w:rPr>
          <w:rFonts w:ascii="Times New Roman"/>
          <w:b w:val="false"/>
          <w:i w:val="false"/>
          <w:color w:val="000000"/>
          <w:sz w:val="28"/>
        </w:rPr>
        <w:t>
      3.1 С учетом положений пункта 3.3 и проверки системы регистрации данных в соответствии с пунктом 3.2 настоящего Приложения, Стороны соглашаются, что информация, содержащаяся в электронных системах регистрации данных и телеметрии каждого Расчетного Прибора Учета или полученная из них, будет использоваться для определения измеренного объема электрической энергии (Metered Energy).</w:t>
      </w:r>
    </w:p>
    <w:bookmarkEnd w:id="1251"/>
    <w:bookmarkStart w:name="z1304" w:id="1252"/>
    <w:p>
      <w:pPr>
        <w:spacing w:after="0"/>
        <w:ind w:left="0"/>
        <w:jc w:val="both"/>
      </w:pPr>
      <w:r>
        <w:rPr>
          <w:rFonts w:ascii="Times New Roman"/>
          <w:b w:val="false"/>
          <w:i w:val="false"/>
          <w:color w:val="000000"/>
          <w:sz w:val="28"/>
        </w:rPr>
        <w:t>
      3.2 Информация, содержащаяся в электронной системе регистрации данных каждого Расчетного Прибора Учета, должна проверяться путем сопоставления суммы почасовых показаний, зарегистрированных системой за определенный период, с показаниями каждого Расчетного Прибора Учета, за тот же период (определяемыми вычитанием показания на начало периода из показания на конец периода). Для проверки информации, содержащейся в электронной системе регистрации данных, применяется следующая процедура:</w:t>
      </w:r>
    </w:p>
    <w:bookmarkEnd w:id="1252"/>
    <w:bookmarkStart w:name="z1305" w:id="1253"/>
    <w:p>
      <w:pPr>
        <w:spacing w:after="0"/>
        <w:ind w:left="0"/>
        <w:jc w:val="both"/>
      </w:pPr>
      <w:r>
        <w:rPr>
          <w:rFonts w:ascii="Times New Roman"/>
          <w:b w:val="false"/>
          <w:i w:val="false"/>
          <w:color w:val="000000"/>
          <w:sz w:val="28"/>
        </w:rPr>
        <w:t>
      (a). показания каждого Расчетного Прибора Учета, должны сниматься в 16:00 первого календарного дня после начала ввода в эксплуатацию, а затем ежемесячно - в 00:00 (по среднеевропейскому времени) первого календарного дня после начала ввода в эксплуатацию, а затем ежемесячно - в 00:00 (по среднеевропейскому времени) последнего календарного дня каждого месяца либо в иной день и время, согласованные Сторонами;</w:t>
      </w:r>
    </w:p>
    <w:bookmarkEnd w:id="1253"/>
    <w:bookmarkStart w:name="z1306" w:id="1254"/>
    <w:p>
      <w:pPr>
        <w:spacing w:after="0"/>
        <w:ind w:left="0"/>
        <w:jc w:val="both"/>
      </w:pPr>
      <w:r>
        <w:rPr>
          <w:rFonts w:ascii="Times New Roman"/>
          <w:b w:val="false"/>
          <w:i w:val="false"/>
          <w:color w:val="000000"/>
          <w:sz w:val="28"/>
        </w:rPr>
        <w:t>
      (b). Системный оператор имеет право присутствовать при снятии таких показаний;</w:t>
      </w:r>
    </w:p>
    <w:bookmarkEnd w:id="1254"/>
    <w:bookmarkStart w:name="z1307" w:id="1255"/>
    <w:p>
      <w:pPr>
        <w:spacing w:after="0"/>
        <w:ind w:left="0"/>
        <w:jc w:val="both"/>
      </w:pPr>
      <w:r>
        <w:rPr>
          <w:rFonts w:ascii="Times New Roman"/>
          <w:b w:val="false"/>
          <w:i w:val="false"/>
          <w:color w:val="000000"/>
          <w:sz w:val="28"/>
        </w:rPr>
        <w:t>
      (c). если представитель Системного оператора присутствует при снятии показаний, то показания снимаются и фиксируются совместно;</w:t>
      </w:r>
    </w:p>
    <w:bookmarkEnd w:id="1255"/>
    <w:bookmarkStart w:name="z1308" w:id="1256"/>
    <w:p>
      <w:pPr>
        <w:spacing w:after="0"/>
        <w:ind w:left="0"/>
        <w:jc w:val="both"/>
      </w:pPr>
      <w:r>
        <w:rPr>
          <w:rFonts w:ascii="Times New Roman"/>
          <w:b w:val="false"/>
          <w:i w:val="false"/>
          <w:color w:val="000000"/>
          <w:sz w:val="28"/>
        </w:rPr>
        <w:t>
      (d). если представитель Системного оператора отсутствует при снятии показаний, то представитель Проектной Компании самостоятельно снимает и фиксирует показания, а также делает их фотографическую запись;</w:t>
      </w:r>
    </w:p>
    <w:bookmarkEnd w:id="1256"/>
    <w:bookmarkStart w:name="z1309" w:id="1257"/>
    <w:p>
      <w:pPr>
        <w:spacing w:after="0"/>
        <w:ind w:left="0"/>
        <w:jc w:val="both"/>
      </w:pPr>
      <w:r>
        <w:rPr>
          <w:rFonts w:ascii="Times New Roman"/>
          <w:b w:val="false"/>
          <w:i w:val="false"/>
          <w:color w:val="000000"/>
          <w:sz w:val="28"/>
        </w:rPr>
        <w:t>
      (e). Проектная Компания обязана вести журнал всех снятых показаний приборов учета.</w:t>
      </w:r>
    </w:p>
    <w:bookmarkEnd w:id="1257"/>
    <w:bookmarkStart w:name="z1310" w:id="1258"/>
    <w:p>
      <w:pPr>
        <w:spacing w:after="0"/>
        <w:ind w:left="0"/>
        <w:jc w:val="both"/>
      </w:pPr>
      <w:r>
        <w:rPr>
          <w:rFonts w:ascii="Times New Roman"/>
          <w:b w:val="false"/>
          <w:i w:val="false"/>
          <w:color w:val="000000"/>
          <w:sz w:val="28"/>
        </w:rPr>
        <w:t>
      (f). Совокупные зарегистрированные показания за соответствующий период должны быть предоставлены Проектной Компанией Системному оператору в течение пяти (5) рабочих дней с момента снятия показаний.</w:t>
      </w:r>
    </w:p>
    <w:bookmarkEnd w:id="1258"/>
    <w:bookmarkStart w:name="z1311" w:id="1259"/>
    <w:p>
      <w:pPr>
        <w:spacing w:after="0"/>
        <w:ind w:left="0"/>
        <w:jc w:val="both"/>
      </w:pPr>
      <w:r>
        <w:rPr>
          <w:rFonts w:ascii="Times New Roman"/>
          <w:b w:val="false"/>
          <w:i w:val="false"/>
          <w:color w:val="000000"/>
          <w:sz w:val="28"/>
        </w:rPr>
        <w:t>
      3.3 Если при проведении любого испытания, предусмотренного настоящим Приложением 8, будет установлено, что какой-либо Расчетный Прибор Учета имеет точность ниже уровня, указанного в пункте 1 (</w:t>
      </w:r>
      <w:r>
        <w:rPr>
          <w:rFonts w:ascii="Times New Roman"/>
          <w:b w:val="false"/>
          <w:i/>
          <w:color w:val="000000"/>
          <w:sz w:val="28"/>
        </w:rPr>
        <w:t>Технические характеристики системы учета электроэнергии</w:t>
      </w:r>
      <w:r>
        <w:rPr>
          <w:rFonts w:ascii="Times New Roman"/>
          <w:b w:val="false"/>
          <w:i w:val="false"/>
          <w:color w:val="000000"/>
          <w:sz w:val="28"/>
        </w:rPr>
        <w:t>), либо является недоступным или функционирует ненадлежащим образом, то, с учетом положений пункта 3.4, корректное количество электрической энергии, переданной Системному оператору за фактический период, в течение которого производились неточные измерения (если таковой имел место), определяется в следующем порядке:</w:t>
      </w:r>
    </w:p>
    <w:bookmarkEnd w:id="1259"/>
    <w:bookmarkStart w:name="z1312" w:id="1260"/>
    <w:p>
      <w:pPr>
        <w:spacing w:after="0"/>
        <w:ind w:left="0"/>
        <w:jc w:val="both"/>
      </w:pPr>
      <w:r>
        <w:rPr>
          <w:rFonts w:ascii="Times New Roman"/>
          <w:b w:val="false"/>
          <w:i w:val="false"/>
          <w:color w:val="000000"/>
          <w:sz w:val="28"/>
        </w:rPr>
        <w:t>
      (a). Показания соответствующего Контрольного прибора учета используются для определения объема измеренной электроэнергии, переданной Системному оператору за соответствующий период, если только данный Контрольный прибор учета не имеет точности ниже уровня, установленного в пункте 1 (</w:t>
      </w:r>
      <w:r>
        <w:rPr>
          <w:rFonts w:ascii="Times New Roman"/>
          <w:b w:val="false"/>
          <w:i/>
          <w:color w:val="000000"/>
          <w:sz w:val="28"/>
        </w:rPr>
        <w:t>Технические характеристики Системы Учета электроэнергии</w:t>
      </w:r>
      <w:r>
        <w:rPr>
          <w:rFonts w:ascii="Times New Roman"/>
          <w:b w:val="false"/>
          <w:i w:val="false"/>
          <w:color w:val="000000"/>
          <w:sz w:val="28"/>
        </w:rPr>
        <w:t xml:space="preserve">), либо не является недоступным или не функционирует надлежащим образом; </w:t>
      </w:r>
    </w:p>
    <w:bookmarkEnd w:id="1260"/>
    <w:bookmarkStart w:name="z1313" w:id="1261"/>
    <w:p>
      <w:pPr>
        <w:spacing w:after="0"/>
        <w:ind w:left="0"/>
        <w:jc w:val="both"/>
      </w:pPr>
      <w:r>
        <w:rPr>
          <w:rFonts w:ascii="Times New Roman"/>
          <w:b w:val="false"/>
          <w:i w:val="false"/>
          <w:color w:val="000000"/>
          <w:sz w:val="28"/>
        </w:rPr>
        <w:t xml:space="preserve">
      (b). Проектная Компания и Системный оператор совместно готовят оценку корректного показания на основании всей доступной информации, включая телеметрические данные, а также руководящих принципов, согласованных между Проектной Компанией и Системным оператором; </w:t>
      </w:r>
    </w:p>
    <w:bookmarkEnd w:id="1261"/>
    <w:bookmarkStart w:name="z1314" w:id="1262"/>
    <w:p>
      <w:pPr>
        <w:spacing w:after="0"/>
        <w:ind w:left="0"/>
        <w:jc w:val="both"/>
      </w:pPr>
      <w:r>
        <w:rPr>
          <w:rFonts w:ascii="Times New Roman"/>
          <w:b w:val="false"/>
          <w:i w:val="false"/>
          <w:color w:val="000000"/>
          <w:sz w:val="28"/>
        </w:rPr>
        <w:t>
      (c). в случае, если Системный оператор и Проектная Компания не достигнут согласия относительно оценки корректного показания, данный вопрос передается на рассмотрение Независимому эксперту для разрешения.</w:t>
      </w:r>
    </w:p>
    <w:bookmarkEnd w:id="1262"/>
    <w:bookmarkStart w:name="z1315" w:id="1263"/>
    <w:p>
      <w:pPr>
        <w:spacing w:after="0"/>
        <w:ind w:left="0"/>
        <w:jc w:val="both"/>
      </w:pPr>
      <w:r>
        <w:rPr>
          <w:rFonts w:ascii="Times New Roman"/>
          <w:b w:val="false"/>
          <w:i w:val="false"/>
          <w:color w:val="000000"/>
          <w:sz w:val="28"/>
        </w:rPr>
        <w:t>
      3.4 Если период неточности не может быть точно установлен, он считается начавшимся с даты, приходящейся на середину между датой, когда соответствующий Расчетный Прибор Учета был признан неточным, и датой последнего снятия показаний, признанных Сторонами точными, при этом указанный период не может превышать трех (3) месяцев. При этом корректировка не производится за какой-либо период, предшествующий дате последнего испытания соответствующего Расчетного Прибора Учета, по результатам которого он был признан соответствующим уровню точности, установленному в пункте 1 (</w:t>
      </w:r>
      <w:r>
        <w:rPr>
          <w:rFonts w:ascii="Times New Roman"/>
          <w:b w:val="false"/>
          <w:i/>
          <w:color w:val="000000"/>
          <w:sz w:val="28"/>
        </w:rPr>
        <w:t>Технические характеристики Системы Учета электроэнергии</w:t>
      </w:r>
      <w:r>
        <w:rPr>
          <w:rFonts w:ascii="Times New Roman"/>
          <w:b w:val="false"/>
          <w:i w:val="false"/>
          <w:color w:val="000000"/>
          <w:sz w:val="28"/>
        </w:rPr>
        <w:t>), и функционировал надлежащим образом.</w:t>
      </w:r>
    </w:p>
    <w:bookmarkEnd w:id="1263"/>
    <w:bookmarkStart w:name="z1316" w:id="1264"/>
    <w:p>
      <w:pPr>
        <w:spacing w:after="0"/>
        <w:ind w:left="0"/>
        <w:jc w:val="both"/>
      </w:pPr>
      <w:r>
        <w:rPr>
          <w:rFonts w:ascii="Times New Roman"/>
          <w:b w:val="false"/>
          <w:i w:val="false"/>
          <w:color w:val="000000"/>
          <w:sz w:val="28"/>
        </w:rPr>
        <w:t>
      3.5 Разница между ранее произведенными выплатами со стороны FSC за период неточности и пересчитанной суммой подлежит зачету или добавлению к следующему платежу Проектной Компании по настоящему Договору, в зависимости от обстоятельств, с начислением процентов по установленной процентной ставке (Interest Rate).</w:t>
      </w:r>
    </w:p>
    <w:bookmarkEnd w:id="1264"/>
    <w:bookmarkStart w:name="z1317" w:id="1265"/>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Пломбирование системы учета электрической энергии</w:t>
      </w:r>
    </w:p>
    <w:bookmarkEnd w:id="1265"/>
    <w:bookmarkStart w:name="z1318" w:id="1266"/>
    <w:p>
      <w:pPr>
        <w:spacing w:after="0"/>
        <w:ind w:left="0"/>
        <w:jc w:val="both"/>
      </w:pPr>
      <w:r>
        <w:rPr>
          <w:rFonts w:ascii="Times New Roman"/>
          <w:b w:val="false"/>
          <w:i w:val="false"/>
          <w:color w:val="000000"/>
          <w:sz w:val="28"/>
        </w:rPr>
        <w:t>
      4.1 После завершения каждого испытания системы учета электрической энергии она подлежит совместному опломбированию Сторонами, либо, в отношении любого Расчетного Прибора Учета - Проектной Компанией если Системный оператор не присутствует, либо, в отношении любого Контрольного прибора учета - Системным оператором, если Проектная Компания не присутствует.</w:t>
      </w:r>
    </w:p>
    <w:bookmarkEnd w:id="1266"/>
    <w:bookmarkStart w:name="z1319" w:id="1267"/>
    <w:p>
      <w:pPr>
        <w:spacing w:after="0"/>
        <w:ind w:left="0"/>
        <w:jc w:val="both"/>
      </w:pPr>
      <w:r>
        <w:rPr>
          <w:rFonts w:ascii="Times New Roman"/>
          <w:b w:val="false"/>
          <w:i w:val="false"/>
          <w:color w:val="000000"/>
          <w:sz w:val="28"/>
        </w:rPr>
        <w:t>
      4.2 Пломбы на каждом Расчетном Приборе Учета могут быть сняты только персоналом Проектной Компании, действующим в соответствии с условиями настоящего Договора. Проектная Компания обязана уведомить Системного оператора о снятии пломб с такого Расчетного Прибора Учета не менее чем за пять (5) рабочих дней. В уведомлении должно быть указано время, когда персонал Проектной Компании намерен снять пломбу, и Системному оператору должна быть предоставлена возможность присутствовать при снятии пломб.</w:t>
      </w:r>
    </w:p>
    <w:bookmarkEnd w:id="1267"/>
    <w:bookmarkStart w:name="z1320" w:id="1268"/>
    <w:p>
      <w:pPr>
        <w:spacing w:after="0"/>
        <w:ind w:left="0"/>
        <w:jc w:val="both"/>
      </w:pPr>
      <w:r>
        <w:rPr>
          <w:rFonts w:ascii="Times New Roman"/>
          <w:b w:val="false"/>
          <w:i w:val="false"/>
          <w:color w:val="000000"/>
          <w:sz w:val="28"/>
        </w:rPr>
        <w:t>
      4.3 Пломбы на каждом Контрольном приборе учета могут быть сняты только персоналом Системного оператора, действующим в соответствии с условиями настоящего Договора. Системный оператор обязан уведомить Проектной Компании о снятии пломб с любого Контрольного прибора учета не менее чем за пять (5) рабочих дней. В уведомлении должно быть указано время, когда персонал Системного оператора намерен снять пломбу, и Проектной Компании должна быть предоставлена возможность присутствовать при снятии пломб.</w:t>
      </w:r>
    </w:p>
    <w:bookmarkEnd w:id="1268"/>
    <w:bookmarkStart w:name="z1321" w:id="1269"/>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Правила расчета электрической энергии</w:t>
      </w:r>
    </w:p>
    <w:bookmarkEnd w:id="1269"/>
    <w:bookmarkStart w:name="z1322" w:id="1270"/>
    <w:p>
      <w:pPr>
        <w:spacing w:after="0"/>
        <w:ind w:left="0"/>
        <w:jc w:val="both"/>
      </w:pPr>
      <w:r>
        <w:rPr>
          <w:rFonts w:ascii="Times New Roman"/>
          <w:b w:val="false"/>
          <w:i w:val="false"/>
          <w:color w:val="000000"/>
          <w:sz w:val="28"/>
        </w:rPr>
        <w:t>
      5.1 Энергия, вырабатываемая ветровой электростанцией, должна рассчитываться совместно с использованием приборов учета, установленных на распределительном устройстве сборной линии 35 кВ ветроагрегатов (WTG), и шлюзовых счетчиков, установленных на распределительном устройстве SVG, для обеспечения полного учета электрической энергии.</w:t>
      </w:r>
    </w:p>
    <w:bookmarkEnd w:id="1270"/>
    <w:bookmarkStart w:name="z1323" w:id="1271"/>
    <w:p>
      <w:pPr>
        <w:spacing w:after="0"/>
        <w:ind w:left="0"/>
        <w:jc w:val="both"/>
      </w:pPr>
      <w:r>
        <w:rPr>
          <w:rFonts w:ascii="Times New Roman"/>
          <w:b w:val="false"/>
          <w:i w:val="false"/>
          <w:color w:val="000000"/>
          <w:sz w:val="28"/>
        </w:rPr>
        <w:t>
      5.2 Потери мощности основного трансформатора и линии электропередачи должны рассчитываться совместно с использованием приборов учета, установленных со стороны 35 кВ основного трансформатора, прибора учета(ов) на отходящих фидерах 220 кВ и счетчиков на входящих фидерах 500 кВ подстанции 1150 кВ Екібастұз, чтобы обеспечить учет данных потерь.</w:t>
      </w:r>
    </w:p>
    <w:bookmarkEnd w:id="1271"/>
    <w:bookmarkStart w:name="z1324" w:id="1272"/>
    <w:p>
      <w:pPr>
        <w:spacing w:after="0"/>
        <w:ind w:left="0"/>
        <w:jc w:val="both"/>
      </w:pPr>
      <w:r>
        <w:rPr>
          <w:rFonts w:ascii="Times New Roman"/>
          <w:b w:val="false"/>
          <w:i w:val="false"/>
          <w:color w:val="000000"/>
          <w:sz w:val="28"/>
        </w:rPr>
        <w:t>
      5.3 Чистая выработка электрической энергии ветровой электростанции определяется путем вычитания потерь основного трансформатора и линии электропередачи из общей энергии, выработанной ветровой электростанцией.</w:t>
      </w:r>
    </w:p>
    <w:bookmarkEnd w:id="1272"/>
    <w:bookmarkStart w:name="z1325" w:id="1273"/>
    <w:p>
      <w:pPr>
        <w:spacing w:after="0"/>
        <w:ind w:left="0"/>
        <w:jc w:val="both"/>
      </w:pPr>
      <w:r>
        <w:rPr>
          <w:rFonts w:ascii="Times New Roman"/>
          <w:b w:val="false"/>
          <w:i w:val="false"/>
          <w:color w:val="000000"/>
          <w:sz w:val="28"/>
        </w:rPr>
        <w:t>
      5.4 Вся энергия зарядки и разрядки BESS должна учитываться с использованием приборов учета, установленных на 35 кВ сборном распределительном устройстве линии сбора BESS.</w:t>
      </w:r>
    </w:p>
    <w:bookmarkEnd w:id="1273"/>
    <w:bookmarkStart w:name="z1326" w:id="1274"/>
    <w:p>
      <w:pPr>
        <w:spacing w:after="0"/>
        <w:ind w:left="0"/>
        <w:jc w:val="both"/>
      </w:pP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Внедрение системы АСКУЭ (автоматизированная система коммерческого учета электрической энергии)</w:t>
      </w:r>
    </w:p>
    <w:bookmarkEnd w:id="1274"/>
    <w:bookmarkStart w:name="z1327" w:id="1275"/>
    <w:p>
      <w:pPr>
        <w:spacing w:after="0"/>
        <w:ind w:left="0"/>
        <w:jc w:val="both"/>
      </w:pPr>
      <w:r>
        <w:rPr>
          <w:rFonts w:ascii="Times New Roman"/>
          <w:b w:val="false"/>
          <w:i w:val="false"/>
          <w:color w:val="000000"/>
          <w:sz w:val="28"/>
        </w:rPr>
        <w:t>
      6.1 Проектная Компания обязана внедрить АСКУЭ согласно Правилам функционирования автоматизированной системы коммерческого учета электрической энергии, утвержденный Приказом Министра энергетики Республики Казахстан от 30 марта 2015 года № 248.</w:t>
      </w:r>
    </w:p>
    <w:bookmarkEnd w:id="1275"/>
    <w:bookmarkStart w:name="z1328" w:id="127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Приложение 9 </w:t>
      </w:r>
      <w:r>
        <w:rPr>
          <w:rFonts w:ascii="Times New Roman"/>
          <w:b/>
          <w:i w:val="false"/>
          <w:color w:val="000000"/>
          <w:sz w:val="28"/>
        </w:rPr>
        <w:t>График реализации инвестиционного проекта</w:t>
      </w:r>
    </w:p>
    <w:bookmarkEnd w:id="1276"/>
    <w:bookmarkStart w:name="z1329" w:id="1277"/>
    <w:p>
      <w:pPr>
        <w:spacing w:after="0"/>
        <w:ind w:left="0"/>
        <w:jc w:val="both"/>
      </w:pPr>
      <w:r>
        <w:rPr>
          <w:rFonts w:ascii="Times New Roman"/>
          <w:b w:val="false"/>
          <w:i w:val="false"/>
          <w:color w:val="000000"/>
          <w:sz w:val="28"/>
        </w:rPr>
        <w:t>
      Наименование проекта: Проект Ветровой электростанции мощностью 1 ГВт с системой накопления электроэнергии в Павлодарской области Республики Казахстан.</w:t>
      </w:r>
    </w:p>
    <w:bookmarkEnd w:id="1277"/>
    <w:bookmarkStart w:name="z1330" w:id="1278"/>
    <w:p>
      <w:pPr>
        <w:spacing w:after="0"/>
        <w:ind w:left="0"/>
        <w:jc w:val="both"/>
      </w:pPr>
      <w:r>
        <w:rPr>
          <w:rFonts w:ascii="Times New Roman"/>
          <w:b w:val="false"/>
          <w:i w:val="false"/>
          <w:color w:val="000000"/>
          <w:sz w:val="28"/>
        </w:rPr>
        <w:t xml:space="preserve">
      </w:t>
      </w:r>
      <w:r>
        <w:rPr>
          <w:rFonts w:ascii="Times New Roman"/>
          <w:b/>
          <w:i w:val="false"/>
          <w:color w:val="000000"/>
          <w:sz w:val="28"/>
        </w:rPr>
        <w:t>Наименование юридического лица: ТОО "PAVLODAR GREEN ENERGY"</w:t>
      </w:r>
    </w:p>
    <w:bookmarkEnd w:id="1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Пункты инвестиции</w:t>
            </w:r>
            <w:r>
              <w:rPr>
                <w:rFonts w:ascii="Times New Roman"/>
                <w:b w:val="false"/>
                <w:i w:val="false"/>
                <w:color w:val="000000"/>
                <w:sz w:val="2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Календарный год</w:t>
            </w:r>
            <w:r>
              <w:rPr>
                <w:rFonts w:ascii="Times New Roman"/>
                <w:b w:val="false"/>
                <w:i w:val="false"/>
                <w:color w:val="000000"/>
                <w:sz w:val="20"/>
              </w:rPr>
              <w:t xml:space="preserve">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1279"/>
          <w:p>
            <w:pPr>
              <w:spacing w:after="20"/>
              <w:ind w:left="20"/>
              <w:jc w:val="both"/>
            </w:pPr>
            <w:r>
              <w:rPr>
                <w:rFonts w:ascii="Times New Roman"/>
                <w:b w:val="false"/>
                <w:i w:val="false"/>
                <w:color w:val="000000"/>
                <w:sz w:val="20"/>
              </w:rPr>
              <w:t>
</w:t>
            </w:r>
            <w:r>
              <w:rPr>
                <w:rFonts w:ascii="Times New Roman"/>
                <w:b/>
                <w:i w:val="false"/>
                <w:color w:val="000000"/>
                <w:sz w:val="20"/>
              </w:rPr>
              <w:t>последующие годы</w:t>
            </w:r>
          </w:p>
          <w:bookmarkEnd w:id="1279"/>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ВЭС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206,740,288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206,740,288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413,480,576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Линии электропередачи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10,846,461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10,846,461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21,692,922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СНЭ</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36,457,456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36,457,456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72,914,912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Затраты на разработку проекта и непредвиденные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10,166,000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10,166,000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20,332,000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НДС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33,577,499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33,577,499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67,154,997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Проценты за период строительства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13,144,955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13,144,955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26,289,910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резервный фонд для погашения долга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1280"/>
          <w:p>
            <w:pPr>
              <w:spacing w:after="20"/>
              <w:ind w:left="20"/>
              <w:jc w:val="both"/>
            </w:pPr>
            <w:r>
              <w:rPr>
                <w:rFonts w:ascii="Times New Roman"/>
                <w:b w:val="false"/>
                <w:i w:val="false"/>
                <w:color w:val="000000"/>
                <w:sz w:val="20"/>
              </w:rPr>
              <w:t>
</w:t>
            </w:r>
            <w:r>
              <w:rPr>
                <w:rFonts w:ascii="Times New Roman"/>
                <w:b/>
                <w:i w:val="false"/>
                <w:color w:val="000000"/>
                <w:sz w:val="20"/>
              </w:rPr>
              <w:t>19,677,993</w:t>
            </w:r>
          </w:p>
          <w:bookmarkEnd w:id="1280"/>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19,677,993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Страховой взнос по кредитному страхованию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20,763,315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20,763,315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Итоги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331,695,974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330,610,652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662,306,626</w:t>
            </w:r>
          </w:p>
        </w:tc>
      </w:tr>
    </w:tbl>
    <w:bookmarkStart w:name="z1333" w:id="1281"/>
    <w:p>
      <w:pPr>
        <w:spacing w:after="0"/>
        <w:ind w:left="0"/>
        <w:jc w:val="both"/>
      </w:pPr>
      <w:r>
        <w:rPr>
          <w:rFonts w:ascii="Times New Roman"/>
          <w:b w:val="false"/>
          <w:i w:val="false"/>
          <w:color w:val="000000"/>
          <w:sz w:val="28"/>
        </w:rPr>
        <w:t xml:space="preserve">
      </w:t>
      </w:r>
      <w:r>
        <w:rPr>
          <w:rFonts w:ascii="Times New Roman"/>
          <w:b/>
          <w:i w:val="false"/>
          <w:color w:val="000000"/>
          <w:sz w:val="28"/>
        </w:rPr>
        <w:t>Приложение 10</w:t>
      </w:r>
    </w:p>
    <w:bookmarkEnd w:id="1281"/>
    <w:bookmarkStart w:name="z1334" w:id="1282"/>
    <w:p>
      <w:pPr>
        <w:spacing w:after="0"/>
        <w:ind w:left="0"/>
        <w:jc w:val="left"/>
      </w:pPr>
      <w:r>
        <w:rPr>
          <w:rFonts w:ascii="Times New Roman"/>
          <w:b/>
          <w:i w:val="false"/>
          <w:color w:val="000000"/>
        </w:rPr>
        <w:t xml:space="preserve"> ДОГОВОР О ПОКУПКЕ ЭЛЕКТРИЧЕСКОЙ ЭНЕРГИИ </w:t>
      </w:r>
      <w:r>
        <w:br/>
      </w:r>
      <w:r>
        <w:rPr>
          <w:rFonts w:ascii="Times New Roman"/>
          <w:b/>
          <w:i w:val="false"/>
          <w:color w:val="000000"/>
        </w:rPr>
        <w:t>ТОО "Palvodar Green Energy"</w:t>
      </w:r>
      <w:r>
        <w:br/>
      </w:r>
      <w:r>
        <w:rPr>
          <w:rFonts w:ascii="Times New Roman"/>
          <w:b/>
          <w:i w:val="false"/>
          <w:color w:val="000000"/>
        </w:rPr>
        <w:t>в качестве Продавца</w:t>
      </w:r>
      <w:r>
        <w:br/>
      </w:r>
      <w:r>
        <w:rPr>
          <w:rFonts w:ascii="Times New Roman"/>
          <w:b/>
          <w:i w:val="false"/>
          <w:color w:val="000000"/>
        </w:rPr>
        <w:t>и</w:t>
      </w:r>
      <w:r>
        <w:br/>
      </w:r>
      <w:r>
        <w:rPr>
          <w:rFonts w:ascii="Times New Roman"/>
          <w:b/>
          <w:i w:val="false"/>
          <w:color w:val="000000"/>
        </w:rPr>
        <w:t>ТОО "РАСЧЕТНО-ФИНАНСОВЫЙ ЦЕНТР ПО ПОДДЕРЖКЕ ВОЗОБНОВЛЯЕМЫХ</w:t>
      </w:r>
      <w:r>
        <w:br/>
      </w:r>
      <w:r>
        <w:rPr>
          <w:rFonts w:ascii="Times New Roman"/>
          <w:b/>
          <w:i w:val="false"/>
          <w:color w:val="000000"/>
        </w:rPr>
        <w:t>ИСТОЧНИКОВ ЭНЕРГИИ"</w:t>
      </w:r>
      <w:r>
        <w:br/>
      </w:r>
      <w:r>
        <w:rPr>
          <w:rFonts w:ascii="Times New Roman"/>
          <w:b/>
          <w:i w:val="false"/>
          <w:color w:val="000000"/>
        </w:rPr>
        <w:t>в качестве Покупателя</w:t>
      </w:r>
    </w:p>
    <w:bookmarkEnd w:id="1282"/>
    <w:bookmarkStart w:name="z1335" w:id="1283"/>
    <w:p>
      <w:pPr>
        <w:spacing w:after="0"/>
        <w:ind w:left="0"/>
        <w:jc w:val="left"/>
      </w:pPr>
      <w:r>
        <w:rPr>
          <w:rFonts w:ascii="Times New Roman"/>
          <w:b/>
          <w:i w:val="false"/>
          <w:color w:val="000000"/>
        </w:rPr>
        <w:t xml:space="preserve"> ДОГОВОР О ПОКУПКЕ ЭЛЕКТРИЧЕСКОЙ ЭНЕРГИИ</w:t>
      </w:r>
      <w:r>
        <w:br/>
      </w:r>
      <w:r>
        <w:rPr>
          <w:rFonts w:ascii="Times New Roman"/>
          <w:b/>
          <w:i w:val="false"/>
          <w:color w:val="000000"/>
        </w:rPr>
        <w:t>по проекту ветровой электростанции мощностью 1 ГВт с системой накопления энергии</w:t>
      </w:r>
      <w:r>
        <w:br/>
      </w:r>
      <w:r>
        <w:rPr>
          <w:rFonts w:ascii="Times New Roman"/>
          <w:b/>
          <w:i w:val="false"/>
          <w:color w:val="000000"/>
        </w:rPr>
        <w:t>в Павлодарской области Республики Казахстан</w:t>
      </w:r>
    </w:p>
    <w:bookmarkEnd w:id="1283"/>
    <w:bookmarkStart w:name="z1336" w:id="1284"/>
    <w:p>
      <w:pPr>
        <w:spacing w:after="0"/>
        <w:ind w:left="0"/>
        <w:jc w:val="left"/>
      </w:pPr>
      <w:r>
        <w:rPr>
          <w:rFonts w:ascii="Times New Roman"/>
          <w:b/>
          <w:i w:val="false"/>
          <w:color w:val="000000"/>
        </w:rPr>
        <w:t xml:space="preserve"> СОДЕРЖАНИЕ</w:t>
      </w:r>
    </w:p>
    <w:bookmarkEnd w:id="1284"/>
    <w:bookmarkStart w:name="z1337" w:id="1285"/>
    <w:p>
      <w:pPr>
        <w:spacing w:after="0"/>
        <w:ind w:left="0"/>
        <w:jc w:val="both"/>
      </w:pPr>
      <w:r>
        <w:rPr>
          <w:rFonts w:ascii="Times New Roman"/>
          <w:b w:val="false"/>
          <w:i w:val="false"/>
          <w:color w:val="000000"/>
          <w:sz w:val="28"/>
        </w:rPr>
        <w:t>
      СТАТЬЯ СТРАНИЦА</w:t>
      </w:r>
    </w:p>
    <w:bookmarkEnd w:id="1285"/>
    <w:bookmarkStart w:name="z1338" w:id="1286"/>
    <w:p>
      <w:pPr>
        <w:spacing w:after="0"/>
        <w:ind w:left="0"/>
        <w:jc w:val="both"/>
      </w:pPr>
      <w:r>
        <w:rPr>
          <w:rFonts w:ascii="Times New Roman"/>
          <w:b w:val="false"/>
          <w:i w:val="false"/>
          <w:color w:val="000000"/>
          <w:sz w:val="28"/>
        </w:rPr>
        <w:t xml:space="preserve">
      1. ТЕРМИНЫ И ОПРЕДЕЛЕНИЯ </w:t>
      </w:r>
    </w:p>
    <w:bookmarkEnd w:id="1286"/>
    <w:bookmarkStart w:name="z1339" w:id="1287"/>
    <w:p>
      <w:pPr>
        <w:spacing w:after="0"/>
        <w:ind w:left="0"/>
        <w:jc w:val="both"/>
      </w:pPr>
      <w:r>
        <w:rPr>
          <w:rFonts w:ascii="Times New Roman"/>
          <w:b w:val="false"/>
          <w:i w:val="false"/>
          <w:color w:val="000000"/>
          <w:sz w:val="28"/>
        </w:rPr>
        <w:t xml:space="preserve">
      2. ВСТУПЛЕНИЕ В СИЛУ </w:t>
      </w:r>
    </w:p>
    <w:bookmarkEnd w:id="1287"/>
    <w:bookmarkStart w:name="z1340" w:id="1288"/>
    <w:p>
      <w:pPr>
        <w:spacing w:after="0"/>
        <w:ind w:left="0"/>
        <w:jc w:val="both"/>
      </w:pPr>
      <w:r>
        <w:rPr>
          <w:rFonts w:ascii="Times New Roman"/>
          <w:b w:val="false"/>
          <w:i w:val="false"/>
          <w:color w:val="000000"/>
          <w:sz w:val="28"/>
        </w:rPr>
        <w:t xml:space="preserve">
      3. СРОК ДЕЙСТВИЯ ДОГОВОРА </w:t>
      </w:r>
    </w:p>
    <w:bookmarkEnd w:id="1288"/>
    <w:bookmarkStart w:name="z1341" w:id="1289"/>
    <w:p>
      <w:pPr>
        <w:spacing w:after="0"/>
        <w:ind w:left="0"/>
        <w:jc w:val="both"/>
      </w:pPr>
      <w:r>
        <w:rPr>
          <w:rFonts w:ascii="Times New Roman"/>
          <w:b w:val="false"/>
          <w:i w:val="false"/>
          <w:color w:val="000000"/>
          <w:sz w:val="28"/>
        </w:rPr>
        <w:t xml:space="preserve">
      4. ГАРАНТИЯ ИСПОЛНЕНИЯ ОБЯЗАТЕЛЬСТВ ПРОДАВЦА </w:t>
      </w:r>
    </w:p>
    <w:bookmarkEnd w:id="1289"/>
    <w:bookmarkStart w:name="z1342" w:id="1290"/>
    <w:p>
      <w:pPr>
        <w:spacing w:after="0"/>
        <w:ind w:left="0"/>
        <w:jc w:val="both"/>
      </w:pPr>
      <w:r>
        <w:rPr>
          <w:rFonts w:ascii="Times New Roman"/>
          <w:b w:val="false"/>
          <w:i w:val="false"/>
          <w:color w:val="000000"/>
          <w:sz w:val="28"/>
        </w:rPr>
        <w:t xml:space="preserve">
      5. СТРОИТЕЛЬСТВО ОБЪЕКТА И ВВОД В ЭКСПЛУАТАЦИЮ </w:t>
      </w:r>
    </w:p>
    <w:bookmarkEnd w:id="1290"/>
    <w:bookmarkStart w:name="z1343" w:id="1291"/>
    <w:p>
      <w:pPr>
        <w:spacing w:after="0"/>
        <w:ind w:left="0"/>
        <w:jc w:val="both"/>
      </w:pPr>
      <w:r>
        <w:rPr>
          <w:rFonts w:ascii="Times New Roman"/>
          <w:b w:val="false"/>
          <w:i w:val="false"/>
          <w:color w:val="000000"/>
          <w:sz w:val="28"/>
        </w:rPr>
        <w:t xml:space="preserve">
      6. ЭКСПЛУАТАЦИЯ И ТЕХНИЧЕСКОЕ ОБСЛУЖИВАНИЕ </w:t>
      </w:r>
    </w:p>
    <w:bookmarkEnd w:id="1291"/>
    <w:bookmarkStart w:name="z1344" w:id="1292"/>
    <w:p>
      <w:pPr>
        <w:spacing w:after="0"/>
        <w:ind w:left="0"/>
        <w:jc w:val="both"/>
      </w:pPr>
      <w:r>
        <w:rPr>
          <w:rFonts w:ascii="Times New Roman"/>
          <w:b w:val="false"/>
          <w:i w:val="false"/>
          <w:color w:val="000000"/>
          <w:sz w:val="28"/>
        </w:rPr>
        <w:t xml:space="preserve">
      7. КУПЛЯ-ПРОДАЖА ЭЛЕКТРОЭНЕРГИИ </w:t>
      </w:r>
    </w:p>
    <w:bookmarkEnd w:id="1292"/>
    <w:bookmarkStart w:name="z1345" w:id="1293"/>
    <w:p>
      <w:pPr>
        <w:spacing w:after="0"/>
        <w:ind w:left="0"/>
        <w:jc w:val="both"/>
      </w:pPr>
      <w:r>
        <w:rPr>
          <w:rFonts w:ascii="Times New Roman"/>
          <w:b w:val="false"/>
          <w:i w:val="false"/>
          <w:color w:val="000000"/>
          <w:sz w:val="28"/>
        </w:rPr>
        <w:t xml:space="preserve">
      8. ВЫСТАВЛЕНИЕ СЧЕТОВ И ОПЛАТА </w:t>
      </w:r>
    </w:p>
    <w:bookmarkEnd w:id="1293"/>
    <w:bookmarkStart w:name="z1346" w:id="1294"/>
    <w:p>
      <w:pPr>
        <w:spacing w:after="0"/>
        <w:ind w:left="0"/>
        <w:jc w:val="both"/>
      </w:pPr>
      <w:r>
        <w:rPr>
          <w:rFonts w:ascii="Times New Roman"/>
          <w:b w:val="false"/>
          <w:i w:val="false"/>
          <w:color w:val="000000"/>
          <w:sz w:val="28"/>
        </w:rPr>
        <w:t xml:space="preserve">
      9. УЧЕТ </w:t>
      </w:r>
    </w:p>
    <w:bookmarkEnd w:id="1294"/>
    <w:bookmarkStart w:name="z1347" w:id="1295"/>
    <w:p>
      <w:pPr>
        <w:spacing w:after="0"/>
        <w:ind w:left="0"/>
        <w:jc w:val="both"/>
      </w:pPr>
      <w:r>
        <w:rPr>
          <w:rFonts w:ascii="Times New Roman"/>
          <w:b w:val="false"/>
          <w:i w:val="false"/>
          <w:color w:val="000000"/>
          <w:sz w:val="28"/>
        </w:rPr>
        <w:t xml:space="preserve">
      10. ОБЩИЕ ОБЯЗАТЕЛЬСТВА СТОРОН </w:t>
      </w:r>
    </w:p>
    <w:bookmarkEnd w:id="1295"/>
    <w:bookmarkStart w:name="z1348" w:id="1296"/>
    <w:p>
      <w:pPr>
        <w:spacing w:after="0"/>
        <w:ind w:left="0"/>
        <w:jc w:val="both"/>
      </w:pPr>
      <w:r>
        <w:rPr>
          <w:rFonts w:ascii="Times New Roman"/>
          <w:b w:val="false"/>
          <w:i w:val="false"/>
          <w:color w:val="000000"/>
          <w:sz w:val="28"/>
        </w:rPr>
        <w:t xml:space="preserve">
      11. СТРАХОВАНИЕ </w:t>
      </w:r>
    </w:p>
    <w:bookmarkEnd w:id="1296"/>
    <w:bookmarkStart w:name="z1349" w:id="1297"/>
    <w:p>
      <w:pPr>
        <w:spacing w:after="0"/>
        <w:ind w:left="0"/>
        <w:jc w:val="both"/>
      </w:pPr>
      <w:r>
        <w:rPr>
          <w:rFonts w:ascii="Times New Roman"/>
          <w:b w:val="false"/>
          <w:i w:val="false"/>
          <w:color w:val="000000"/>
          <w:sz w:val="28"/>
        </w:rPr>
        <w:t xml:space="preserve">
      12. АККРЕДИТИВ, МЕХАНИЗМ ПОДДЕРЖАНИЯ ЛИКВИДНОСТИ </w:t>
      </w:r>
    </w:p>
    <w:bookmarkEnd w:id="1297"/>
    <w:bookmarkStart w:name="z1350" w:id="1298"/>
    <w:p>
      <w:pPr>
        <w:spacing w:after="0"/>
        <w:ind w:left="0"/>
        <w:jc w:val="both"/>
      </w:pPr>
      <w:r>
        <w:rPr>
          <w:rFonts w:ascii="Times New Roman"/>
          <w:b w:val="false"/>
          <w:i w:val="false"/>
          <w:color w:val="000000"/>
          <w:sz w:val="28"/>
        </w:rPr>
        <w:t xml:space="preserve">
      13. СЛУЧАИ ОСВОБОЖДЕНИЯ ОТ ОТВЕТСТВЕННОСТИ И ПРОДЛЕНИЕ СРОКА </w:t>
      </w:r>
    </w:p>
    <w:bookmarkEnd w:id="1298"/>
    <w:bookmarkStart w:name="z1351" w:id="1299"/>
    <w:p>
      <w:pPr>
        <w:spacing w:after="0"/>
        <w:ind w:left="0"/>
        <w:jc w:val="both"/>
      </w:pPr>
      <w:r>
        <w:rPr>
          <w:rFonts w:ascii="Times New Roman"/>
          <w:b w:val="false"/>
          <w:i w:val="false"/>
          <w:color w:val="000000"/>
          <w:sz w:val="28"/>
        </w:rPr>
        <w:t xml:space="preserve">
      14. МЕРЫ ФИНАНСОВОЙ ЗАЩИТЫ </w:t>
      </w:r>
    </w:p>
    <w:bookmarkEnd w:id="1299"/>
    <w:bookmarkStart w:name="z1352" w:id="1300"/>
    <w:p>
      <w:pPr>
        <w:spacing w:after="0"/>
        <w:ind w:left="0"/>
        <w:jc w:val="both"/>
      </w:pPr>
      <w:r>
        <w:rPr>
          <w:rFonts w:ascii="Times New Roman"/>
          <w:b w:val="false"/>
          <w:i w:val="false"/>
          <w:color w:val="000000"/>
          <w:sz w:val="28"/>
        </w:rPr>
        <w:t xml:space="preserve">
      15. ДЕФОЛТ И РАСТОРЖЕНИЕ ДОГОВОРА </w:t>
      </w:r>
    </w:p>
    <w:bookmarkEnd w:id="1300"/>
    <w:bookmarkStart w:name="z1353" w:id="1301"/>
    <w:p>
      <w:pPr>
        <w:spacing w:after="0"/>
        <w:ind w:left="0"/>
        <w:jc w:val="both"/>
      </w:pPr>
      <w:r>
        <w:rPr>
          <w:rFonts w:ascii="Times New Roman"/>
          <w:b w:val="false"/>
          <w:i w:val="false"/>
          <w:color w:val="000000"/>
          <w:sz w:val="28"/>
        </w:rPr>
        <w:t xml:space="preserve">
      16. КОНФИДЕНЦИАЛЬНОСТЬ </w:t>
      </w:r>
    </w:p>
    <w:bookmarkEnd w:id="1301"/>
    <w:bookmarkStart w:name="z1354" w:id="1302"/>
    <w:p>
      <w:pPr>
        <w:spacing w:after="0"/>
        <w:ind w:left="0"/>
        <w:jc w:val="both"/>
      </w:pPr>
      <w:r>
        <w:rPr>
          <w:rFonts w:ascii="Times New Roman"/>
          <w:b w:val="false"/>
          <w:i w:val="false"/>
          <w:color w:val="000000"/>
          <w:sz w:val="28"/>
        </w:rPr>
        <w:t xml:space="preserve">
      17. ЗАЯВЛЕНИЯ И ГАРАНТИИ СТОРОН </w:t>
      </w:r>
    </w:p>
    <w:bookmarkEnd w:id="1302"/>
    <w:bookmarkStart w:name="z1355" w:id="1303"/>
    <w:p>
      <w:pPr>
        <w:spacing w:after="0"/>
        <w:ind w:left="0"/>
        <w:jc w:val="both"/>
      </w:pPr>
      <w:r>
        <w:rPr>
          <w:rFonts w:ascii="Times New Roman"/>
          <w:b w:val="false"/>
          <w:i w:val="false"/>
          <w:color w:val="000000"/>
          <w:sz w:val="28"/>
        </w:rPr>
        <w:t xml:space="preserve">
      18. ПЕРЕДАЧА И УСТУПКА </w:t>
      </w:r>
    </w:p>
    <w:bookmarkEnd w:id="1303"/>
    <w:bookmarkStart w:name="z1356" w:id="1304"/>
    <w:p>
      <w:pPr>
        <w:spacing w:after="0"/>
        <w:ind w:left="0"/>
        <w:jc w:val="both"/>
      </w:pPr>
      <w:r>
        <w:rPr>
          <w:rFonts w:ascii="Times New Roman"/>
          <w:b w:val="false"/>
          <w:i w:val="false"/>
          <w:color w:val="000000"/>
          <w:sz w:val="28"/>
        </w:rPr>
        <w:t xml:space="preserve">
      19. РАЗРЕШЕНИЕ СПОРОВ </w:t>
      </w:r>
    </w:p>
    <w:bookmarkEnd w:id="1304"/>
    <w:bookmarkStart w:name="z1357" w:id="1305"/>
    <w:p>
      <w:pPr>
        <w:spacing w:after="0"/>
        <w:ind w:left="0"/>
        <w:jc w:val="both"/>
      </w:pPr>
      <w:r>
        <w:rPr>
          <w:rFonts w:ascii="Times New Roman"/>
          <w:b w:val="false"/>
          <w:i w:val="false"/>
          <w:color w:val="000000"/>
          <w:sz w:val="28"/>
        </w:rPr>
        <w:t xml:space="preserve">
      20. УВЕДОМЛЕНИЯ </w:t>
      </w:r>
    </w:p>
    <w:bookmarkEnd w:id="1305"/>
    <w:bookmarkStart w:name="z1358" w:id="1306"/>
    <w:p>
      <w:pPr>
        <w:spacing w:after="0"/>
        <w:ind w:left="0"/>
        <w:jc w:val="both"/>
      </w:pPr>
      <w:r>
        <w:rPr>
          <w:rFonts w:ascii="Times New Roman"/>
          <w:b w:val="false"/>
          <w:i w:val="false"/>
          <w:color w:val="000000"/>
          <w:sz w:val="28"/>
        </w:rPr>
        <w:t xml:space="preserve">
      21. РАЗНОЕ </w:t>
      </w:r>
    </w:p>
    <w:bookmarkEnd w:id="1306"/>
    <w:bookmarkStart w:name="z1359" w:id="1307"/>
    <w:p>
      <w:pPr>
        <w:spacing w:after="0"/>
        <w:ind w:left="0"/>
        <w:jc w:val="both"/>
      </w:pPr>
      <w:r>
        <w:rPr>
          <w:rFonts w:ascii="Times New Roman"/>
          <w:b w:val="false"/>
          <w:i w:val="false"/>
          <w:color w:val="000000"/>
          <w:sz w:val="28"/>
        </w:rPr>
        <w:t xml:space="preserve">
      ПРИЛОЖЕНИЕ 1 ИНФОРМАЦИЯ ПО ПРОЕКТУ </w:t>
      </w:r>
    </w:p>
    <w:bookmarkEnd w:id="1307"/>
    <w:bookmarkStart w:name="z1360" w:id="1308"/>
    <w:p>
      <w:pPr>
        <w:spacing w:after="0"/>
        <w:ind w:left="0"/>
        <w:jc w:val="both"/>
      </w:pPr>
      <w:r>
        <w:rPr>
          <w:rFonts w:ascii="Times New Roman"/>
          <w:b w:val="false"/>
          <w:i w:val="false"/>
          <w:color w:val="000000"/>
          <w:sz w:val="28"/>
        </w:rPr>
        <w:t xml:space="preserve">
      Приложение 2 ПРЕДВАРИТЕЛЬНЫЕ условия ДАТЫ вступления в силу </w:t>
      </w:r>
    </w:p>
    <w:bookmarkEnd w:id="1308"/>
    <w:bookmarkStart w:name="z1361" w:id="1309"/>
    <w:p>
      <w:pPr>
        <w:spacing w:after="0"/>
        <w:ind w:left="0"/>
        <w:jc w:val="both"/>
      </w:pPr>
      <w:r>
        <w:rPr>
          <w:rFonts w:ascii="Times New Roman"/>
          <w:b w:val="false"/>
          <w:i w:val="false"/>
          <w:color w:val="000000"/>
          <w:sz w:val="28"/>
        </w:rPr>
        <w:t xml:space="preserve">
      Приложение 3 Расчет платежЕЙ </w:t>
      </w:r>
    </w:p>
    <w:bookmarkEnd w:id="1309"/>
    <w:bookmarkStart w:name="z1362" w:id="1310"/>
    <w:p>
      <w:pPr>
        <w:spacing w:after="0"/>
        <w:ind w:left="0"/>
        <w:jc w:val="both"/>
      </w:pPr>
      <w:r>
        <w:rPr>
          <w:rFonts w:ascii="Times New Roman"/>
          <w:b w:val="false"/>
          <w:i w:val="false"/>
          <w:color w:val="000000"/>
          <w:sz w:val="28"/>
        </w:rPr>
        <w:t xml:space="preserve">
      Приложение 4 Минимальные требования к страхованию </w:t>
      </w:r>
    </w:p>
    <w:bookmarkEnd w:id="1310"/>
    <w:bookmarkStart w:name="z1363" w:id="1311"/>
    <w:p>
      <w:pPr>
        <w:spacing w:after="0"/>
        <w:ind w:left="0"/>
        <w:jc w:val="both"/>
      </w:pPr>
      <w:r>
        <w:rPr>
          <w:rFonts w:ascii="Times New Roman"/>
          <w:b w:val="false"/>
          <w:i w:val="false"/>
          <w:color w:val="000000"/>
          <w:sz w:val="28"/>
        </w:rPr>
        <w:t xml:space="preserve">
      Приложение 5 Условия аккредитива </w:t>
      </w:r>
    </w:p>
    <w:bookmarkEnd w:id="1311"/>
    <w:bookmarkStart w:name="z1364" w:id="1312"/>
    <w:p>
      <w:pPr>
        <w:spacing w:after="0"/>
        <w:ind w:left="0"/>
        <w:jc w:val="both"/>
      </w:pPr>
      <w:r>
        <w:rPr>
          <w:rFonts w:ascii="Times New Roman"/>
          <w:b w:val="false"/>
          <w:i w:val="false"/>
          <w:color w:val="000000"/>
          <w:sz w:val="28"/>
        </w:rPr>
        <w:t xml:space="preserve">
      ПРИЛОЖЕНИЕ 6 УСЛОВИЯ ГАРАНТИИ ИСПОЛНЕНИЯ ОБЯЗАТЕЛЬСТВ ПРОДАВЦА </w:t>
      </w:r>
    </w:p>
    <w:bookmarkEnd w:id="1312"/>
    <w:bookmarkStart w:name="z1365" w:id="1313"/>
    <w:p>
      <w:pPr>
        <w:spacing w:after="0"/>
        <w:ind w:left="0"/>
        <w:jc w:val="both"/>
      </w:pPr>
      <w:r>
        <w:rPr>
          <w:rFonts w:ascii="Times New Roman"/>
          <w:b w:val="false"/>
          <w:i w:val="false"/>
          <w:color w:val="000000"/>
          <w:sz w:val="28"/>
        </w:rPr>
        <w:t xml:space="preserve">
      </w:t>
      </w:r>
      <w:r>
        <w:rPr>
          <w:rFonts w:ascii="Times New Roman"/>
          <w:b/>
          <w:i w:val="false"/>
          <w:color w:val="000000"/>
          <w:sz w:val="28"/>
        </w:rPr>
        <w:t>НАСТОЯЩИЙ</w:t>
      </w:r>
      <w:r>
        <w:rPr>
          <w:rFonts w:ascii="Times New Roman"/>
          <w:b/>
          <w:i w:val="false"/>
          <w:color w:val="000000"/>
          <w:sz w:val="28"/>
        </w:rPr>
        <w:t xml:space="preserve"> ДОГОВОР О ПОКУПКЕ ЭЛЕКТРИЧЕСКОЙ ЭНЕРГИИ </w:t>
      </w:r>
      <w:r>
        <w:rPr>
          <w:rFonts w:ascii="Times New Roman"/>
          <w:b w:val="false"/>
          <w:i w:val="false"/>
          <w:color w:val="000000"/>
          <w:sz w:val="28"/>
        </w:rPr>
        <w:t>("</w:t>
      </w:r>
      <w:r>
        <w:rPr>
          <w:rFonts w:ascii="Times New Roman"/>
          <w:b/>
          <w:i w:val="false"/>
          <w:color w:val="000000"/>
          <w:sz w:val="28"/>
        </w:rPr>
        <w:t>Договор</w:t>
      </w:r>
      <w:r>
        <w:rPr>
          <w:rFonts w:ascii="Times New Roman"/>
          <w:b w:val="false"/>
          <w:i w:val="false"/>
          <w:color w:val="000000"/>
          <w:sz w:val="28"/>
        </w:rPr>
        <w:t>") заключен [__________] (МЕСЯЦ) 2026 года, между:</w:t>
      </w:r>
    </w:p>
    <w:bookmarkEnd w:id="1313"/>
    <w:bookmarkStart w:name="z1366" w:id="1314"/>
    <w:p>
      <w:pPr>
        <w:spacing w:after="0"/>
        <w:ind w:left="0"/>
        <w:jc w:val="both"/>
      </w:pPr>
      <w:r>
        <w:rPr>
          <w:rFonts w:ascii="Times New Roman"/>
          <w:b w:val="false"/>
          <w:i w:val="false"/>
          <w:color w:val="000000"/>
          <w:sz w:val="28"/>
        </w:rPr>
        <w:t xml:space="preserve">
      (1) </w:t>
      </w:r>
      <w:r>
        <w:rPr>
          <w:rFonts w:ascii="Times New Roman"/>
          <w:b/>
          <w:i w:val="false"/>
          <w:color w:val="000000"/>
          <w:sz w:val="28"/>
        </w:rPr>
        <w:t xml:space="preserve">Товариществом с ограниченной ответственностью </w:t>
      </w:r>
      <w:r>
        <w:rPr>
          <w:rFonts w:ascii="Times New Roman"/>
          <w:b/>
          <w:i w:val="false"/>
          <w:color w:val="000000"/>
          <w:sz w:val="28"/>
        </w:rPr>
        <w:t>"Расчетно-финансовый центр по поддержке возобновляемых источников энергии"</w:t>
      </w:r>
      <w:r>
        <w:rPr>
          <w:rFonts w:ascii="Times New Roman"/>
          <w:b w:val="false"/>
          <w:i w:val="false"/>
          <w:color w:val="000000"/>
          <w:sz w:val="28"/>
        </w:rPr>
        <w:t xml:space="preserve"> – юридическим лицом, созданным в соответствии с законодательством Республики Казахстан, зарегистрированным по адресу: Республика Казахстан, г. Астана, Z00T2D0, пр. Тауелсиздик, д. 59, в лице Генерального Директора, действующего на основании Устава Покупателя и решения Единственного участника – Приказа Министерства энергетики Республики Казахстан № [__________] от [_______________] 2025 года </w:t>
      </w:r>
      <w:r>
        <w:rPr>
          <w:rFonts w:ascii="Times New Roman"/>
          <w:b/>
          <w:i w:val="false"/>
          <w:color w:val="000000"/>
          <w:sz w:val="28"/>
        </w:rPr>
        <w:t>("Покупатель") и</w:t>
      </w:r>
    </w:p>
    <w:bookmarkEnd w:id="1314"/>
    <w:bookmarkStart w:name="z1367" w:id="1315"/>
    <w:p>
      <w:pPr>
        <w:spacing w:after="0"/>
        <w:ind w:left="0"/>
        <w:jc w:val="both"/>
      </w:pPr>
      <w:r>
        <w:rPr>
          <w:rFonts w:ascii="Times New Roman"/>
          <w:b w:val="false"/>
          <w:i w:val="false"/>
          <w:color w:val="000000"/>
          <w:sz w:val="28"/>
        </w:rPr>
        <w:t xml:space="preserve">
      (2) </w:t>
      </w:r>
      <w:r>
        <w:rPr>
          <w:rFonts w:ascii="Times New Roman"/>
          <w:b/>
          <w:i w:val="false"/>
          <w:color w:val="000000"/>
          <w:sz w:val="28"/>
        </w:rPr>
        <w:t>Товариществом с ограниченной ответственностью</w:t>
      </w:r>
      <w:r>
        <w:rPr>
          <w:rFonts w:ascii="Times New Roman"/>
          <w:b/>
          <w:i w:val="false"/>
          <w:color w:val="000000"/>
          <w:sz w:val="28"/>
        </w:rPr>
        <w:t xml:space="preserve"> "</w:t>
      </w:r>
      <w:r>
        <w:rPr>
          <w:rFonts w:ascii="Times New Roman"/>
          <w:b/>
          <w:i w:val="false"/>
          <w:color w:val="000000"/>
          <w:sz w:val="28"/>
        </w:rPr>
        <w:t>Pavlodar</w:t>
      </w:r>
      <w:r>
        <w:rPr>
          <w:rFonts w:ascii="Times New Roman"/>
          <w:b/>
          <w:i w:val="false"/>
          <w:color w:val="000000"/>
          <w:sz w:val="28"/>
        </w:rPr>
        <w:t xml:space="preserve"> Green Energy"</w:t>
      </w:r>
      <w:r>
        <w:rPr>
          <w:rFonts w:ascii="Times New Roman"/>
          <w:b w:val="false"/>
          <w:i w:val="false"/>
          <w:color w:val="000000"/>
          <w:sz w:val="28"/>
        </w:rPr>
        <w:t xml:space="preserve">, надлежащим образом образованным и осуществляющим деятельность в соответствии с законодательством Республики Казахстан, с юридическим адресом: 141200, Республика Казахстан, Павлодарская область, г. Экибастуз, улица Абая, дом 74, с бизнес-идентификационным номером (БИН) 250740014401 (далее – </w:t>
      </w:r>
      <w:r>
        <w:rPr>
          <w:rFonts w:ascii="Times New Roman"/>
          <w:b/>
          <w:i w:val="false"/>
          <w:color w:val="000000"/>
          <w:sz w:val="28"/>
        </w:rPr>
        <w:t>"Продавец").</w:t>
      </w:r>
    </w:p>
    <w:bookmarkEnd w:id="1315"/>
    <w:bookmarkStart w:name="z1368" w:id="1316"/>
    <w:p>
      <w:pPr>
        <w:spacing w:after="0"/>
        <w:ind w:left="0"/>
        <w:jc w:val="both"/>
      </w:pPr>
      <w:r>
        <w:rPr>
          <w:rFonts w:ascii="Times New Roman"/>
          <w:b w:val="false"/>
          <w:i w:val="false"/>
          <w:color w:val="000000"/>
          <w:sz w:val="28"/>
        </w:rPr>
        <w:t>
      В настоящем Договоре Продавец и Покупатель совместно именуются "</w:t>
      </w:r>
      <w:r>
        <w:rPr>
          <w:rFonts w:ascii="Times New Roman"/>
          <w:b/>
          <w:i w:val="false"/>
          <w:color w:val="000000"/>
          <w:sz w:val="28"/>
        </w:rPr>
        <w:t>Стороны</w:t>
      </w:r>
      <w:r>
        <w:rPr>
          <w:rFonts w:ascii="Times New Roman"/>
          <w:b w:val="false"/>
          <w:i w:val="false"/>
          <w:color w:val="000000"/>
          <w:sz w:val="28"/>
        </w:rPr>
        <w:t>", а по отдельности – "</w:t>
      </w:r>
      <w:r>
        <w:rPr>
          <w:rFonts w:ascii="Times New Roman"/>
          <w:b/>
          <w:i w:val="false"/>
          <w:color w:val="000000"/>
          <w:sz w:val="28"/>
        </w:rPr>
        <w:t>Сторона</w:t>
      </w:r>
      <w:r>
        <w:rPr>
          <w:rFonts w:ascii="Times New Roman"/>
          <w:b w:val="false"/>
          <w:i w:val="false"/>
          <w:color w:val="000000"/>
          <w:sz w:val="28"/>
        </w:rPr>
        <w:t>".</w:t>
      </w:r>
    </w:p>
    <w:bookmarkEnd w:id="1316"/>
    <w:bookmarkStart w:name="z1369" w:id="1317"/>
    <w:p>
      <w:pPr>
        <w:spacing w:after="0"/>
        <w:ind w:left="0"/>
        <w:jc w:val="both"/>
      </w:pPr>
      <w:r>
        <w:rPr>
          <w:rFonts w:ascii="Times New Roman"/>
          <w:b w:val="false"/>
          <w:i w:val="false"/>
          <w:color w:val="000000"/>
          <w:sz w:val="28"/>
        </w:rPr>
        <w:t xml:space="preserve">
      </w:t>
      </w:r>
      <w:r>
        <w:rPr>
          <w:rFonts w:ascii="Times New Roman"/>
          <w:b/>
          <w:i w:val="false"/>
          <w:color w:val="000000"/>
          <w:sz w:val="28"/>
        </w:rPr>
        <w:t>ПРЕАМБУЛА:</w:t>
      </w:r>
    </w:p>
    <w:bookmarkEnd w:id="1317"/>
    <w:bookmarkStart w:name="z1370" w:id="1318"/>
    <w:p>
      <w:pPr>
        <w:spacing w:after="0"/>
        <w:ind w:left="0"/>
        <w:jc w:val="both"/>
      </w:pPr>
      <w:r>
        <w:rPr>
          <w:rFonts w:ascii="Times New Roman"/>
          <w:b w:val="false"/>
          <w:i w:val="false"/>
          <w:color w:val="000000"/>
          <w:sz w:val="28"/>
        </w:rPr>
        <w:t>
      (А) Правительство Республики Казахстан ("</w:t>
      </w:r>
      <w:r>
        <w:rPr>
          <w:rFonts w:ascii="Times New Roman"/>
          <w:b/>
          <w:i w:val="false"/>
          <w:color w:val="000000"/>
          <w:sz w:val="28"/>
        </w:rPr>
        <w:t>Правительство</w:t>
      </w:r>
      <w:r>
        <w:rPr>
          <w:rFonts w:ascii="Times New Roman"/>
          <w:b w:val="false"/>
          <w:i w:val="false"/>
          <w:color w:val="000000"/>
          <w:sz w:val="28"/>
        </w:rPr>
        <w:t>") и Правительство Китайской Народной Республики 12 ноября 2024 года заключили Соглашение о реализации проектов по возобновляемым источникам энергии ("</w:t>
      </w:r>
      <w:r>
        <w:rPr>
          <w:rFonts w:ascii="Times New Roman"/>
          <w:b/>
          <w:i w:val="false"/>
          <w:color w:val="000000"/>
          <w:sz w:val="28"/>
        </w:rPr>
        <w:t>МПС</w:t>
      </w:r>
      <w:r>
        <w:rPr>
          <w:rFonts w:ascii="Times New Roman"/>
          <w:b w:val="false"/>
          <w:i w:val="false"/>
          <w:color w:val="000000"/>
          <w:sz w:val="28"/>
        </w:rPr>
        <w:t xml:space="preserve">"), в соответствии с которым Правительства двух стран намерены содействовать разработке определенных проектов по возобновляемым источникам энергии в Казахстане. </w:t>
      </w:r>
    </w:p>
    <w:bookmarkEnd w:id="1318"/>
    <w:bookmarkStart w:name="z1371" w:id="1319"/>
    <w:p>
      <w:pPr>
        <w:spacing w:after="0"/>
        <w:ind w:left="0"/>
        <w:jc w:val="both"/>
      </w:pPr>
      <w:r>
        <w:rPr>
          <w:rFonts w:ascii="Times New Roman"/>
          <w:b w:val="false"/>
          <w:i w:val="false"/>
          <w:color w:val="000000"/>
          <w:sz w:val="28"/>
        </w:rPr>
        <w:t>
      (B) В соответствии с целями, определенными в МПС, Правительство и Продавец заключат соглашение об инвестициях ("</w:t>
      </w:r>
      <w:r>
        <w:rPr>
          <w:rFonts w:ascii="Times New Roman"/>
          <w:b/>
          <w:i w:val="false"/>
          <w:color w:val="000000"/>
          <w:sz w:val="28"/>
        </w:rPr>
        <w:t>Соглашение об Инвестициях</w:t>
      </w:r>
      <w:r>
        <w:rPr>
          <w:rFonts w:ascii="Times New Roman"/>
          <w:b w:val="false"/>
          <w:i w:val="false"/>
          <w:color w:val="000000"/>
          <w:sz w:val="28"/>
        </w:rPr>
        <w:t>") в отношении с проектом ветровой электростанции мощностью 1 ГВт с системой накопления электроэнергии в Павлодарской области Республики Казахстан, а также Электросетевые Объекты ("</w:t>
      </w:r>
      <w:r>
        <w:rPr>
          <w:rFonts w:ascii="Times New Roman"/>
          <w:b/>
          <w:i w:val="false"/>
          <w:color w:val="000000"/>
          <w:sz w:val="28"/>
        </w:rPr>
        <w:t>Проект</w:t>
      </w:r>
      <w:r>
        <w:rPr>
          <w:rFonts w:ascii="Times New Roman"/>
          <w:b w:val="false"/>
          <w:i w:val="false"/>
          <w:color w:val="000000"/>
          <w:sz w:val="28"/>
        </w:rPr>
        <w:t>").</w:t>
      </w:r>
    </w:p>
    <w:bookmarkEnd w:id="1319"/>
    <w:bookmarkStart w:name="z1372" w:id="1320"/>
    <w:p>
      <w:pPr>
        <w:spacing w:after="0"/>
        <w:ind w:left="0"/>
        <w:jc w:val="both"/>
      </w:pPr>
      <w:r>
        <w:rPr>
          <w:rFonts w:ascii="Times New Roman"/>
          <w:b w:val="false"/>
          <w:i w:val="false"/>
          <w:color w:val="000000"/>
          <w:sz w:val="28"/>
        </w:rPr>
        <w:t>
      (C) В соответствии с целями и условиями МПС и Соглашения об Инвестициях Продавец намерен продавать и поставлять Покупателю, а Покупатель намерен покупать и принимать у Продавца весь объем электрической энергии, произведенный Ветровой Установкой, (как определено ниже) на условиях, установленных в настоящем Договоре, а также правоотношениях, связанные со СНЭ, как указано в Соглашении об Инвестициях.</w:t>
      </w:r>
    </w:p>
    <w:bookmarkEnd w:id="1320"/>
    <w:bookmarkStart w:name="z1373" w:id="1321"/>
    <w:p>
      <w:pPr>
        <w:spacing w:after="0"/>
        <w:ind w:left="0"/>
        <w:jc w:val="both"/>
      </w:pPr>
      <w:r>
        <w:rPr>
          <w:rFonts w:ascii="Times New Roman"/>
          <w:b w:val="false"/>
          <w:i w:val="false"/>
          <w:color w:val="000000"/>
          <w:sz w:val="28"/>
        </w:rPr>
        <w:t xml:space="preserve">
      В связи с вышеуказанным Стороны </w:t>
      </w:r>
      <w:r>
        <w:rPr>
          <w:rFonts w:ascii="Times New Roman"/>
          <w:b/>
          <w:i w:val="false"/>
          <w:color w:val="000000"/>
          <w:sz w:val="28"/>
        </w:rPr>
        <w:t>ДОГОВОРИЛИСЬ</w:t>
      </w:r>
      <w:r>
        <w:rPr>
          <w:rFonts w:ascii="Times New Roman"/>
          <w:b w:val="false"/>
          <w:i w:val="false"/>
          <w:color w:val="000000"/>
          <w:sz w:val="28"/>
        </w:rPr>
        <w:t xml:space="preserve"> о нижеследующем.</w:t>
      </w:r>
    </w:p>
    <w:bookmarkEnd w:id="1321"/>
    <w:p>
      <w:pPr>
        <w:spacing w:after="0"/>
        <w:ind w:left="0"/>
        <w:jc w:val="both"/>
      </w:pPr>
      <w:r>
        <w:rPr>
          <w:rFonts w:ascii="Times New Roman"/>
          <w:b/>
          <w:i w:val="false"/>
          <w:color w:val="000000"/>
          <w:sz w:val="28"/>
        </w:rPr>
        <w:t>1. ТЕРМИНЫ И ОПРЕДЕЛЕНИЯ</w:t>
      </w:r>
    </w:p>
    <w:bookmarkStart w:name="z1375" w:id="1322"/>
    <w:p>
      <w:pPr>
        <w:spacing w:after="0"/>
        <w:ind w:left="0"/>
        <w:jc w:val="both"/>
      </w:pPr>
      <w:r>
        <w:rPr>
          <w:rFonts w:ascii="Times New Roman"/>
          <w:b w:val="false"/>
          <w:i w:val="false"/>
          <w:color w:val="000000"/>
          <w:sz w:val="28"/>
        </w:rPr>
        <w:t xml:space="preserve">
      </w:t>
      </w:r>
      <w:r>
        <w:rPr>
          <w:rFonts w:ascii="Times New Roman"/>
          <w:b/>
          <w:i w:val="false"/>
          <w:color w:val="000000"/>
          <w:sz w:val="28"/>
        </w:rPr>
        <w:t>1.1.</w:t>
      </w:r>
      <w:r>
        <w:rPr>
          <w:rFonts w:ascii="Times New Roman"/>
          <w:b w:val="false"/>
          <w:i w:val="false"/>
          <w:color w:val="000000"/>
          <w:sz w:val="28"/>
        </w:rPr>
        <w:t xml:space="preserve"> </w:t>
      </w:r>
      <w:r>
        <w:rPr>
          <w:rFonts w:ascii="Times New Roman"/>
          <w:b/>
          <w:i w:val="false"/>
          <w:color w:val="000000"/>
          <w:sz w:val="28"/>
        </w:rPr>
        <w:t>Термины</w:t>
      </w:r>
    </w:p>
    <w:bookmarkEnd w:id="1322"/>
    <w:bookmarkStart w:name="z1376" w:id="1323"/>
    <w:p>
      <w:pPr>
        <w:spacing w:after="0"/>
        <w:ind w:left="0"/>
        <w:jc w:val="both"/>
      </w:pPr>
      <w:r>
        <w:rPr>
          <w:rFonts w:ascii="Times New Roman"/>
          <w:b w:val="false"/>
          <w:i w:val="false"/>
          <w:color w:val="000000"/>
          <w:sz w:val="28"/>
        </w:rPr>
        <w:t>
      В настоящем Договоре, если в нем не определено иное, термины, определенные в Соглашении об Инвестициях, имеют те же значения (и считаются включенными в настоящий Договор путем отсылок), а следующие термины имеют значения, указанные для них ниже:</w:t>
      </w:r>
    </w:p>
    <w:bookmarkEnd w:id="1323"/>
    <w:bookmarkStart w:name="z1377" w:id="1324"/>
    <w:p>
      <w:pPr>
        <w:spacing w:after="0"/>
        <w:ind w:left="0"/>
        <w:jc w:val="both"/>
      </w:pPr>
      <w:r>
        <w:rPr>
          <w:rFonts w:ascii="Times New Roman"/>
          <w:b w:val="false"/>
          <w:i w:val="false"/>
          <w:color w:val="000000"/>
          <w:sz w:val="28"/>
        </w:rPr>
        <w:t>
      "</w:t>
      </w:r>
      <w:r>
        <w:rPr>
          <w:rFonts w:ascii="Times New Roman"/>
          <w:b/>
          <w:i w:val="false"/>
          <w:color w:val="000000"/>
          <w:sz w:val="28"/>
        </w:rPr>
        <w:t>Приемлемый Банк</w:t>
      </w:r>
      <w:r>
        <w:rPr>
          <w:rFonts w:ascii="Times New Roman"/>
          <w:b w:val="false"/>
          <w:i w:val="false"/>
          <w:color w:val="000000"/>
          <w:sz w:val="28"/>
        </w:rPr>
        <w:t>" означает банк или финансовое учреждение с международным рейтингом своих долгосрочных необеспеченных долговых обязательств с преимущественным правом требования, как минимум, от одного из Standard &amp; Poor’s Ratings Services, Fitch Ratings Limited и Moody’s Investors Service, Inc. и не ниже "ВВВ-" от Standard &amp; Poor’s Ratings Services, "ВВВ-" от Fitch Ratings Limited или "Ваа3" от Moody’s Investors Service, Inc.</w:t>
      </w:r>
    </w:p>
    <w:bookmarkEnd w:id="1324"/>
    <w:bookmarkStart w:name="z1378" w:id="1325"/>
    <w:p>
      <w:pPr>
        <w:spacing w:after="0"/>
        <w:ind w:left="0"/>
        <w:jc w:val="both"/>
      </w:pPr>
      <w:r>
        <w:rPr>
          <w:rFonts w:ascii="Times New Roman"/>
          <w:b w:val="false"/>
          <w:i w:val="false"/>
          <w:color w:val="000000"/>
          <w:sz w:val="28"/>
        </w:rPr>
        <w:t>
      "</w:t>
      </w:r>
      <w:r>
        <w:rPr>
          <w:rFonts w:ascii="Times New Roman"/>
          <w:b/>
          <w:i w:val="false"/>
          <w:color w:val="000000"/>
          <w:sz w:val="28"/>
        </w:rPr>
        <w:t>Достигнутая Мощность</w:t>
      </w:r>
      <w:r>
        <w:rPr>
          <w:rFonts w:ascii="Times New Roman"/>
          <w:b w:val="false"/>
          <w:i w:val="false"/>
          <w:color w:val="000000"/>
          <w:sz w:val="28"/>
        </w:rPr>
        <w:t>" означает вместе Достигнутую Ветровую Мощность и Достигнутую Мощность и Емкость СНЭ.</w:t>
      </w:r>
    </w:p>
    <w:bookmarkEnd w:id="1325"/>
    <w:bookmarkStart w:name="z1379" w:id="1326"/>
    <w:p>
      <w:pPr>
        <w:spacing w:after="0"/>
        <w:ind w:left="0"/>
        <w:jc w:val="both"/>
      </w:pPr>
      <w:r>
        <w:rPr>
          <w:rFonts w:ascii="Times New Roman"/>
          <w:b w:val="false"/>
          <w:i w:val="false"/>
          <w:color w:val="000000"/>
          <w:sz w:val="28"/>
        </w:rPr>
        <w:t xml:space="preserve">
      </w:t>
      </w:r>
      <w:r>
        <w:rPr>
          <w:rFonts w:ascii="Times New Roman"/>
          <w:b/>
          <w:i w:val="false"/>
          <w:color w:val="000000"/>
          <w:sz w:val="28"/>
        </w:rPr>
        <w:t>"Достигнутая</w:t>
      </w:r>
      <w:r>
        <w:rPr>
          <w:rFonts w:ascii="Times New Roman"/>
          <w:b/>
          <w:i w:val="false"/>
          <w:color w:val="000000"/>
          <w:sz w:val="28"/>
        </w:rPr>
        <w:t xml:space="preserve"> Ветровая Мощность</w:t>
      </w:r>
      <w:r>
        <w:rPr>
          <w:rFonts w:ascii="Times New Roman"/>
          <w:b w:val="false"/>
          <w:i w:val="false"/>
          <w:color w:val="000000"/>
          <w:sz w:val="28"/>
        </w:rPr>
        <w:t>" означает фактическую максимальную выдаваемую мощность Ветровой Установки в Точке Подключения Ветровой Установки, выраженную в МВт, определяемую в соответствии с Приложением 7 (</w:t>
      </w:r>
      <w:r>
        <w:rPr>
          <w:rFonts w:ascii="Times New Roman"/>
          <w:b w:val="false"/>
          <w:i/>
          <w:color w:val="000000"/>
          <w:sz w:val="28"/>
        </w:rPr>
        <w:t>Ввод в Эксплуатацию и Испытания</w:t>
      </w:r>
      <w:r>
        <w:rPr>
          <w:rFonts w:ascii="Times New Roman"/>
          <w:b w:val="false"/>
          <w:i w:val="false"/>
          <w:color w:val="000000"/>
          <w:sz w:val="28"/>
        </w:rPr>
        <w:t xml:space="preserve">) Соглашения об Инвестициях. </w:t>
      </w:r>
    </w:p>
    <w:bookmarkEnd w:id="1326"/>
    <w:bookmarkStart w:name="z1380" w:id="1327"/>
    <w:p>
      <w:pPr>
        <w:spacing w:after="0"/>
        <w:ind w:left="0"/>
        <w:jc w:val="both"/>
      </w:pPr>
      <w:r>
        <w:rPr>
          <w:rFonts w:ascii="Times New Roman"/>
          <w:b w:val="false"/>
          <w:i w:val="false"/>
          <w:color w:val="000000"/>
          <w:sz w:val="28"/>
        </w:rPr>
        <w:t>
      "</w:t>
      </w:r>
      <w:r>
        <w:rPr>
          <w:rFonts w:ascii="Times New Roman"/>
          <w:b/>
          <w:i w:val="false"/>
          <w:color w:val="000000"/>
          <w:sz w:val="28"/>
        </w:rPr>
        <w:t xml:space="preserve">Достигнутая Мощность и Емкость </w:t>
      </w:r>
      <w:r>
        <w:rPr>
          <w:rFonts w:ascii="Times New Roman"/>
          <w:b/>
          <w:i w:val="false"/>
          <w:color w:val="000000"/>
          <w:sz w:val="28"/>
        </w:rPr>
        <w:t>СНЭ</w:t>
      </w:r>
      <w:r>
        <w:rPr>
          <w:rFonts w:ascii="Times New Roman"/>
          <w:b w:val="false"/>
          <w:i w:val="false"/>
          <w:color w:val="000000"/>
          <w:sz w:val="28"/>
        </w:rPr>
        <w:t>" означает фактическую располагаемую рабочую мощность и емкость системы накопления энергии на выходе батарей, выраженную в МВт</w:t>
      </w:r>
      <w:r>
        <w:rPr>
          <w:rFonts w:ascii="Times New Roman"/>
          <w:b w:val="false"/>
          <w:i w:val="false"/>
          <w:color w:val="000000"/>
          <w:vertAlign w:val="subscript"/>
        </w:rPr>
        <w:t xml:space="preserve"> </w:t>
      </w:r>
      <w:r>
        <w:rPr>
          <w:rFonts w:ascii="Times New Roman"/>
          <w:b w:val="false"/>
          <w:i w:val="false"/>
          <w:color w:val="000000"/>
          <w:sz w:val="28"/>
        </w:rPr>
        <w:t>и МВтч, определяемую в соответствии с Приложением 7 (</w:t>
      </w:r>
      <w:r>
        <w:rPr>
          <w:rFonts w:ascii="Times New Roman"/>
          <w:b w:val="false"/>
          <w:i/>
          <w:color w:val="000000"/>
          <w:sz w:val="28"/>
        </w:rPr>
        <w:t>Ввод в Эксплуатацию и Испытания</w:t>
      </w:r>
      <w:r>
        <w:rPr>
          <w:rFonts w:ascii="Times New Roman"/>
          <w:b w:val="false"/>
          <w:i w:val="false"/>
          <w:color w:val="000000"/>
          <w:sz w:val="28"/>
        </w:rPr>
        <w:t>) Соглашения об Инвестициях.</w:t>
      </w:r>
    </w:p>
    <w:bookmarkEnd w:id="1327"/>
    <w:bookmarkStart w:name="z1381" w:id="1328"/>
    <w:p>
      <w:pPr>
        <w:spacing w:after="0"/>
        <w:ind w:left="0"/>
        <w:jc w:val="both"/>
      </w:pPr>
      <w:r>
        <w:rPr>
          <w:rFonts w:ascii="Times New Roman"/>
          <w:b w:val="false"/>
          <w:i w:val="false"/>
          <w:color w:val="000000"/>
          <w:sz w:val="28"/>
        </w:rPr>
        <w:t>
      "</w:t>
      </w:r>
      <w:r>
        <w:rPr>
          <w:rFonts w:ascii="Times New Roman"/>
          <w:b/>
          <w:i w:val="false"/>
          <w:color w:val="000000"/>
          <w:sz w:val="28"/>
        </w:rPr>
        <w:t>Договор</w:t>
      </w:r>
      <w:r>
        <w:rPr>
          <w:rFonts w:ascii="Times New Roman"/>
          <w:b w:val="false"/>
          <w:i w:val="false"/>
          <w:color w:val="000000"/>
          <w:sz w:val="28"/>
        </w:rPr>
        <w:t>" означает настоящий Договор о покупке электрической энергии, включая все Приложения к нему, с время от времени вносимыми изменениями и дополнениями.</w:t>
      </w:r>
    </w:p>
    <w:bookmarkEnd w:id="1328"/>
    <w:bookmarkStart w:name="z1382" w:id="1329"/>
    <w:p>
      <w:pPr>
        <w:spacing w:after="0"/>
        <w:ind w:left="0"/>
        <w:jc w:val="both"/>
      </w:pPr>
      <w:r>
        <w:rPr>
          <w:rFonts w:ascii="Times New Roman"/>
          <w:b w:val="false"/>
          <w:i w:val="false"/>
          <w:color w:val="000000"/>
          <w:sz w:val="28"/>
        </w:rPr>
        <w:t>
      "</w:t>
      </w:r>
      <w:r>
        <w:rPr>
          <w:rFonts w:ascii="Times New Roman"/>
          <w:b/>
          <w:i w:val="false"/>
          <w:color w:val="000000"/>
          <w:sz w:val="28"/>
        </w:rPr>
        <w:t>Доступный</w:t>
      </w:r>
      <w:r>
        <w:rPr>
          <w:rFonts w:ascii="Times New Roman"/>
          <w:b w:val="false"/>
          <w:i w:val="false"/>
          <w:color w:val="000000"/>
          <w:sz w:val="28"/>
        </w:rPr>
        <w:t>" или "</w:t>
      </w:r>
      <w:r>
        <w:rPr>
          <w:rFonts w:ascii="Times New Roman"/>
          <w:b/>
          <w:i w:val="false"/>
          <w:color w:val="000000"/>
          <w:sz w:val="28"/>
        </w:rPr>
        <w:t>Доступность</w:t>
      </w:r>
      <w:r>
        <w:rPr>
          <w:rFonts w:ascii="Times New Roman"/>
          <w:b w:val="false"/>
          <w:i w:val="false"/>
          <w:color w:val="000000"/>
          <w:sz w:val="28"/>
        </w:rPr>
        <w:t>" означает в отношении Ветровой Установки состояние, в котором Ветровая Установка способна осуществлять поставку Энергии, независимо от того, осуществляет ли она поставку Энергии в Точку Подключения Ветровой Установки в данный момент или нет.</w:t>
      </w:r>
    </w:p>
    <w:bookmarkEnd w:id="1329"/>
    <w:bookmarkStart w:name="z1383" w:id="1330"/>
    <w:p>
      <w:pPr>
        <w:spacing w:after="0"/>
        <w:ind w:left="0"/>
        <w:jc w:val="both"/>
      </w:pPr>
      <w:r>
        <w:rPr>
          <w:rFonts w:ascii="Times New Roman"/>
          <w:b w:val="false"/>
          <w:i w:val="false"/>
          <w:color w:val="000000"/>
          <w:sz w:val="28"/>
        </w:rPr>
        <w:t>
      "</w:t>
      </w:r>
      <w:r>
        <w:rPr>
          <w:rFonts w:ascii="Times New Roman"/>
          <w:b/>
          <w:i w:val="false"/>
          <w:color w:val="000000"/>
          <w:sz w:val="28"/>
        </w:rPr>
        <w:t>Рабочий День</w:t>
      </w:r>
      <w:r>
        <w:rPr>
          <w:rFonts w:ascii="Times New Roman"/>
          <w:b w:val="false"/>
          <w:i w:val="false"/>
          <w:color w:val="000000"/>
          <w:sz w:val="28"/>
        </w:rPr>
        <w:t>" означает любой день, кроме субботы или воскресенья, государственного или национального праздника или нерабочего дня в Республике Казахстан.</w:t>
      </w:r>
    </w:p>
    <w:bookmarkEnd w:id="1330"/>
    <w:bookmarkStart w:name="z1384" w:id="1331"/>
    <w:p>
      <w:pPr>
        <w:spacing w:after="0"/>
        <w:ind w:left="0"/>
        <w:jc w:val="both"/>
      </w:pPr>
      <w:r>
        <w:rPr>
          <w:rFonts w:ascii="Times New Roman"/>
          <w:b w:val="false"/>
          <w:i w:val="false"/>
          <w:color w:val="000000"/>
          <w:sz w:val="28"/>
        </w:rPr>
        <w:t>
      "</w:t>
      </w:r>
      <w:r>
        <w:rPr>
          <w:rFonts w:ascii="Times New Roman"/>
          <w:b/>
          <w:i w:val="false"/>
          <w:color w:val="000000"/>
          <w:sz w:val="28"/>
        </w:rPr>
        <w:t>Курс Покупки</w:t>
      </w:r>
      <w:r>
        <w:rPr>
          <w:rFonts w:ascii="Times New Roman"/>
          <w:b w:val="false"/>
          <w:i w:val="false"/>
          <w:color w:val="000000"/>
          <w:sz w:val="28"/>
        </w:rPr>
        <w:t xml:space="preserve">" означает в отношении какого-либо платежа, сумму в Казахстанских Тенге, рассчитанную на соответствующую дату платежа по последнему официальному курсу Юаня, установленному Национальным банком. </w:t>
      </w:r>
    </w:p>
    <w:bookmarkEnd w:id="1331"/>
    <w:bookmarkStart w:name="z1385" w:id="1332"/>
    <w:p>
      <w:pPr>
        <w:spacing w:after="0"/>
        <w:ind w:left="0"/>
        <w:jc w:val="both"/>
      </w:pPr>
      <w:r>
        <w:rPr>
          <w:rFonts w:ascii="Times New Roman"/>
          <w:b w:val="false"/>
          <w:i w:val="false"/>
          <w:color w:val="000000"/>
          <w:sz w:val="28"/>
        </w:rPr>
        <w:t>
      "</w:t>
      </w:r>
      <w:r>
        <w:rPr>
          <w:rFonts w:ascii="Times New Roman"/>
          <w:b/>
          <w:i w:val="false"/>
          <w:color w:val="000000"/>
          <w:sz w:val="28"/>
        </w:rPr>
        <w:t>Претензия</w:t>
      </w:r>
      <w:r>
        <w:rPr>
          <w:rFonts w:ascii="Times New Roman"/>
          <w:b w:val="false"/>
          <w:i w:val="false"/>
          <w:color w:val="000000"/>
          <w:sz w:val="28"/>
        </w:rPr>
        <w:t>" означает требования одной из сторон Договора, предъявляемое другой стороне в случае нарушения условий Договора с целью защиты своих прав.</w:t>
      </w:r>
    </w:p>
    <w:bookmarkEnd w:id="1332"/>
    <w:bookmarkStart w:name="z1386" w:id="1333"/>
    <w:p>
      <w:pPr>
        <w:spacing w:after="0"/>
        <w:ind w:left="0"/>
        <w:jc w:val="both"/>
      </w:pPr>
      <w:r>
        <w:rPr>
          <w:rFonts w:ascii="Times New Roman"/>
          <w:b w:val="false"/>
          <w:i w:val="false"/>
          <w:color w:val="000000"/>
          <w:sz w:val="28"/>
        </w:rPr>
        <w:t>
      "</w:t>
      </w:r>
      <w:r>
        <w:rPr>
          <w:rFonts w:ascii="Times New Roman"/>
          <w:b/>
          <w:i w:val="false"/>
          <w:color w:val="000000"/>
          <w:sz w:val="28"/>
        </w:rPr>
        <w:t>Дата Начала Коммерческой Эксплуатации</w:t>
      </w:r>
      <w:r>
        <w:rPr>
          <w:rFonts w:ascii="Times New Roman"/>
          <w:b w:val="false"/>
          <w:i w:val="false"/>
          <w:color w:val="000000"/>
          <w:sz w:val="28"/>
        </w:rPr>
        <w:t xml:space="preserve">" означает День, в котором были проведены комплексные испытания и была отпущена электрическая энергия в сеть, которая была зафиксирована в автоматической системе коммерческого учета или день, предоставления акта ввода в эксплуатацию в зависимости, что наступило раньше. </w:t>
      </w:r>
    </w:p>
    <w:bookmarkEnd w:id="1333"/>
    <w:bookmarkStart w:name="z1387" w:id="1334"/>
    <w:p>
      <w:pPr>
        <w:spacing w:after="0"/>
        <w:ind w:left="0"/>
        <w:jc w:val="both"/>
      </w:pPr>
      <w:r>
        <w:rPr>
          <w:rFonts w:ascii="Times New Roman"/>
          <w:b w:val="false"/>
          <w:i w:val="false"/>
          <w:color w:val="000000"/>
          <w:sz w:val="28"/>
        </w:rPr>
        <w:t>
      "</w:t>
      </w:r>
      <w:r>
        <w:rPr>
          <w:rFonts w:ascii="Times New Roman"/>
          <w:b/>
          <w:i w:val="false"/>
          <w:color w:val="000000"/>
          <w:sz w:val="28"/>
        </w:rPr>
        <w:t>Конфиденциальная Информация</w:t>
      </w:r>
      <w:r>
        <w:rPr>
          <w:rFonts w:ascii="Times New Roman"/>
          <w:b w:val="false"/>
          <w:i w:val="false"/>
          <w:color w:val="000000"/>
          <w:sz w:val="28"/>
        </w:rPr>
        <w:t>" имеет значение, присвоенное данному понятию в пункте 16.1.1.</w:t>
      </w:r>
    </w:p>
    <w:bookmarkEnd w:id="1334"/>
    <w:bookmarkStart w:name="z1388" w:id="1335"/>
    <w:p>
      <w:pPr>
        <w:spacing w:after="0"/>
        <w:ind w:left="0"/>
        <w:jc w:val="both"/>
      </w:pPr>
      <w:r>
        <w:rPr>
          <w:rFonts w:ascii="Times New Roman"/>
          <w:b w:val="false"/>
          <w:i w:val="false"/>
          <w:color w:val="000000"/>
          <w:sz w:val="28"/>
        </w:rPr>
        <w:t>
      "</w:t>
      </w:r>
      <w:r>
        <w:rPr>
          <w:rFonts w:ascii="Times New Roman"/>
          <w:b/>
          <w:i w:val="false"/>
          <w:color w:val="000000"/>
          <w:sz w:val="28"/>
        </w:rPr>
        <w:t>Дата Начала Строительства</w:t>
      </w:r>
      <w:r>
        <w:rPr>
          <w:rFonts w:ascii="Times New Roman"/>
          <w:b w:val="false"/>
          <w:i w:val="false"/>
          <w:color w:val="000000"/>
          <w:sz w:val="28"/>
        </w:rPr>
        <w:t>" означает дату выдачи талона о получении уведомления о начале строительно-монтажных работ Ветровой Установки от государственного органа, осуществляющего государственный архитектурно-строительный контроль.</w:t>
      </w:r>
    </w:p>
    <w:bookmarkEnd w:id="1335"/>
    <w:bookmarkStart w:name="z1389" w:id="1336"/>
    <w:p>
      <w:pPr>
        <w:spacing w:after="0"/>
        <w:ind w:left="0"/>
        <w:jc w:val="both"/>
      </w:pPr>
      <w:r>
        <w:rPr>
          <w:rFonts w:ascii="Times New Roman"/>
          <w:b w:val="false"/>
          <w:i w:val="false"/>
          <w:color w:val="000000"/>
          <w:sz w:val="28"/>
        </w:rPr>
        <w:t>
      "</w:t>
      </w:r>
      <w:r>
        <w:rPr>
          <w:rFonts w:ascii="Times New Roman"/>
          <w:b/>
          <w:i w:val="false"/>
          <w:color w:val="000000"/>
          <w:sz w:val="28"/>
        </w:rPr>
        <w:t>Контрактный Год</w:t>
      </w:r>
      <w:r>
        <w:rPr>
          <w:rFonts w:ascii="Times New Roman"/>
          <w:b w:val="false"/>
          <w:i w:val="false"/>
          <w:color w:val="000000"/>
          <w:sz w:val="28"/>
        </w:rPr>
        <w:t>" имеет значение, указанное в Соглашении об Инвестициях.</w:t>
      </w:r>
    </w:p>
    <w:bookmarkEnd w:id="1336"/>
    <w:bookmarkStart w:name="z1390" w:id="1337"/>
    <w:p>
      <w:pPr>
        <w:spacing w:after="0"/>
        <w:ind w:left="0"/>
        <w:jc w:val="both"/>
      </w:pPr>
      <w:r>
        <w:rPr>
          <w:rFonts w:ascii="Times New Roman"/>
          <w:b w:val="false"/>
          <w:i w:val="false"/>
          <w:color w:val="000000"/>
          <w:sz w:val="28"/>
        </w:rPr>
        <w:t>
      "</w:t>
      </w:r>
      <w:r>
        <w:rPr>
          <w:rFonts w:ascii="Times New Roman"/>
          <w:b/>
          <w:i w:val="false"/>
          <w:color w:val="000000"/>
          <w:sz w:val="28"/>
        </w:rPr>
        <w:t>Контрактная Мощность</w:t>
      </w:r>
      <w:r>
        <w:rPr>
          <w:rFonts w:ascii="Times New Roman"/>
          <w:b w:val="false"/>
          <w:i w:val="false"/>
          <w:color w:val="000000"/>
          <w:sz w:val="28"/>
        </w:rPr>
        <w:t>" означает вместе Контрактную Ветровую Мощность и Контрактную Мощность и Емкость СНЭ.</w:t>
      </w:r>
    </w:p>
    <w:bookmarkEnd w:id="1337"/>
    <w:bookmarkStart w:name="z1391" w:id="1338"/>
    <w:p>
      <w:pPr>
        <w:spacing w:after="0"/>
        <w:ind w:left="0"/>
        <w:jc w:val="both"/>
      </w:pPr>
      <w:r>
        <w:rPr>
          <w:rFonts w:ascii="Times New Roman"/>
          <w:b w:val="false"/>
          <w:i w:val="false"/>
          <w:color w:val="000000"/>
          <w:sz w:val="28"/>
        </w:rPr>
        <w:t>
      "</w:t>
      </w:r>
      <w:r>
        <w:rPr>
          <w:rFonts w:ascii="Times New Roman"/>
          <w:b/>
          <w:i w:val="false"/>
          <w:color w:val="000000"/>
          <w:sz w:val="28"/>
        </w:rPr>
        <w:t>Контрактная Ветровая Мощность</w:t>
      </w:r>
      <w:r>
        <w:rPr>
          <w:rFonts w:ascii="Times New Roman"/>
          <w:b w:val="false"/>
          <w:i w:val="false"/>
          <w:color w:val="000000"/>
          <w:sz w:val="28"/>
        </w:rPr>
        <w:t>" означает 1000 МВт – контрактную мощность Ветровой Установки.</w:t>
      </w:r>
    </w:p>
    <w:bookmarkEnd w:id="1338"/>
    <w:bookmarkStart w:name="z1392" w:id="1339"/>
    <w:p>
      <w:pPr>
        <w:spacing w:after="0"/>
        <w:ind w:left="0"/>
        <w:jc w:val="both"/>
      </w:pPr>
      <w:r>
        <w:rPr>
          <w:rFonts w:ascii="Times New Roman"/>
          <w:b w:val="false"/>
          <w:i w:val="false"/>
          <w:color w:val="000000"/>
          <w:sz w:val="28"/>
        </w:rPr>
        <w:t xml:space="preserve">
      </w:t>
      </w:r>
      <w:r>
        <w:rPr>
          <w:rFonts w:ascii="Times New Roman"/>
          <w:b/>
          <w:i w:val="false"/>
          <w:color w:val="000000"/>
          <w:sz w:val="28"/>
        </w:rPr>
        <w:t>"Контрактная Мощность и Емкость СНЭ"</w:t>
      </w:r>
      <w:r>
        <w:rPr>
          <w:rFonts w:ascii="Times New Roman"/>
          <w:b w:val="false"/>
          <w:i w:val="false"/>
          <w:color w:val="000000"/>
          <w:sz w:val="28"/>
        </w:rPr>
        <w:t xml:space="preserve"> означает 300 МВт/600 МВтч – контрактную мощность и емкость СНЭ.</w:t>
      </w:r>
    </w:p>
    <w:bookmarkEnd w:id="1339"/>
    <w:bookmarkStart w:name="z1393" w:id="1340"/>
    <w:p>
      <w:pPr>
        <w:spacing w:after="0"/>
        <w:ind w:left="0"/>
        <w:jc w:val="both"/>
      </w:pPr>
      <w:r>
        <w:rPr>
          <w:rFonts w:ascii="Times New Roman"/>
          <w:b w:val="false"/>
          <w:i w:val="false"/>
          <w:color w:val="000000"/>
          <w:sz w:val="28"/>
        </w:rPr>
        <w:t>
      "</w:t>
      </w:r>
      <w:r>
        <w:rPr>
          <w:rFonts w:ascii="Times New Roman"/>
          <w:b/>
          <w:i w:val="false"/>
          <w:color w:val="000000"/>
          <w:sz w:val="28"/>
        </w:rPr>
        <w:t>Случай Ограничения Генерации"</w:t>
      </w:r>
      <w:r>
        <w:rPr>
          <w:rFonts w:ascii="Times New Roman"/>
          <w:b w:val="false"/>
          <w:i w:val="false"/>
          <w:color w:val="000000"/>
          <w:sz w:val="28"/>
        </w:rPr>
        <w:t xml:space="preserve"> имеет значение, указанное в Соглашении об Инвестициях.</w:t>
      </w:r>
    </w:p>
    <w:bookmarkEnd w:id="1340"/>
    <w:bookmarkStart w:name="z1394" w:id="1341"/>
    <w:p>
      <w:pPr>
        <w:spacing w:after="0"/>
        <w:ind w:left="0"/>
        <w:jc w:val="both"/>
      </w:pPr>
      <w:r>
        <w:rPr>
          <w:rFonts w:ascii="Times New Roman"/>
          <w:b w:val="false"/>
          <w:i w:val="false"/>
          <w:color w:val="000000"/>
          <w:sz w:val="28"/>
        </w:rPr>
        <w:t xml:space="preserve">
      </w:t>
      </w:r>
      <w:r>
        <w:rPr>
          <w:rFonts w:ascii="Times New Roman"/>
          <w:b/>
          <w:i w:val="false"/>
          <w:color w:val="000000"/>
          <w:sz w:val="28"/>
        </w:rPr>
        <w:t>"Сумма Платежа за Условно Выработанную Электроэнергию</w:t>
      </w:r>
      <w:r>
        <w:rPr>
          <w:rFonts w:ascii="Times New Roman"/>
          <w:b w:val="false"/>
          <w:i w:val="false"/>
          <w:color w:val="000000"/>
          <w:sz w:val="28"/>
        </w:rPr>
        <w:t>" имеет значение, присвоенное данному понятию в Приложении 3 (</w:t>
      </w:r>
      <w:r>
        <w:rPr>
          <w:rFonts w:ascii="Times New Roman"/>
          <w:b w:val="false"/>
          <w:i/>
          <w:color w:val="000000"/>
          <w:sz w:val="28"/>
        </w:rPr>
        <w:t>Расчет Платежей</w:t>
      </w:r>
      <w:r>
        <w:rPr>
          <w:rFonts w:ascii="Times New Roman"/>
          <w:b w:val="false"/>
          <w:i w:val="false"/>
          <w:color w:val="000000"/>
          <w:sz w:val="28"/>
        </w:rPr>
        <w:t>).</w:t>
      </w:r>
    </w:p>
    <w:bookmarkEnd w:id="1341"/>
    <w:bookmarkStart w:name="z1395" w:id="1342"/>
    <w:p>
      <w:pPr>
        <w:spacing w:after="0"/>
        <w:ind w:left="0"/>
        <w:jc w:val="both"/>
      </w:pPr>
      <w:r>
        <w:rPr>
          <w:rFonts w:ascii="Times New Roman"/>
          <w:b w:val="false"/>
          <w:i w:val="false"/>
          <w:color w:val="000000"/>
          <w:sz w:val="28"/>
        </w:rPr>
        <w:t>
      "</w:t>
      </w:r>
      <w:r>
        <w:rPr>
          <w:rFonts w:ascii="Times New Roman"/>
          <w:b/>
          <w:i w:val="false"/>
          <w:color w:val="000000"/>
          <w:sz w:val="28"/>
        </w:rPr>
        <w:t>Условно Выработанная Электроэнергия</w:t>
      </w:r>
      <w:r>
        <w:rPr>
          <w:rFonts w:ascii="Times New Roman"/>
          <w:b w:val="false"/>
          <w:i w:val="false"/>
          <w:color w:val="000000"/>
          <w:sz w:val="28"/>
        </w:rPr>
        <w:t>" означает объем Энергии в кВт*ч, определяемый в соответствии с Приложением 3 (</w:t>
      </w:r>
      <w:r>
        <w:rPr>
          <w:rFonts w:ascii="Times New Roman"/>
          <w:b w:val="false"/>
          <w:i/>
          <w:color w:val="000000"/>
          <w:sz w:val="28"/>
        </w:rPr>
        <w:t>Расчет Платежей</w:t>
      </w:r>
      <w:r>
        <w:rPr>
          <w:rFonts w:ascii="Times New Roman"/>
          <w:b w:val="false"/>
          <w:i w:val="false"/>
          <w:color w:val="000000"/>
          <w:sz w:val="28"/>
        </w:rPr>
        <w:t>), который Продавец произвел и поставил бы в соответствующую Точку Подключения Ветровой Установки в соответствии с условиями настоящего Договора, но который не был произведен или поставлен в Точку Подключения Ветровой Установки из-за Случая Ограничения Генерации, Случая Риска Покупателя, Случая Риска Правительства или События Политического Форс - Мажора.</w:t>
      </w:r>
    </w:p>
    <w:bookmarkEnd w:id="1342"/>
    <w:bookmarkStart w:name="z1396" w:id="1343"/>
    <w:p>
      <w:pPr>
        <w:spacing w:after="0"/>
        <w:ind w:left="0"/>
        <w:jc w:val="both"/>
      </w:pPr>
      <w:r>
        <w:rPr>
          <w:rFonts w:ascii="Times New Roman"/>
          <w:b w:val="false"/>
          <w:i w:val="false"/>
          <w:color w:val="000000"/>
          <w:sz w:val="28"/>
        </w:rPr>
        <w:t>
      "</w:t>
      </w:r>
      <w:r>
        <w:rPr>
          <w:rFonts w:ascii="Times New Roman"/>
          <w:b/>
          <w:i w:val="false"/>
          <w:color w:val="000000"/>
          <w:sz w:val="28"/>
        </w:rPr>
        <w:t>Процентная Ставка Пени</w:t>
      </w:r>
      <w:r>
        <w:rPr>
          <w:rFonts w:ascii="Times New Roman"/>
          <w:b w:val="false"/>
          <w:i w:val="false"/>
          <w:color w:val="000000"/>
          <w:sz w:val="28"/>
        </w:rPr>
        <w:t>" означает 4% (четыре процента) в год.</w:t>
      </w:r>
    </w:p>
    <w:bookmarkEnd w:id="1343"/>
    <w:bookmarkStart w:name="z1397" w:id="1344"/>
    <w:p>
      <w:pPr>
        <w:spacing w:after="0"/>
        <w:ind w:left="0"/>
        <w:jc w:val="both"/>
      </w:pPr>
      <w:r>
        <w:rPr>
          <w:rFonts w:ascii="Times New Roman"/>
          <w:b w:val="false"/>
          <w:i w:val="false"/>
          <w:color w:val="000000"/>
          <w:sz w:val="28"/>
        </w:rPr>
        <w:t>
      "</w:t>
      </w:r>
      <w:r>
        <w:rPr>
          <w:rFonts w:ascii="Times New Roman"/>
          <w:b/>
          <w:i w:val="false"/>
          <w:color w:val="000000"/>
          <w:sz w:val="28"/>
        </w:rPr>
        <w:t>Прямое Соглашение</w:t>
      </w:r>
      <w:r>
        <w:rPr>
          <w:rFonts w:ascii="Times New Roman"/>
          <w:b w:val="false"/>
          <w:i w:val="false"/>
          <w:color w:val="000000"/>
          <w:sz w:val="28"/>
        </w:rPr>
        <w:t>" имеет значение присвоенному данному понятию в Соглашении об Инвестициях.</w:t>
      </w:r>
    </w:p>
    <w:bookmarkEnd w:id="1344"/>
    <w:bookmarkStart w:name="z1398" w:id="1345"/>
    <w:p>
      <w:pPr>
        <w:spacing w:after="0"/>
        <w:ind w:left="0"/>
        <w:jc w:val="both"/>
      </w:pPr>
      <w:r>
        <w:rPr>
          <w:rFonts w:ascii="Times New Roman"/>
          <w:b w:val="false"/>
          <w:i w:val="false"/>
          <w:color w:val="000000"/>
          <w:sz w:val="28"/>
        </w:rPr>
        <w:t>
      "</w:t>
      </w:r>
      <w:r>
        <w:rPr>
          <w:rFonts w:ascii="Times New Roman"/>
          <w:b/>
          <w:i w:val="false"/>
          <w:color w:val="000000"/>
          <w:sz w:val="28"/>
        </w:rPr>
        <w:t>Спор</w:t>
      </w:r>
      <w:r>
        <w:rPr>
          <w:rFonts w:ascii="Times New Roman"/>
          <w:b w:val="false"/>
          <w:i w:val="false"/>
          <w:color w:val="000000"/>
          <w:sz w:val="28"/>
        </w:rPr>
        <w:t>" имеет значение, присвоенное данному понятию в Статье 19 (</w:t>
      </w:r>
      <w:r>
        <w:rPr>
          <w:rFonts w:ascii="Times New Roman"/>
          <w:b w:val="false"/>
          <w:i/>
          <w:color w:val="000000"/>
          <w:sz w:val="28"/>
        </w:rPr>
        <w:t>Урегулирование споров</w:t>
      </w:r>
      <w:r>
        <w:rPr>
          <w:rFonts w:ascii="Times New Roman"/>
          <w:b w:val="false"/>
          <w:i w:val="false"/>
          <w:color w:val="000000"/>
          <w:sz w:val="28"/>
        </w:rPr>
        <w:t>).</w:t>
      </w:r>
    </w:p>
    <w:bookmarkEnd w:id="1345"/>
    <w:bookmarkStart w:name="z1399" w:id="1346"/>
    <w:p>
      <w:pPr>
        <w:spacing w:after="0"/>
        <w:ind w:left="0"/>
        <w:jc w:val="both"/>
      </w:pPr>
      <w:r>
        <w:rPr>
          <w:rFonts w:ascii="Times New Roman"/>
          <w:b w:val="false"/>
          <w:i w:val="false"/>
          <w:color w:val="000000"/>
          <w:sz w:val="28"/>
        </w:rPr>
        <w:t xml:space="preserve">
      </w:t>
      </w:r>
      <w:r>
        <w:rPr>
          <w:rFonts w:ascii="Times New Roman"/>
          <w:b/>
          <w:i w:val="false"/>
          <w:color w:val="000000"/>
          <w:sz w:val="28"/>
        </w:rPr>
        <w:t>"Срок Оплаты"</w:t>
      </w:r>
      <w:r>
        <w:rPr>
          <w:rFonts w:ascii="Times New Roman"/>
          <w:b w:val="false"/>
          <w:i w:val="false"/>
          <w:color w:val="000000"/>
          <w:sz w:val="28"/>
        </w:rPr>
        <w:t xml:space="preserve"> означает в отношении первичного документа, подлежащего предоставлению Стороной согласно пункту 8.2 (</w:t>
      </w:r>
      <w:r>
        <w:rPr>
          <w:rFonts w:ascii="Times New Roman"/>
          <w:b w:val="false"/>
          <w:i/>
          <w:color w:val="000000"/>
          <w:sz w:val="28"/>
        </w:rPr>
        <w:t>Взаиморасчеты</w:t>
      </w:r>
      <w:r>
        <w:rPr>
          <w:rFonts w:ascii="Times New Roman"/>
          <w:b w:val="false"/>
          <w:i w:val="false"/>
          <w:color w:val="000000"/>
          <w:sz w:val="28"/>
        </w:rPr>
        <w:t>), дату, которая наступает не позднее 45 (сорока пяти) календарных дней с момента окончания Месяца Поставки.</w:t>
      </w:r>
    </w:p>
    <w:bookmarkEnd w:id="1346"/>
    <w:bookmarkStart w:name="z1400" w:id="1347"/>
    <w:p>
      <w:pPr>
        <w:spacing w:after="0"/>
        <w:ind w:left="0"/>
        <w:jc w:val="both"/>
      </w:pPr>
      <w:r>
        <w:rPr>
          <w:rFonts w:ascii="Times New Roman"/>
          <w:b w:val="false"/>
          <w:i w:val="false"/>
          <w:color w:val="000000"/>
          <w:sz w:val="28"/>
        </w:rPr>
        <w:t>
      "</w:t>
      </w:r>
      <w:r>
        <w:rPr>
          <w:rFonts w:ascii="Times New Roman"/>
          <w:b/>
          <w:i w:val="false"/>
          <w:color w:val="000000"/>
          <w:sz w:val="28"/>
        </w:rPr>
        <w:t>Плата за Энергию</w:t>
      </w:r>
      <w:r>
        <w:rPr>
          <w:rFonts w:ascii="Times New Roman"/>
          <w:b w:val="false"/>
          <w:i w:val="false"/>
          <w:color w:val="000000"/>
          <w:sz w:val="28"/>
        </w:rPr>
        <w:t>" имеет значение, присвоенное данному понятию в Приложении 3 (</w:t>
      </w:r>
      <w:r>
        <w:rPr>
          <w:rFonts w:ascii="Times New Roman"/>
          <w:b w:val="false"/>
          <w:i/>
          <w:color w:val="000000"/>
          <w:sz w:val="28"/>
        </w:rPr>
        <w:t>Расчет Платежей</w:t>
      </w:r>
      <w:r>
        <w:rPr>
          <w:rFonts w:ascii="Times New Roman"/>
          <w:b w:val="false"/>
          <w:i w:val="false"/>
          <w:color w:val="000000"/>
          <w:sz w:val="28"/>
        </w:rPr>
        <w:t>).</w:t>
      </w:r>
    </w:p>
    <w:bookmarkEnd w:id="1347"/>
    <w:bookmarkStart w:name="z1401" w:id="1348"/>
    <w:p>
      <w:pPr>
        <w:spacing w:after="0"/>
        <w:ind w:left="0"/>
        <w:jc w:val="both"/>
      </w:pPr>
      <w:r>
        <w:rPr>
          <w:rFonts w:ascii="Times New Roman"/>
          <w:b w:val="false"/>
          <w:i w:val="false"/>
          <w:color w:val="000000"/>
          <w:sz w:val="28"/>
        </w:rPr>
        <w:t>
      "</w:t>
      </w:r>
      <w:r>
        <w:rPr>
          <w:rFonts w:ascii="Times New Roman"/>
          <w:b/>
          <w:i w:val="false"/>
          <w:color w:val="000000"/>
          <w:sz w:val="28"/>
        </w:rPr>
        <w:t>Дата Вступления в Силу</w:t>
      </w:r>
      <w:r>
        <w:rPr>
          <w:rFonts w:ascii="Times New Roman"/>
          <w:b w:val="false"/>
          <w:i w:val="false"/>
          <w:color w:val="000000"/>
          <w:sz w:val="28"/>
        </w:rPr>
        <w:t>" имеет значение, присвоенное данному понятию в пункте 2.3.1.</w:t>
      </w:r>
    </w:p>
    <w:bookmarkEnd w:id="1348"/>
    <w:bookmarkStart w:name="z1402" w:id="1349"/>
    <w:p>
      <w:pPr>
        <w:spacing w:after="0"/>
        <w:ind w:left="0"/>
        <w:jc w:val="both"/>
      </w:pPr>
      <w:r>
        <w:rPr>
          <w:rFonts w:ascii="Times New Roman"/>
          <w:b w:val="false"/>
          <w:i w:val="false"/>
          <w:color w:val="000000"/>
          <w:sz w:val="28"/>
        </w:rPr>
        <w:t>
      "</w:t>
      </w:r>
      <w:r>
        <w:rPr>
          <w:rFonts w:ascii="Times New Roman"/>
          <w:b/>
          <w:i w:val="false"/>
          <w:color w:val="000000"/>
          <w:sz w:val="28"/>
        </w:rPr>
        <w:t>Случай Дефолта</w:t>
      </w:r>
      <w:r>
        <w:rPr>
          <w:rFonts w:ascii="Times New Roman"/>
          <w:b w:val="false"/>
          <w:i w:val="false"/>
          <w:color w:val="000000"/>
          <w:sz w:val="28"/>
        </w:rPr>
        <w:t>" означает или Случай Дефолта Продавца, или Случай Дефолта Покупателя.</w:t>
      </w:r>
    </w:p>
    <w:bookmarkEnd w:id="1349"/>
    <w:bookmarkStart w:name="z1403" w:id="1350"/>
    <w:p>
      <w:pPr>
        <w:spacing w:after="0"/>
        <w:ind w:left="0"/>
        <w:jc w:val="both"/>
      </w:pPr>
      <w:r>
        <w:rPr>
          <w:rFonts w:ascii="Times New Roman"/>
          <w:b w:val="false"/>
          <w:i w:val="false"/>
          <w:color w:val="000000"/>
          <w:sz w:val="28"/>
        </w:rPr>
        <w:t>
      "</w:t>
      </w:r>
      <w:r>
        <w:rPr>
          <w:rFonts w:ascii="Times New Roman"/>
          <w:b/>
          <w:i w:val="false"/>
          <w:color w:val="000000"/>
          <w:sz w:val="28"/>
        </w:rPr>
        <w:t>Финансирующие Стороны</w:t>
      </w:r>
      <w:r>
        <w:rPr>
          <w:rFonts w:ascii="Times New Roman"/>
          <w:b w:val="false"/>
          <w:i w:val="false"/>
          <w:color w:val="000000"/>
          <w:sz w:val="28"/>
        </w:rPr>
        <w:t>" означает сторонние финансовые учреждения (за исключением любой Стороны или любого Аффилированного лица любой Стороны), которые предоставляют займы или обеспечивают кредитные гарантии или иное финансирование Продавцу для реализации Проекта, а также банки, обслуживающие счета, агенты по обеспечению, агенты по обслуживанию кредита и доверительные управляющие.</w:t>
      </w:r>
    </w:p>
    <w:bookmarkEnd w:id="1350"/>
    <w:bookmarkStart w:name="z1404" w:id="1351"/>
    <w:p>
      <w:pPr>
        <w:spacing w:after="0"/>
        <w:ind w:left="0"/>
        <w:jc w:val="both"/>
      </w:pPr>
      <w:r>
        <w:rPr>
          <w:rFonts w:ascii="Times New Roman"/>
          <w:b w:val="false"/>
          <w:i w:val="false"/>
          <w:color w:val="000000"/>
          <w:sz w:val="28"/>
        </w:rPr>
        <w:t>
      "</w:t>
      </w:r>
      <w:r>
        <w:rPr>
          <w:rFonts w:ascii="Times New Roman"/>
          <w:b/>
          <w:i w:val="false"/>
          <w:color w:val="000000"/>
          <w:sz w:val="28"/>
        </w:rPr>
        <w:t>Правительство</w:t>
      </w:r>
      <w:r>
        <w:rPr>
          <w:rFonts w:ascii="Times New Roman"/>
          <w:b w:val="false"/>
          <w:i w:val="false"/>
          <w:color w:val="000000"/>
          <w:sz w:val="28"/>
        </w:rPr>
        <w:t>" означает Правительство Республики Казахстан.</w:t>
      </w:r>
    </w:p>
    <w:bookmarkEnd w:id="1351"/>
    <w:bookmarkStart w:name="z1405" w:id="1352"/>
    <w:p>
      <w:pPr>
        <w:spacing w:after="0"/>
        <w:ind w:left="0"/>
        <w:jc w:val="both"/>
      </w:pPr>
      <w:r>
        <w:rPr>
          <w:rFonts w:ascii="Times New Roman"/>
          <w:b w:val="false"/>
          <w:i w:val="false"/>
          <w:color w:val="000000"/>
          <w:sz w:val="28"/>
        </w:rPr>
        <w:t>
      "</w:t>
      </w:r>
      <w:r>
        <w:rPr>
          <w:rFonts w:ascii="Times New Roman"/>
          <w:b/>
          <w:i w:val="false"/>
          <w:color w:val="000000"/>
          <w:sz w:val="28"/>
        </w:rPr>
        <w:t>Случай Расторжения, Связанный с Правительством</w:t>
      </w:r>
      <w:r>
        <w:rPr>
          <w:rFonts w:ascii="Times New Roman"/>
          <w:b w:val="false"/>
          <w:i w:val="false"/>
          <w:color w:val="000000"/>
          <w:sz w:val="28"/>
        </w:rPr>
        <w:t>" означает случаи, указанные в Пункте 17.3 Соглашения об Инвестициях.</w:t>
      </w:r>
    </w:p>
    <w:bookmarkEnd w:id="1352"/>
    <w:bookmarkStart w:name="z1406" w:id="1353"/>
    <w:p>
      <w:pPr>
        <w:spacing w:after="0"/>
        <w:ind w:left="0"/>
        <w:jc w:val="both"/>
      </w:pPr>
      <w:r>
        <w:rPr>
          <w:rFonts w:ascii="Times New Roman"/>
          <w:b w:val="false"/>
          <w:i w:val="false"/>
          <w:color w:val="000000"/>
          <w:sz w:val="28"/>
        </w:rPr>
        <w:t>
      "</w:t>
      </w:r>
      <w:r>
        <w:rPr>
          <w:rFonts w:ascii="Times New Roman"/>
          <w:b/>
          <w:i w:val="false"/>
          <w:color w:val="000000"/>
          <w:sz w:val="28"/>
        </w:rPr>
        <w:t>Независимый Эксперт</w:t>
      </w:r>
      <w:r>
        <w:rPr>
          <w:rFonts w:ascii="Times New Roman"/>
          <w:b w:val="false"/>
          <w:i w:val="false"/>
          <w:color w:val="000000"/>
          <w:sz w:val="28"/>
        </w:rPr>
        <w:t>" имеет значение, присвоенное данному понятию в пункте 19.3.2.</w:t>
      </w:r>
    </w:p>
    <w:bookmarkEnd w:id="1353"/>
    <w:bookmarkStart w:name="z1407" w:id="1354"/>
    <w:p>
      <w:pPr>
        <w:spacing w:after="0"/>
        <w:ind w:left="0"/>
        <w:jc w:val="both"/>
      </w:pPr>
      <w:r>
        <w:rPr>
          <w:rFonts w:ascii="Times New Roman"/>
          <w:b w:val="false"/>
          <w:i w:val="false"/>
          <w:color w:val="000000"/>
          <w:sz w:val="28"/>
        </w:rPr>
        <w:t>
      "</w:t>
      </w:r>
      <w:r>
        <w:rPr>
          <w:rFonts w:ascii="Times New Roman"/>
          <w:b/>
          <w:i w:val="false"/>
          <w:color w:val="000000"/>
          <w:sz w:val="28"/>
        </w:rPr>
        <w:t>Возросшие</w:t>
      </w:r>
      <w:r>
        <w:rPr>
          <w:rFonts w:ascii="Times New Roman"/>
          <w:b/>
          <w:i w:val="false"/>
          <w:color w:val="000000"/>
          <w:sz w:val="28"/>
        </w:rPr>
        <w:t xml:space="preserve"> Издержки</w:t>
      </w:r>
      <w:r>
        <w:rPr>
          <w:rFonts w:ascii="Times New Roman"/>
          <w:b w:val="false"/>
          <w:i w:val="false"/>
          <w:color w:val="000000"/>
          <w:sz w:val="28"/>
        </w:rPr>
        <w:t>" имеет значение, указанное в Соглашении об Инвестициях.</w:t>
      </w:r>
    </w:p>
    <w:bookmarkEnd w:id="1354"/>
    <w:bookmarkStart w:name="z1408" w:id="1355"/>
    <w:p>
      <w:pPr>
        <w:spacing w:after="0"/>
        <w:ind w:left="0"/>
        <w:jc w:val="both"/>
      </w:pPr>
      <w:r>
        <w:rPr>
          <w:rFonts w:ascii="Times New Roman"/>
          <w:b w:val="false"/>
          <w:i w:val="false"/>
          <w:color w:val="000000"/>
          <w:sz w:val="28"/>
        </w:rPr>
        <w:t>
      "</w:t>
      </w:r>
      <w:r>
        <w:rPr>
          <w:rFonts w:ascii="Times New Roman"/>
          <w:b/>
          <w:i w:val="false"/>
          <w:color w:val="000000"/>
          <w:sz w:val="28"/>
        </w:rPr>
        <w:t>Соглашение об Инвестициях</w:t>
      </w:r>
      <w:r>
        <w:rPr>
          <w:rFonts w:ascii="Times New Roman"/>
          <w:b w:val="false"/>
          <w:i w:val="false"/>
          <w:color w:val="000000"/>
          <w:sz w:val="28"/>
        </w:rPr>
        <w:t>" имеет то значение, которое присвоено данному понятию в Преамбуле.</w:t>
      </w:r>
    </w:p>
    <w:bookmarkEnd w:id="1355"/>
    <w:bookmarkStart w:name="z1409" w:id="1356"/>
    <w:p>
      <w:pPr>
        <w:spacing w:after="0"/>
        <w:ind w:left="0"/>
        <w:jc w:val="both"/>
      </w:pPr>
      <w:r>
        <w:rPr>
          <w:rFonts w:ascii="Times New Roman"/>
          <w:b w:val="false"/>
          <w:i w:val="false"/>
          <w:color w:val="000000"/>
          <w:sz w:val="28"/>
        </w:rPr>
        <w:t>
      "</w:t>
      </w:r>
      <w:r>
        <w:rPr>
          <w:rFonts w:ascii="Times New Roman"/>
          <w:b/>
          <w:i w:val="false"/>
          <w:color w:val="000000"/>
          <w:sz w:val="28"/>
        </w:rPr>
        <w:t>Аккредитив</w:t>
      </w:r>
      <w:r>
        <w:rPr>
          <w:rFonts w:ascii="Times New Roman"/>
          <w:b w:val="false"/>
          <w:i w:val="false"/>
          <w:color w:val="000000"/>
          <w:sz w:val="28"/>
        </w:rPr>
        <w:t>" означает безотзывный, безусловный аккредитив или другая эквивалентная банковская гарантия от Приемлемого Банка, открытый Покупателем в соответствии с обязательствами Покупателя, установленными в пункте 12.1 (</w:t>
      </w:r>
      <w:r>
        <w:rPr>
          <w:rFonts w:ascii="Times New Roman"/>
          <w:b w:val="false"/>
          <w:i/>
          <w:color w:val="000000"/>
          <w:sz w:val="28"/>
        </w:rPr>
        <w:t>Баланс Аккредитива</w:t>
      </w:r>
      <w:r>
        <w:rPr>
          <w:rFonts w:ascii="Times New Roman"/>
          <w:b w:val="false"/>
          <w:i w:val="false"/>
          <w:color w:val="000000"/>
          <w:sz w:val="28"/>
        </w:rPr>
        <w:t>).</w:t>
      </w:r>
    </w:p>
    <w:bookmarkEnd w:id="1356"/>
    <w:bookmarkStart w:name="z1410" w:id="1357"/>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 xml:space="preserve">Случай Недостаточности Поддержания Ликвидности" </w:t>
      </w:r>
      <w:r>
        <w:rPr>
          <w:rFonts w:ascii="Times New Roman"/>
          <w:b w:val="false"/>
          <w:i w:val="false"/>
          <w:color w:val="000000"/>
          <w:sz w:val="28"/>
        </w:rPr>
        <w:t>означает случаи, когда</w:t>
      </w:r>
      <w:r>
        <w:rPr>
          <w:rFonts w:ascii="Times New Roman"/>
          <w:b/>
          <w:i w:val="false"/>
          <w:color w:val="000000"/>
          <w:sz w:val="28"/>
        </w:rPr>
        <w:t>:</w:t>
      </w:r>
    </w:p>
    <w:bookmarkEnd w:id="1357"/>
    <w:bookmarkStart w:name="z1411" w:id="1358"/>
    <w:p>
      <w:pPr>
        <w:spacing w:after="0"/>
        <w:ind w:left="0"/>
        <w:jc w:val="both"/>
      </w:pPr>
      <w:r>
        <w:rPr>
          <w:rFonts w:ascii="Times New Roman"/>
          <w:b w:val="false"/>
          <w:i w:val="false"/>
          <w:color w:val="000000"/>
          <w:sz w:val="28"/>
        </w:rPr>
        <w:t>
      (a) Банк-Эмитент Аккредитива перестает быть Приемлемым Банком; и (или)</w:t>
      </w:r>
    </w:p>
    <w:bookmarkEnd w:id="1358"/>
    <w:bookmarkStart w:name="z1412" w:id="1359"/>
    <w:p>
      <w:pPr>
        <w:spacing w:after="0"/>
        <w:ind w:left="0"/>
        <w:jc w:val="both"/>
      </w:pPr>
      <w:r>
        <w:rPr>
          <w:rFonts w:ascii="Times New Roman"/>
          <w:b w:val="false"/>
          <w:i w:val="false"/>
          <w:color w:val="000000"/>
          <w:sz w:val="28"/>
        </w:rPr>
        <w:t>
      (b) в отношении сумм данные суммы не могут быть:</w:t>
      </w:r>
    </w:p>
    <w:bookmarkEnd w:id="1359"/>
    <w:bookmarkStart w:name="z1413" w:id="1360"/>
    <w:p>
      <w:pPr>
        <w:spacing w:after="0"/>
        <w:ind w:left="0"/>
        <w:jc w:val="both"/>
      </w:pPr>
      <w:r>
        <w:rPr>
          <w:rFonts w:ascii="Times New Roman"/>
          <w:b w:val="false"/>
          <w:i w:val="false"/>
          <w:color w:val="000000"/>
          <w:sz w:val="28"/>
        </w:rPr>
        <w:t>
      (i) потребованы Продавцом; или</w:t>
      </w:r>
    </w:p>
    <w:bookmarkEnd w:id="1360"/>
    <w:bookmarkStart w:name="z1414" w:id="1361"/>
    <w:p>
      <w:pPr>
        <w:spacing w:after="0"/>
        <w:ind w:left="0"/>
        <w:jc w:val="both"/>
      </w:pPr>
      <w:r>
        <w:rPr>
          <w:rFonts w:ascii="Times New Roman"/>
          <w:b w:val="false"/>
          <w:i w:val="false"/>
          <w:color w:val="000000"/>
          <w:sz w:val="28"/>
        </w:rPr>
        <w:t>
      (ii) выплачены Банком-Эмитентом Аккредитива в рамках Механизма Поддержания Ликвидности, приостановления или прекращения Аккредитива, в том числе путем погашения, аннулирования или признания недействительным(и) таких сумм или соответствующего инструмента.</w:t>
      </w:r>
    </w:p>
    <w:bookmarkEnd w:id="1361"/>
    <w:bookmarkStart w:name="z1415" w:id="1362"/>
    <w:p>
      <w:pPr>
        <w:spacing w:after="0"/>
        <w:ind w:left="0"/>
        <w:jc w:val="both"/>
      </w:pPr>
      <w:r>
        <w:rPr>
          <w:rFonts w:ascii="Times New Roman"/>
          <w:b w:val="false"/>
          <w:i w:val="false"/>
          <w:color w:val="000000"/>
          <w:sz w:val="28"/>
        </w:rPr>
        <w:t>
      "</w:t>
      </w:r>
      <w:r>
        <w:rPr>
          <w:rFonts w:ascii="Times New Roman"/>
          <w:b/>
          <w:i w:val="false"/>
          <w:color w:val="000000"/>
          <w:sz w:val="28"/>
        </w:rPr>
        <w:t>Механизм Поддержания Ликвидности</w:t>
      </w:r>
      <w:r>
        <w:rPr>
          <w:rFonts w:ascii="Times New Roman"/>
          <w:b w:val="false"/>
          <w:i w:val="false"/>
          <w:color w:val="000000"/>
          <w:sz w:val="28"/>
        </w:rPr>
        <w:t>" означает Аккредитив, используемый для поддержания ликвидности Покупателя (платежное обязательство в отношении финансовой устойчивости и платежеспособности Покупателя, включая Требуемую Сумму Аккредитива Покупателя по настоящему Договору).</w:t>
      </w:r>
    </w:p>
    <w:bookmarkEnd w:id="1362"/>
    <w:bookmarkStart w:name="z1416" w:id="1363"/>
    <w:p>
      <w:pPr>
        <w:spacing w:after="0"/>
        <w:ind w:left="0"/>
        <w:jc w:val="both"/>
      </w:pPr>
      <w:r>
        <w:rPr>
          <w:rFonts w:ascii="Times New Roman"/>
          <w:b w:val="false"/>
          <w:i w:val="false"/>
          <w:color w:val="000000"/>
          <w:sz w:val="28"/>
        </w:rPr>
        <w:t>
      "</w:t>
      </w:r>
      <w:r>
        <w:rPr>
          <w:rFonts w:ascii="Times New Roman"/>
          <w:b/>
          <w:i w:val="false"/>
          <w:color w:val="000000"/>
          <w:sz w:val="28"/>
        </w:rPr>
        <w:t>Период Поддержания Ликвидности</w:t>
      </w:r>
      <w:r>
        <w:rPr>
          <w:rFonts w:ascii="Times New Roman"/>
          <w:b w:val="false"/>
          <w:i w:val="false"/>
          <w:color w:val="000000"/>
          <w:sz w:val="28"/>
        </w:rPr>
        <w:t>" означает период, начинающийся непосредственно перед Датой Начала Коммерческой Эксплуатации до более поздней из дат, наступающей не менее чем через [90] девяносто дней после расторжения или истечения срока действия настоящего Договора и Соглашения об Инвестициях.</w:t>
      </w:r>
    </w:p>
    <w:bookmarkEnd w:id="1363"/>
    <w:bookmarkStart w:name="z1417" w:id="1364"/>
    <w:p>
      <w:pPr>
        <w:spacing w:after="0"/>
        <w:ind w:left="0"/>
        <w:jc w:val="both"/>
      </w:pPr>
      <w:r>
        <w:rPr>
          <w:rFonts w:ascii="Times New Roman"/>
          <w:b w:val="false"/>
          <w:i w:val="false"/>
          <w:color w:val="000000"/>
          <w:sz w:val="28"/>
        </w:rPr>
        <w:t>
      "</w:t>
      </w:r>
      <w:r>
        <w:rPr>
          <w:rFonts w:ascii="Times New Roman"/>
          <w:b/>
          <w:i w:val="false"/>
          <w:color w:val="000000"/>
          <w:sz w:val="28"/>
        </w:rPr>
        <w:t>Окончательная Дата Коммерческой Эксплуатации</w:t>
      </w:r>
      <w:r>
        <w:rPr>
          <w:rFonts w:ascii="Times New Roman"/>
          <w:b w:val="false"/>
          <w:i w:val="false"/>
          <w:color w:val="000000"/>
          <w:sz w:val="28"/>
        </w:rPr>
        <w:t xml:space="preserve">" означает дату, наступающую через 12 месяцев после Запланированной Даты Коммерческой Эксплуатации, либо дату, наступающую позднее в результате продления в связи со Случаем освобождения от ответственности. </w:t>
      </w:r>
    </w:p>
    <w:bookmarkEnd w:id="1364"/>
    <w:bookmarkStart w:name="z1418" w:id="1365"/>
    <w:p>
      <w:pPr>
        <w:spacing w:after="0"/>
        <w:ind w:left="0"/>
        <w:jc w:val="both"/>
      </w:pPr>
      <w:r>
        <w:rPr>
          <w:rFonts w:ascii="Times New Roman"/>
          <w:b w:val="false"/>
          <w:i w:val="false"/>
          <w:color w:val="000000"/>
          <w:sz w:val="28"/>
        </w:rPr>
        <w:t>
      "</w:t>
      </w:r>
      <w:r>
        <w:rPr>
          <w:rFonts w:ascii="Times New Roman"/>
          <w:b/>
          <w:i w:val="false"/>
          <w:color w:val="000000"/>
          <w:sz w:val="28"/>
        </w:rPr>
        <w:t>Окончательная</w:t>
      </w:r>
      <w:r>
        <w:rPr>
          <w:rFonts w:ascii="Times New Roman"/>
          <w:b w:val="false"/>
          <w:i w:val="false"/>
          <w:color w:val="000000"/>
          <w:sz w:val="28"/>
        </w:rPr>
        <w:t xml:space="preserve"> </w:t>
      </w:r>
      <w:r>
        <w:rPr>
          <w:rFonts w:ascii="Times New Roman"/>
          <w:b/>
          <w:i w:val="false"/>
          <w:color w:val="000000"/>
          <w:sz w:val="28"/>
        </w:rPr>
        <w:t>Дата Вступления в Силу</w:t>
      </w:r>
      <w:r>
        <w:rPr>
          <w:rFonts w:ascii="Times New Roman"/>
          <w:b w:val="false"/>
          <w:i w:val="false"/>
          <w:color w:val="000000"/>
          <w:sz w:val="28"/>
        </w:rPr>
        <w:t>" означает дату, наступающую по истечении двух лет с даты подписания настоящего Договора, либо дату, наступающую позднее в результате продления в связи со Случаем освобождения от ответственности.</w:t>
      </w:r>
    </w:p>
    <w:bookmarkEnd w:id="1365"/>
    <w:bookmarkStart w:name="z1419" w:id="1366"/>
    <w:p>
      <w:pPr>
        <w:spacing w:after="0"/>
        <w:ind w:left="0"/>
        <w:jc w:val="both"/>
      </w:pPr>
      <w:r>
        <w:rPr>
          <w:rFonts w:ascii="Times New Roman"/>
          <w:b w:val="false"/>
          <w:i w:val="false"/>
          <w:color w:val="000000"/>
          <w:sz w:val="28"/>
        </w:rPr>
        <w:t>
      "</w:t>
      </w:r>
      <w:r>
        <w:rPr>
          <w:rFonts w:ascii="Times New Roman"/>
          <w:b/>
          <w:i w:val="false"/>
          <w:color w:val="000000"/>
          <w:sz w:val="28"/>
        </w:rPr>
        <w:t>Расчетный Прибор Учета</w:t>
      </w:r>
      <w:r>
        <w:rPr>
          <w:rFonts w:ascii="Times New Roman"/>
          <w:b w:val="false"/>
          <w:i w:val="false"/>
          <w:color w:val="000000"/>
          <w:sz w:val="28"/>
        </w:rPr>
        <w:t>" означает прибор учета, предназначенный для использования участниками рынка для коммерческого учета. Расчетные Приборы Учета должны соответствовать требованиям Законодательства Республики Казахстан, в том числе по классу точности, быть допущены к эксплуатации в установленном порядке и иметь неповрежденные контрольные пломбы и (или) знаки визуального контроля.</w:t>
      </w:r>
    </w:p>
    <w:bookmarkEnd w:id="1366"/>
    <w:bookmarkStart w:name="z1420" w:id="1367"/>
    <w:p>
      <w:pPr>
        <w:spacing w:after="0"/>
        <w:ind w:left="0"/>
        <w:jc w:val="both"/>
      </w:pPr>
      <w:r>
        <w:rPr>
          <w:rFonts w:ascii="Times New Roman"/>
          <w:b w:val="false"/>
          <w:i w:val="false"/>
          <w:color w:val="000000"/>
          <w:sz w:val="28"/>
        </w:rPr>
        <w:t>
      "</w:t>
      </w:r>
      <w:r>
        <w:rPr>
          <w:rFonts w:ascii="Times New Roman"/>
          <w:b/>
          <w:i w:val="false"/>
          <w:color w:val="000000"/>
          <w:sz w:val="28"/>
        </w:rPr>
        <w:t>Существенное Неблагоприятное Влияние</w:t>
      </w:r>
      <w:r>
        <w:rPr>
          <w:rFonts w:ascii="Times New Roman"/>
          <w:b w:val="false"/>
          <w:i w:val="false"/>
          <w:color w:val="000000"/>
          <w:sz w:val="28"/>
        </w:rPr>
        <w:t>" означает:</w:t>
      </w:r>
    </w:p>
    <w:bookmarkEnd w:id="1367"/>
    <w:bookmarkStart w:name="z1421" w:id="1368"/>
    <w:p>
      <w:pPr>
        <w:spacing w:after="0"/>
        <w:ind w:left="0"/>
        <w:jc w:val="both"/>
      </w:pPr>
      <w:r>
        <w:rPr>
          <w:rFonts w:ascii="Times New Roman"/>
          <w:b w:val="false"/>
          <w:i w:val="false"/>
          <w:color w:val="000000"/>
          <w:sz w:val="28"/>
        </w:rPr>
        <w:t>
      (a) любое влияние на деятельность, операции, имущество, обязательства (будь то фактические или условные) или финансовое состояние соответствующей Стороны, которое является существенным и неблагоприятным для такой Стороны;</w:t>
      </w:r>
    </w:p>
    <w:bookmarkEnd w:id="1368"/>
    <w:bookmarkStart w:name="z1422" w:id="1369"/>
    <w:p>
      <w:pPr>
        <w:spacing w:after="0"/>
        <w:ind w:left="0"/>
        <w:jc w:val="both"/>
      </w:pPr>
      <w:r>
        <w:rPr>
          <w:rFonts w:ascii="Times New Roman"/>
          <w:b w:val="false"/>
          <w:i w:val="false"/>
          <w:color w:val="000000"/>
          <w:sz w:val="28"/>
        </w:rPr>
        <w:t>
      (b) существенное ухудшение способности соответствующей Стороны своевременно исполнять в любом существенном отношении свои обязательства по любому Соответствующему Документу, стороной которого она является; и (или)</w:t>
      </w:r>
    </w:p>
    <w:bookmarkEnd w:id="1369"/>
    <w:bookmarkStart w:name="z1423" w:id="1370"/>
    <w:p>
      <w:pPr>
        <w:spacing w:after="0"/>
        <w:ind w:left="0"/>
        <w:jc w:val="both"/>
      </w:pPr>
      <w:r>
        <w:rPr>
          <w:rFonts w:ascii="Times New Roman"/>
          <w:b w:val="false"/>
          <w:i w:val="false"/>
          <w:color w:val="000000"/>
          <w:sz w:val="28"/>
        </w:rPr>
        <w:t>
      (c) существенное и неблагоприятное влияние на законность, действительность или исполнимость в отношении какой-либо Стороны любого Соответствующего Документа, стороной которого она является.</w:t>
      </w:r>
    </w:p>
    <w:bookmarkEnd w:id="1370"/>
    <w:bookmarkStart w:name="z1424" w:id="1371"/>
    <w:p>
      <w:pPr>
        <w:spacing w:after="0"/>
        <w:ind w:left="0"/>
        <w:jc w:val="both"/>
      </w:pPr>
      <w:r>
        <w:rPr>
          <w:rFonts w:ascii="Times New Roman"/>
          <w:b w:val="false"/>
          <w:i w:val="false"/>
          <w:color w:val="000000"/>
          <w:sz w:val="28"/>
        </w:rPr>
        <w:t>
      "</w:t>
      </w:r>
      <w:r>
        <w:rPr>
          <w:rFonts w:ascii="Times New Roman"/>
          <w:b/>
          <w:i w:val="false"/>
          <w:color w:val="000000"/>
          <w:sz w:val="28"/>
        </w:rPr>
        <w:t>Вопрос для Независимого Экспертного Заключения</w:t>
      </w:r>
      <w:r>
        <w:rPr>
          <w:rFonts w:ascii="Times New Roman"/>
          <w:b w:val="false"/>
          <w:i w:val="false"/>
          <w:color w:val="000000"/>
          <w:sz w:val="28"/>
        </w:rPr>
        <w:t>" имеет значение, присвоенное данному понятию в параграфе (b) пункт 19.3.1</w:t>
      </w:r>
    </w:p>
    <w:bookmarkEnd w:id="1371"/>
    <w:bookmarkStart w:name="z1425" w:id="1372"/>
    <w:p>
      <w:pPr>
        <w:spacing w:after="0"/>
        <w:ind w:left="0"/>
        <w:jc w:val="both"/>
      </w:pPr>
      <w:r>
        <w:rPr>
          <w:rFonts w:ascii="Times New Roman"/>
          <w:b w:val="false"/>
          <w:i w:val="false"/>
          <w:color w:val="000000"/>
          <w:sz w:val="28"/>
        </w:rPr>
        <w:t>
      "</w:t>
      </w:r>
      <w:r>
        <w:rPr>
          <w:rFonts w:ascii="Times New Roman"/>
          <w:b/>
          <w:i w:val="false"/>
          <w:color w:val="000000"/>
          <w:sz w:val="28"/>
        </w:rPr>
        <w:t>Система Учета</w:t>
      </w:r>
      <w:r>
        <w:rPr>
          <w:rFonts w:ascii="Times New Roman"/>
          <w:b w:val="false"/>
          <w:i w:val="false"/>
          <w:color w:val="000000"/>
          <w:sz w:val="28"/>
        </w:rPr>
        <w:t>" означает Расчетный Прибор Учета и Контрольный прибор учета.</w:t>
      </w:r>
    </w:p>
    <w:bookmarkEnd w:id="1372"/>
    <w:bookmarkStart w:name="z1426" w:id="1373"/>
    <w:p>
      <w:pPr>
        <w:spacing w:after="0"/>
        <w:ind w:left="0"/>
        <w:jc w:val="both"/>
      </w:pPr>
      <w:r>
        <w:rPr>
          <w:rFonts w:ascii="Times New Roman"/>
          <w:b w:val="false"/>
          <w:i w:val="false"/>
          <w:color w:val="000000"/>
          <w:sz w:val="28"/>
        </w:rPr>
        <w:t>
      "</w:t>
      </w:r>
      <w:r>
        <w:rPr>
          <w:rFonts w:ascii="Times New Roman"/>
          <w:b/>
          <w:i w:val="false"/>
          <w:color w:val="000000"/>
          <w:sz w:val="28"/>
        </w:rPr>
        <w:t>Месяц</w:t>
      </w:r>
      <w:r>
        <w:rPr>
          <w:rFonts w:ascii="Times New Roman"/>
          <w:b w:val="false"/>
          <w:i w:val="false"/>
          <w:color w:val="000000"/>
          <w:sz w:val="28"/>
        </w:rPr>
        <w:t>" или "</w:t>
      </w:r>
      <w:r>
        <w:rPr>
          <w:rFonts w:ascii="Times New Roman"/>
          <w:b/>
          <w:i w:val="false"/>
          <w:color w:val="000000"/>
          <w:sz w:val="28"/>
        </w:rPr>
        <w:t>месяц</w:t>
      </w:r>
      <w:r>
        <w:rPr>
          <w:rFonts w:ascii="Times New Roman"/>
          <w:b w:val="false"/>
          <w:i w:val="false"/>
          <w:color w:val="000000"/>
          <w:sz w:val="28"/>
        </w:rPr>
        <w:t>" означает календарный месяц по григорианскому календарю, начинающийся с 00.00 часов (время среднеевропейское) первого дня месяца и заканчивающийся в 24.00 часов (время среднеевропейское) последнего дня этого месяца.</w:t>
      </w:r>
    </w:p>
    <w:bookmarkEnd w:id="1373"/>
    <w:bookmarkStart w:name="z1427" w:id="1374"/>
    <w:p>
      <w:pPr>
        <w:spacing w:after="0"/>
        <w:ind w:left="0"/>
        <w:jc w:val="both"/>
      </w:pPr>
      <w:r>
        <w:rPr>
          <w:rFonts w:ascii="Times New Roman"/>
          <w:b w:val="false"/>
          <w:i w:val="false"/>
          <w:color w:val="000000"/>
          <w:sz w:val="28"/>
        </w:rPr>
        <w:t>
      "</w:t>
      </w:r>
      <w:r>
        <w:rPr>
          <w:rFonts w:ascii="Times New Roman"/>
          <w:b/>
          <w:i w:val="false"/>
          <w:color w:val="000000"/>
          <w:sz w:val="28"/>
        </w:rPr>
        <w:t>Сумма Месячной Платы за Энергию</w:t>
      </w:r>
      <w:r>
        <w:rPr>
          <w:rFonts w:ascii="Times New Roman"/>
          <w:b w:val="false"/>
          <w:i w:val="false"/>
          <w:color w:val="000000"/>
          <w:sz w:val="28"/>
        </w:rPr>
        <w:t>" означает сумму в отношении Энергии, поставленной в Точку Подключения Ветровой Установки и (или) считающейся произведенной в течение Месяца Поставки, рассчитываемую в соответствии с разделом 4 Приложения 3.</w:t>
      </w:r>
    </w:p>
    <w:bookmarkEnd w:id="1374"/>
    <w:bookmarkStart w:name="z1428" w:id="1375"/>
    <w:p>
      <w:pPr>
        <w:spacing w:after="0"/>
        <w:ind w:left="0"/>
        <w:jc w:val="both"/>
      </w:pPr>
      <w:r>
        <w:rPr>
          <w:rFonts w:ascii="Times New Roman"/>
          <w:b w:val="false"/>
          <w:i w:val="false"/>
          <w:color w:val="000000"/>
          <w:sz w:val="28"/>
        </w:rPr>
        <w:t>
      "</w:t>
      </w:r>
      <w:r>
        <w:rPr>
          <w:rFonts w:ascii="Times New Roman"/>
          <w:b/>
          <w:i w:val="false"/>
          <w:color w:val="000000"/>
          <w:sz w:val="28"/>
        </w:rPr>
        <w:t>Национальный Банк</w:t>
      </w:r>
      <w:r>
        <w:rPr>
          <w:rFonts w:ascii="Times New Roman"/>
          <w:b w:val="false"/>
          <w:i w:val="false"/>
          <w:color w:val="000000"/>
          <w:sz w:val="28"/>
        </w:rPr>
        <w:t>" означает Национальный банк Республики Казахстан.</w:t>
      </w:r>
    </w:p>
    <w:bookmarkEnd w:id="1375"/>
    <w:bookmarkStart w:name="z1429" w:id="1376"/>
    <w:p>
      <w:pPr>
        <w:spacing w:after="0"/>
        <w:ind w:left="0"/>
        <w:jc w:val="both"/>
      </w:pPr>
      <w:r>
        <w:rPr>
          <w:rFonts w:ascii="Times New Roman"/>
          <w:b w:val="false"/>
          <w:i w:val="false"/>
          <w:color w:val="000000"/>
          <w:sz w:val="28"/>
        </w:rPr>
        <w:t>
      "</w:t>
      </w:r>
      <w:r>
        <w:rPr>
          <w:rFonts w:ascii="Times New Roman"/>
          <w:b/>
          <w:i w:val="false"/>
          <w:color w:val="000000"/>
          <w:sz w:val="28"/>
        </w:rPr>
        <w:t>Нью-Йоркская Конвенция</w:t>
      </w:r>
      <w:r>
        <w:rPr>
          <w:rFonts w:ascii="Times New Roman"/>
          <w:b w:val="false"/>
          <w:i w:val="false"/>
          <w:color w:val="000000"/>
          <w:sz w:val="28"/>
        </w:rPr>
        <w:t>" означает Конвенцию о признании и приведении в исполнение иностранных арбитражных решений от 10 июня 1958 года, принятую в г. Нью-Йорке.</w:t>
      </w:r>
    </w:p>
    <w:bookmarkEnd w:id="1376"/>
    <w:bookmarkStart w:name="z1430" w:id="1377"/>
    <w:p>
      <w:pPr>
        <w:spacing w:after="0"/>
        <w:ind w:left="0"/>
        <w:jc w:val="both"/>
      </w:pPr>
      <w:r>
        <w:rPr>
          <w:rFonts w:ascii="Times New Roman"/>
          <w:b w:val="false"/>
          <w:i w:val="false"/>
          <w:color w:val="000000"/>
          <w:sz w:val="28"/>
        </w:rPr>
        <w:t>
      "</w:t>
      </w:r>
      <w:r>
        <w:rPr>
          <w:rFonts w:ascii="Times New Roman"/>
          <w:b/>
          <w:i w:val="false"/>
          <w:color w:val="000000"/>
          <w:sz w:val="28"/>
        </w:rPr>
        <w:t>Иные Форс-Мажорные Обстоятельства</w:t>
      </w:r>
      <w:r>
        <w:rPr>
          <w:rFonts w:ascii="Times New Roman"/>
          <w:b w:val="false"/>
          <w:i w:val="false"/>
          <w:color w:val="000000"/>
          <w:sz w:val="28"/>
        </w:rPr>
        <w:t>" означают одно или несколько следующих случаев:</w:t>
      </w:r>
    </w:p>
    <w:bookmarkEnd w:id="1377"/>
    <w:bookmarkStart w:name="z1431" w:id="1378"/>
    <w:p>
      <w:pPr>
        <w:spacing w:after="0"/>
        <w:ind w:left="0"/>
        <w:jc w:val="both"/>
      </w:pPr>
      <w:r>
        <w:rPr>
          <w:rFonts w:ascii="Times New Roman"/>
          <w:b w:val="false"/>
          <w:i w:val="false"/>
          <w:color w:val="000000"/>
          <w:sz w:val="28"/>
        </w:rPr>
        <w:t>
      (a) землетрясение, молния, пожар, взрыв, ядерный взрыв, радиоактивное заражение или ионизирующее излучение, оседание грунта, морозное пучение, оползень, обвал, ураган, буря, наводнение, засуха, сильный ветер, экстремальные погодные или экологические условия, падение метеорита, извержение вулкана или облако пепла, которые повлекли к объявлению чрезвычайного положения и/или режима чрезвычайной ситуации на местном уровне подтвержденным соответствующим Государственным органом в установленном законодательством порядке, если объявление чрезвычайного положения и/или режима чрезвычайной ситуации повлекло невозможность исполнения Инвестором своих обязательств;</w:t>
      </w:r>
    </w:p>
    <w:bookmarkEnd w:id="1378"/>
    <w:bookmarkStart w:name="z1432" w:id="1379"/>
    <w:p>
      <w:pPr>
        <w:spacing w:after="0"/>
        <w:ind w:left="0"/>
        <w:jc w:val="both"/>
      </w:pPr>
      <w:r>
        <w:rPr>
          <w:rFonts w:ascii="Times New Roman"/>
          <w:b w:val="false"/>
          <w:i w:val="false"/>
          <w:color w:val="000000"/>
          <w:sz w:val="28"/>
        </w:rPr>
        <w:t>
      (b) утрата или повреждение в ходе морской, железнодорожной, автомобильной или воздушной транспортировки, столкновения, за исключением случаев, когда такие события произошли по вине Продавца или его подрядчиков (исполнителей) либо вследствие умышленных действий Продавца или его подрядчиков (исполнителей);</w:t>
      </w:r>
    </w:p>
    <w:bookmarkEnd w:id="1379"/>
    <w:bookmarkStart w:name="z1433" w:id="1380"/>
    <w:p>
      <w:pPr>
        <w:spacing w:after="0"/>
        <w:ind w:left="0"/>
        <w:jc w:val="both"/>
      </w:pPr>
      <w:r>
        <w:rPr>
          <w:rFonts w:ascii="Times New Roman"/>
          <w:b w:val="false"/>
          <w:i w:val="false"/>
          <w:color w:val="000000"/>
          <w:sz w:val="28"/>
        </w:rPr>
        <w:t>
      (c) эпидемия или чума, включая вспышку сибирской язвы домашнего скота;</w:t>
      </w:r>
    </w:p>
    <w:bookmarkEnd w:id="1380"/>
    <w:bookmarkStart w:name="z1434" w:id="1381"/>
    <w:p>
      <w:pPr>
        <w:spacing w:after="0"/>
        <w:ind w:left="0"/>
        <w:jc w:val="both"/>
      </w:pPr>
      <w:r>
        <w:rPr>
          <w:rFonts w:ascii="Times New Roman"/>
          <w:b w:val="false"/>
          <w:i w:val="false"/>
          <w:color w:val="000000"/>
          <w:sz w:val="28"/>
        </w:rPr>
        <w:t>
      (d) любое другое событие, обстоятельство или сочетание событий или обстоятельств, соответствующих следующим условиям:</w:t>
      </w:r>
    </w:p>
    <w:bookmarkEnd w:id="1381"/>
    <w:bookmarkStart w:name="z1435" w:id="1382"/>
    <w:p>
      <w:pPr>
        <w:spacing w:after="0"/>
        <w:ind w:left="0"/>
        <w:jc w:val="both"/>
      </w:pPr>
      <w:r>
        <w:rPr>
          <w:rFonts w:ascii="Times New Roman"/>
          <w:b w:val="false"/>
          <w:i w:val="false"/>
          <w:color w:val="000000"/>
          <w:sz w:val="28"/>
        </w:rPr>
        <w:t>
      i. событие находится вне контроля Проектной Компании;</w:t>
      </w:r>
    </w:p>
    <w:bookmarkEnd w:id="1382"/>
    <w:bookmarkStart w:name="z1436" w:id="1383"/>
    <w:p>
      <w:pPr>
        <w:spacing w:after="0"/>
        <w:ind w:left="0"/>
        <w:jc w:val="both"/>
      </w:pPr>
      <w:r>
        <w:rPr>
          <w:rFonts w:ascii="Times New Roman"/>
          <w:b w:val="false"/>
          <w:i w:val="false"/>
          <w:color w:val="000000"/>
          <w:sz w:val="28"/>
        </w:rPr>
        <w:t>
      ii. событие нельзя было бы избежать и/или предотвратить со стороны Проектной Компании, проявившего разумную осторожность и навыки; и</w:t>
      </w:r>
    </w:p>
    <w:bookmarkEnd w:id="1383"/>
    <w:bookmarkStart w:name="z1437" w:id="1384"/>
    <w:p>
      <w:pPr>
        <w:spacing w:after="0"/>
        <w:ind w:left="0"/>
        <w:jc w:val="both"/>
      </w:pPr>
      <w:r>
        <w:rPr>
          <w:rFonts w:ascii="Times New Roman"/>
          <w:b w:val="false"/>
          <w:i w:val="false"/>
          <w:color w:val="000000"/>
          <w:sz w:val="28"/>
        </w:rPr>
        <w:t>
      iii. событие, не являющееся Случаем Политического Форс-Мажора.</w:t>
      </w:r>
    </w:p>
    <w:bookmarkEnd w:id="1384"/>
    <w:bookmarkStart w:name="z1438" w:id="138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"Ожидающие положения" </w:t>
      </w:r>
      <w:r>
        <w:rPr>
          <w:rFonts w:ascii="Times New Roman"/>
          <w:b w:val="false"/>
          <w:i w:val="false"/>
          <w:color w:val="000000"/>
          <w:sz w:val="28"/>
        </w:rPr>
        <w:t>- ряд положений настоящего Договора, имеющих особое значение и подлежащих окончательному включению в него, что обеспечит баланс интересов сторон и соответствие законодательству Республики Казахстан. В этих целях стороны обязуются как можно скорее после подписания настоящего Соглашения продолжить добросовестные обсуждения и согласовать версию Ожидающих положений. До момента согласования и включения в окончательную версию такие положения не могут рассматриваться как предоставление дополнительных гарантий или принятие на себя финансовых или юридических обязательств Покупателя. К таким Ожидающим положениям относятся положения, относящиеся к пункту 23.3.4 Инвестиционного Соглашения и указанные в нем: Случаи Риска Правительства (Случай Неисполнения Обязательств Правительством), Случаи Освобождения от Ответственности, Возросшие издержки, СНЭ, Прямое Соглашение.</w:t>
      </w:r>
    </w:p>
    <w:bookmarkEnd w:id="1385"/>
    <w:bookmarkStart w:name="z1439" w:id="1386"/>
    <w:p>
      <w:pPr>
        <w:spacing w:after="0"/>
        <w:ind w:left="0"/>
        <w:jc w:val="both"/>
      </w:pPr>
      <w:r>
        <w:rPr>
          <w:rFonts w:ascii="Times New Roman"/>
          <w:b w:val="false"/>
          <w:i w:val="false"/>
          <w:color w:val="000000"/>
          <w:sz w:val="28"/>
        </w:rPr>
        <w:t>
      "</w:t>
      </w:r>
      <w:r>
        <w:rPr>
          <w:rFonts w:ascii="Times New Roman"/>
          <w:b/>
          <w:i w:val="false"/>
          <w:color w:val="000000"/>
          <w:sz w:val="28"/>
        </w:rPr>
        <w:t>Случай</w:t>
      </w:r>
      <w:r>
        <w:rPr>
          <w:rFonts w:ascii="Times New Roman"/>
          <w:b/>
          <w:i w:val="false"/>
          <w:color w:val="000000"/>
          <w:sz w:val="28"/>
        </w:rPr>
        <w:t xml:space="preserve"> Политического Форс-мажора</w:t>
      </w:r>
      <w:r>
        <w:rPr>
          <w:rFonts w:ascii="Times New Roman"/>
          <w:b w:val="false"/>
          <w:i w:val="false"/>
          <w:color w:val="000000"/>
          <w:sz w:val="28"/>
        </w:rPr>
        <w:t>" имеет значение, указанное в Соглашении об Инвестициях.</w:t>
      </w:r>
    </w:p>
    <w:bookmarkEnd w:id="1386"/>
    <w:bookmarkStart w:name="z1440" w:id="1387"/>
    <w:p>
      <w:pPr>
        <w:spacing w:after="0"/>
        <w:ind w:left="0"/>
        <w:jc w:val="both"/>
      </w:pPr>
      <w:r>
        <w:rPr>
          <w:rFonts w:ascii="Times New Roman"/>
          <w:b w:val="false"/>
          <w:i w:val="false"/>
          <w:color w:val="000000"/>
          <w:sz w:val="28"/>
        </w:rPr>
        <w:t>
      "</w:t>
      </w:r>
      <w:r>
        <w:rPr>
          <w:rFonts w:ascii="Times New Roman"/>
          <w:b/>
          <w:i w:val="false"/>
          <w:color w:val="000000"/>
          <w:sz w:val="28"/>
        </w:rPr>
        <w:t>Проект</w:t>
      </w:r>
      <w:r>
        <w:rPr>
          <w:rFonts w:ascii="Times New Roman"/>
          <w:b w:val="false"/>
          <w:i w:val="false"/>
          <w:color w:val="000000"/>
          <w:sz w:val="28"/>
        </w:rPr>
        <w:t>" имеет значение, присвоенное данному понятию в Преамбуле.</w:t>
      </w:r>
    </w:p>
    <w:bookmarkEnd w:id="1387"/>
    <w:bookmarkStart w:name="z1441" w:id="1388"/>
    <w:p>
      <w:pPr>
        <w:spacing w:after="0"/>
        <w:ind w:left="0"/>
        <w:jc w:val="both"/>
      </w:pPr>
      <w:r>
        <w:rPr>
          <w:rFonts w:ascii="Times New Roman"/>
          <w:b w:val="false"/>
          <w:i w:val="false"/>
          <w:color w:val="000000"/>
          <w:sz w:val="28"/>
        </w:rPr>
        <w:t>
      "</w:t>
      </w:r>
      <w:r>
        <w:rPr>
          <w:rFonts w:ascii="Times New Roman"/>
          <w:b/>
          <w:i w:val="false"/>
          <w:color w:val="000000"/>
          <w:sz w:val="28"/>
        </w:rPr>
        <w:t>Случай Риска Покупателя</w:t>
      </w:r>
      <w:r>
        <w:rPr>
          <w:rFonts w:ascii="Times New Roman"/>
          <w:b w:val="false"/>
          <w:i w:val="false"/>
          <w:color w:val="000000"/>
          <w:sz w:val="28"/>
        </w:rPr>
        <w:t>" означает одно или несколько из следующих событий:</w:t>
      </w:r>
    </w:p>
    <w:bookmarkEnd w:id="1388"/>
    <w:bookmarkStart w:name="z1442" w:id="1389"/>
    <w:p>
      <w:pPr>
        <w:spacing w:after="0"/>
        <w:ind w:left="0"/>
        <w:jc w:val="both"/>
      </w:pPr>
      <w:r>
        <w:rPr>
          <w:rFonts w:ascii="Times New Roman"/>
          <w:b w:val="false"/>
          <w:i w:val="false"/>
          <w:color w:val="000000"/>
          <w:sz w:val="28"/>
        </w:rPr>
        <w:t>
      (a) нарушение Покупателем любого из Соответствующих Документов, стороной которых он является (кроме ДПЭ);</w:t>
      </w:r>
    </w:p>
    <w:bookmarkEnd w:id="1389"/>
    <w:bookmarkStart w:name="z1443" w:id="1390"/>
    <w:p>
      <w:pPr>
        <w:spacing w:after="0"/>
        <w:ind w:left="0"/>
        <w:jc w:val="both"/>
      </w:pPr>
      <w:r>
        <w:rPr>
          <w:rFonts w:ascii="Times New Roman"/>
          <w:b w:val="false"/>
          <w:i w:val="false"/>
          <w:color w:val="000000"/>
          <w:sz w:val="28"/>
        </w:rPr>
        <w:t>
      (b) нарушение Покупателем любого положения ДПЭ, которое с течением времени или после уведомления станет Случаем Дефолта Покупателя.</w:t>
      </w:r>
    </w:p>
    <w:bookmarkEnd w:id="1390"/>
    <w:bookmarkStart w:name="z1444" w:id="1391"/>
    <w:p>
      <w:pPr>
        <w:spacing w:after="0"/>
        <w:ind w:left="0"/>
        <w:jc w:val="both"/>
      </w:pPr>
      <w:r>
        <w:rPr>
          <w:rFonts w:ascii="Times New Roman"/>
          <w:b w:val="false"/>
          <w:i w:val="false"/>
          <w:color w:val="000000"/>
          <w:sz w:val="28"/>
        </w:rPr>
        <w:t>
      "</w:t>
      </w:r>
      <w:r>
        <w:rPr>
          <w:rFonts w:ascii="Times New Roman"/>
          <w:b/>
          <w:i w:val="false"/>
          <w:color w:val="000000"/>
          <w:sz w:val="28"/>
        </w:rPr>
        <w:t>Случай Дефолта Покупателя</w:t>
      </w:r>
      <w:r>
        <w:rPr>
          <w:rFonts w:ascii="Times New Roman"/>
          <w:b w:val="false"/>
          <w:i w:val="false"/>
          <w:color w:val="000000"/>
          <w:sz w:val="28"/>
        </w:rPr>
        <w:t>" имеет значение, присвоенное данному понятию в пункте 15.4 (</w:t>
      </w:r>
      <w:r>
        <w:rPr>
          <w:rFonts w:ascii="Times New Roman"/>
          <w:b w:val="false"/>
          <w:i/>
          <w:color w:val="000000"/>
          <w:sz w:val="28"/>
        </w:rPr>
        <w:t>Случаи Дефолта Покупателя</w:t>
      </w:r>
      <w:r>
        <w:rPr>
          <w:rFonts w:ascii="Times New Roman"/>
          <w:b w:val="false"/>
          <w:i w:val="false"/>
          <w:color w:val="000000"/>
          <w:sz w:val="28"/>
        </w:rPr>
        <w:t>) Договора.</w:t>
      </w:r>
    </w:p>
    <w:bookmarkEnd w:id="1391"/>
    <w:bookmarkStart w:name="z1445" w:id="1392"/>
    <w:p>
      <w:pPr>
        <w:spacing w:after="0"/>
        <w:ind w:left="0"/>
        <w:jc w:val="both"/>
      </w:pPr>
      <w:r>
        <w:rPr>
          <w:rFonts w:ascii="Times New Roman"/>
          <w:b w:val="false"/>
          <w:i w:val="false"/>
          <w:color w:val="000000"/>
          <w:sz w:val="28"/>
        </w:rPr>
        <w:t>
      "</w:t>
      </w:r>
      <w:r>
        <w:rPr>
          <w:rFonts w:ascii="Times New Roman"/>
          <w:b/>
          <w:i w:val="false"/>
          <w:color w:val="000000"/>
          <w:sz w:val="28"/>
        </w:rPr>
        <w:t>Ветровая</w:t>
      </w:r>
      <w:r>
        <w:rPr>
          <w:rFonts w:ascii="Times New Roman"/>
          <w:b/>
          <w:i w:val="false"/>
          <w:color w:val="000000"/>
          <w:sz w:val="28"/>
        </w:rPr>
        <w:t xml:space="preserve"> Установка</w:t>
      </w:r>
      <w:r>
        <w:rPr>
          <w:rFonts w:ascii="Times New Roman"/>
          <w:b w:val="false"/>
          <w:i w:val="false"/>
          <w:color w:val="000000"/>
          <w:sz w:val="28"/>
        </w:rPr>
        <w:t>" означает ветровую электростанцию контрактной мощностью 1000 МВт и все связанные с ней объекты, включая станцию напряжением 500/220/35 кВ и связанные с ней объекты и инфраструктуру, технологически необходимые для ее эксплуатации.</w:t>
      </w:r>
    </w:p>
    <w:bookmarkEnd w:id="1392"/>
    <w:bookmarkStart w:name="z1446" w:id="1393"/>
    <w:p>
      <w:pPr>
        <w:spacing w:after="0"/>
        <w:ind w:left="0"/>
        <w:jc w:val="both"/>
      </w:pPr>
      <w:r>
        <w:rPr>
          <w:rFonts w:ascii="Times New Roman"/>
          <w:b w:val="false"/>
          <w:i w:val="false"/>
          <w:color w:val="000000"/>
          <w:sz w:val="28"/>
        </w:rPr>
        <w:t>
      "</w:t>
      </w:r>
      <w:r>
        <w:rPr>
          <w:rFonts w:ascii="Times New Roman"/>
          <w:b/>
          <w:i w:val="false"/>
          <w:color w:val="000000"/>
          <w:sz w:val="28"/>
        </w:rPr>
        <w:t>Точка подключения Ветровой установки"</w:t>
      </w:r>
      <w:r>
        <w:rPr>
          <w:rFonts w:ascii="Times New Roman"/>
          <w:b w:val="false"/>
          <w:i w:val="false"/>
          <w:color w:val="000000"/>
          <w:sz w:val="28"/>
        </w:rPr>
        <w:t xml:space="preserve"> означает физическую точку (или группу точек), в которой Продавец передает Энергию Покупателю, расположенную на входе высокого напряжения подстанции Екібастұз, в соответствии с утвержденной Схемой выдачи мощности и выданными Техническими условиями на подключение как указано в Приложении 8 (Требования к учету) Соглашения об Инвестициях.</w:t>
      </w:r>
    </w:p>
    <w:bookmarkEnd w:id="1393"/>
    <w:bookmarkStart w:name="z1447" w:id="1394"/>
    <w:p>
      <w:pPr>
        <w:spacing w:after="0"/>
        <w:ind w:left="0"/>
        <w:jc w:val="both"/>
      </w:pPr>
      <w:r>
        <w:rPr>
          <w:rFonts w:ascii="Times New Roman"/>
          <w:b w:val="false"/>
          <w:i w:val="false"/>
          <w:color w:val="000000"/>
          <w:sz w:val="28"/>
        </w:rPr>
        <w:t>
      "</w:t>
      </w:r>
      <w:r>
        <w:rPr>
          <w:rFonts w:ascii="Times New Roman"/>
          <w:b/>
          <w:i w:val="false"/>
          <w:color w:val="000000"/>
          <w:sz w:val="28"/>
        </w:rPr>
        <w:t>Соответствующие Документы</w:t>
      </w:r>
      <w:r>
        <w:rPr>
          <w:rFonts w:ascii="Times New Roman"/>
          <w:b w:val="false"/>
          <w:i w:val="false"/>
          <w:color w:val="000000"/>
          <w:sz w:val="28"/>
        </w:rPr>
        <w:t>" означает следующие соглашения:</w:t>
      </w:r>
    </w:p>
    <w:bookmarkEnd w:id="1394"/>
    <w:bookmarkStart w:name="z1448" w:id="1395"/>
    <w:p>
      <w:pPr>
        <w:spacing w:after="0"/>
        <w:ind w:left="0"/>
        <w:jc w:val="both"/>
      </w:pPr>
      <w:r>
        <w:rPr>
          <w:rFonts w:ascii="Times New Roman"/>
          <w:b w:val="false"/>
          <w:i w:val="false"/>
          <w:color w:val="000000"/>
          <w:sz w:val="28"/>
        </w:rPr>
        <w:t>
      (a) Проектные Соглашения; и</w:t>
      </w:r>
    </w:p>
    <w:bookmarkEnd w:id="1395"/>
    <w:bookmarkStart w:name="z1449" w:id="1396"/>
    <w:p>
      <w:pPr>
        <w:spacing w:after="0"/>
        <w:ind w:left="0"/>
        <w:jc w:val="both"/>
      </w:pPr>
      <w:r>
        <w:rPr>
          <w:rFonts w:ascii="Times New Roman"/>
          <w:b w:val="false"/>
          <w:i w:val="false"/>
          <w:color w:val="000000"/>
          <w:sz w:val="28"/>
        </w:rPr>
        <w:t>
      (b) Соглашения о Финансировании.</w:t>
      </w:r>
    </w:p>
    <w:bookmarkEnd w:id="1396"/>
    <w:bookmarkStart w:name="z1450" w:id="1397"/>
    <w:p>
      <w:pPr>
        <w:spacing w:after="0"/>
        <w:ind w:left="0"/>
        <w:jc w:val="both"/>
      </w:pPr>
      <w:r>
        <w:rPr>
          <w:rFonts w:ascii="Times New Roman"/>
          <w:b w:val="false"/>
          <w:i w:val="false"/>
          <w:color w:val="000000"/>
          <w:sz w:val="28"/>
        </w:rPr>
        <w:t>
      "</w:t>
      </w:r>
      <w:r>
        <w:rPr>
          <w:rFonts w:ascii="Times New Roman"/>
          <w:b/>
          <w:i w:val="false"/>
          <w:color w:val="000000"/>
          <w:sz w:val="28"/>
        </w:rPr>
        <w:t>Случай Освобождения от Ответственности</w:t>
      </w:r>
      <w:r>
        <w:rPr>
          <w:rFonts w:ascii="Times New Roman"/>
          <w:b w:val="false"/>
          <w:i w:val="false"/>
          <w:color w:val="000000"/>
          <w:sz w:val="28"/>
        </w:rPr>
        <w:t>" имеет значение, присвоенное данному понятию в пункте 13.1 (</w:t>
      </w:r>
      <w:r>
        <w:rPr>
          <w:rFonts w:ascii="Times New Roman"/>
          <w:b w:val="false"/>
          <w:i/>
          <w:color w:val="000000"/>
          <w:sz w:val="28"/>
        </w:rPr>
        <w:t>Случаи Освобождение от Ответственности</w:t>
      </w:r>
      <w:r>
        <w:rPr>
          <w:rFonts w:ascii="Times New Roman"/>
          <w:b w:val="false"/>
          <w:i w:val="false"/>
          <w:color w:val="000000"/>
          <w:sz w:val="28"/>
        </w:rPr>
        <w:t>) Договора.</w:t>
      </w:r>
    </w:p>
    <w:bookmarkEnd w:id="1397"/>
    <w:bookmarkStart w:name="z1451" w:id="1398"/>
    <w:p>
      <w:pPr>
        <w:spacing w:after="0"/>
        <w:ind w:left="0"/>
        <w:jc w:val="both"/>
      </w:pPr>
      <w:r>
        <w:rPr>
          <w:rFonts w:ascii="Times New Roman"/>
          <w:b w:val="false"/>
          <w:i w:val="false"/>
          <w:color w:val="000000"/>
          <w:sz w:val="28"/>
        </w:rPr>
        <w:t>
      "</w:t>
      </w:r>
      <w:r>
        <w:rPr>
          <w:rFonts w:ascii="Times New Roman"/>
          <w:b/>
          <w:i w:val="false"/>
          <w:color w:val="000000"/>
          <w:sz w:val="28"/>
        </w:rPr>
        <w:t>Требуемая Сумма Аккредитива</w:t>
      </w:r>
      <w:r>
        <w:rPr>
          <w:rFonts w:ascii="Times New Roman"/>
          <w:b w:val="false"/>
          <w:i w:val="false"/>
          <w:color w:val="000000"/>
          <w:sz w:val="28"/>
        </w:rPr>
        <w:t>" означает сумму в Тенге, эквивалентную 40 000 000 (сорока миллионам) Долларов США].</w:t>
      </w:r>
    </w:p>
    <w:bookmarkEnd w:id="1398"/>
    <w:bookmarkStart w:name="z1452" w:id="139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"Казахстан" </w:t>
      </w:r>
      <w:r>
        <w:rPr>
          <w:rFonts w:ascii="Times New Roman"/>
          <w:b w:val="false"/>
          <w:i w:val="false"/>
          <w:color w:val="000000"/>
          <w:sz w:val="28"/>
        </w:rPr>
        <w:t>означает Республику Казахстан.</w:t>
      </w:r>
    </w:p>
    <w:bookmarkEnd w:id="1399"/>
    <w:bookmarkStart w:name="z1453" w:id="1400"/>
    <w:p>
      <w:pPr>
        <w:spacing w:after="0"/>
        <w:ind w:left="0"/>
        <w:jc w:val="both"/>
      </w:pPr>
      <w:r>
        <w:rPr>
          <w:rFonts w:ascii="Times New Roman"/>
          <w:b w:val="false"/>
          <w:i w:val="false"/>
          <w:color w:val="000000"/>
          <w:sz w:val="28"/>
        </w:rPr>
        <w:t>
      "</w:t>
      </w:r>
      <w:r>
        <w:rPr>
          <w:rFonts w:ascii="Times New Roman"/>
          <w:b/>
          <w:i w:val="false"/>
          <w:color w:val="000000"/>
          <w:sz w:val="28"/>
        </w:rPr>
        <w:t>Запланированная Дата Коммерческой Эксплуатации</w:t>
      </w:r>
      <w:r>
        <w:rPr>
          <w:rFonts w:ascii="Times New Roman"/>
          <w:b w:val="false"/>
          <w:i w:val="false"/>
          <w:color w:val="000000"/>
          <w:sz w:val="28"/>
        </w:rPr>
        <w:t>" означает дату, которой будет считаться дата, наступающая по истечении 24 (двадцати четырех) месяцев с момента выдачи талона о получении уведомления о начале строительно-монтажных работ Ветровой Установки от государственного органа, осуществляющего государственный архитектурно-строительный контроль, или позднее в результате какого-либо продления согласно условиям, установленным в рамках Случаев Освобождения от Ответственности.</w:t>
      </w:r>
    </w:p>
    <w:bookmarkEnd w:id="1400"/>
    <w:bookmarkStart w:name="z1454" w:id="1401"/>
    <w:p>
      <w:pPr>
        <w:spacing w:after="0"/>
        <w:ind w:left="0"/>
        <w:jc w:val="both"/>
      </w:pPr>
      <w:r>
        <w:rPr>
          <w:rFonts w:ascii="Times New Roman"/>
          <w:b w:val="false"/>
          <w:i w:val="false"/>
          <w:color w:val="000000"/>
          <w:sz w:val="28"/>
        </w:rPr>
        <w:t>
      "</w:t>
      </w:r>
      <w:r>
        <w:rPr>
          <w:rFonts w:ascii="Times New Roman"/>
          <w:b/>
          <w:i w:val="false"/>
          <w:color w:val="000000"/>
          <w:sz w:val="28"/>
        </w:rPr>
        <w:t>Случай Дефолта Продавца</w:t>
      </w:r>
      <w:r>
        <w:rPr>
          <w:rFonts w:ascii="Times New Roman"/>
          <w:b w:val="false"/>
          <w:i w:val="false"/>
          <w:color w:val="000000"/>
          <w:sz w:val="28"/>
        </w:rPr>
        <w:t>" имеет значение, присвоенное данному понятию в пункте 15.3 (</w:t>
      </w:r>
      <w:r>
        <w:rPr>
          <w:rFonts w:ascii="Times New Roman"/>
          <w:b w:val="false"/>
          <w:i/>
          <w:color w:val="000000"/>
          <w:sz w:val="28"/>
        </w:rPr>
        <w:t>Случаи Дефолта Продавца</w:t>
      </w:r>
      <w:r>
        <w:rPr>
          <w:rFonts w:ascii="Times New Roman"/>
          <w:b w:val="false"/>
          <w:i w:val="false"/>
          <w:color w:val="000000"/>
          <w:sz w:val="28"/>
        </w:rPr>
        <w:t xml:space="preserve">) Договора. </w:t>
      </w:r>
    </w:p>
    <w:bookmarkEnd w:id="1401"/>
    <w:bookmarkStart w:name="z1455" w:id="1402"/>
    <w:p>
      <w:pPr>
        <w:spacing w:after="0"/>
        <w:ind w:left="0"/>
        <w:jc w:val="both"/>
      </w:pPr>
      <w:r>
        <w:rPr>
          <w:rFonts w:ascii="Times New Roman"/>
          <w:b w:val="false"/>
          <w:i w:val="false"/>
          <w:color w:val="000000"/>
          <w:sz w:val="28"/>
        </w:rPr>
        <w:t>
      "</w:t>
      </w:r>
      <w:r>
        <w:rPr>
          <w:rFonts w:ascii="Times New Roman"/>
          <w:b/>
          <w:i w:val="false"/>
          <w:color w:val="000000"/>
          <w:sz w:val="28"/>
        </w:rPr>
        <w:t>Гарантия Исполнения Обязательств Продавца</w:t>
      </w:r>
      <w:r>
        <w:rPr>
          <w:rFonts w:ascii="Times New Roman"/>
          <w:b w:val="false"/>
          <w:i w:val="false"/>
          <w:color w:val="000000"/>
          <w:sz w:val="28"/>
        </w:rPr>
        <w:t>" означает безусловную и безотзывную банковскую гарантию Приемлемого Банка на сумму, равную Сумме Гарантии Исполнения Обязательств Продавца, которая должна быть получена Продавцом в соответствии с пунктом 4.1.1 (</w:t>
      </w:r>
      <w:r>
        <w:rPr>
          <w:rFonts w:ascii="Times New Roman"/>
          <w:b w:val="false"/>
          <w:i/>
          <w:color w:val="000000"/>
          <w:sz w:val="28"/>
        </w:rPr>
        <w:t>Гарантия Исполнения Обязательств Продавца</w:t>
      </w:r>
      <w:r>
        <w:rPr>
          <w:rFonts w:ascii="Times New Roman"/>
          <w:b w:val="false"/>
          <w:i w:val="false"/>
          <w:color w:val="000000"/>
          <w:sz w:val="28"/>
        </w:rPr>
        <w:t>) в пользу Покупателя, содержать условия, указанные в Приложении 6 (</w:t>
      </w:r>
      <w:r>
        <w:rPr>
          <w:rFonts w:ascii="Times New Roman"/>
          <w:b w:val="false"/>
          <w:i/>
          <w:color w:val="000000"/>
          <w:sz w:val="28"/>
        </w:rPr>
        <w:t>Условия Гарантии Исполнения Обязательств Продавца</w:t>
      </w:r>
      <w:r>
        <w:rPr>
          <w:rFonts w:ascii="Times New Roman"/>
          <w:b w:val="false"/>
          <w:i w:val="false"/>
          <w:color w:val="000000"/>
          <w:sz w:val="28"/>
        </w:rPr>
        <w:t>), и, в случае, если она выдана банком, не являющимся резидентом Республики Казахстан, подтверждена банками Республики Казахстан.</w:t>
      </w:r>
    </w:p>
    <w:bookmarkEnd w:id="1402"/>
    <w:bookmarkStart w:name="z1456" w:id="1403"/>
    <w:p>
      <w:pPr>
        <w:spacing w:after="0"/>
        <w:ind w:left="0"/>
        <w:jc w:val="both"/>
      </w:pPr>
      <w:r>
        <w:rPr>
          <w:rFonts w:ascii="Times New Roman"/>
          <w:b w:val="false"/>
          <w:i w:val="false"/>
          <w:color w:val="000000"/>
          <w:sz w:val="28"/>
        </w:rPr>
        <w:t>
      "</w:t>
      </w:r>
      <w:r>
        <w:rPr>
          <w:rFonts w:ascii="Times New Roman"/>
          <w:b/>
          <w:i w:val="false"/>
          <w:color w:val="000000"/>
          <w:sz w:val="28"/>
        </w:rPr>
        <w:t>Сумма Гарантии Исполнения Обязательств Продавца</w:t>
      </w:r>
      <w:r>
        <w:rPr>
          <w:rFonts w:ascii="Times New Roman"/>
          <w:b w:val="false"/>
          <w:i w:val="false"/>
          <w:color w:val="000000"/>
          <w:sz w:val="28"/>
        </w:rPr>
        <w:t>" означает сумму в Тенге, эквивалентную 40 000 000 (сорока миллионам) Долларов США].</w:t>
      </w:r>
    </w:p>
    <w:bookmarkEnd w:id="1403"/>
    <w:bookmarkStart w:name="z1457" w:id="140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"Банк-Эмитент Гарантии Исполнения Обязательств Продавца" </w:t>
      </w:r>
      <w:r>
        <w:rPr>
          <w:rFonts w:ascii="Times New Roman"/>
          <w:b w:val="false"/>
          <w:i w:val="false"/>
          <w:color w:val="000000"/>
          <w:sz w:val="28"/>
        </w:rPr>
        <w:t>означает банк, выдавший Гарантию Исполнения Обязательств Продавца.</w:t>
      </w:r>
    </w:p>
    <w:bookmarkEnd w:id="1404"/>
    <w:bookmarkStart w:name="z1458" w:id="1405"/>
    <w:p>
      <w:pPr>
        <w:spacing w:after="0"/>
        <w:ind w:left="0"/>
        <w:jc w:val="both"/>
      </w:pPr>
      <w:r>
        <w:rPr>
          <w:rFonts w:ascii="Times New Roman"/>
          <w:b w:val="false"/>
          <w:i w:val="false"/>
          <w:color w:val="000000"/>
          <w:sz w:val="28"/>
        </w:rPr>
        <w:t>
      "</w:t>
      </w:r>
      <w:r>
        <w:rPr>
          <w:rFonts w:ascii="Times New Roman"/>
          <w:b/>
          <w:i w:val="false"/>
          <w:color w:val="000000"/>
          <w:sz w:val="28"/>
        </w:rPr>
        <w:t>Месяц Поставки</w:t>
      </w:r>
      <w:r>
        <w:rPr>
          <w:rFonts w:ascii="Times New Roman"/>
          <w:b w:val="false"/>
          <w:i w:val="false"/>
          <w:color w:val="000000"/>
          <w:sz w:val="28"/>
        </w:rPr>
        <w:t>" означает календарный месяц фактической поставки и (или) Условно Выработанной Электроэнергии от Ветровой Установки, начинающийся с 00.00 часов (время среднеевропейское) первого дня соответствующего месяца и заканчивающийся в 24.00 часов (время среднеевропейское) последнего дня соответствующего месяца, по результатам которого производятся окончательные расчеты объема купли-продажи Энергии.</w:t>
      </w:r>
    </w:p>
    <w:bookmarkEnd w:id="1405"/>
    <w:bookmarkStart w:name="z1459" w:id="1406"/>
    <w:p>
      <w:pPr>
        <w:spacing w:after="0"/>
        <w:ind w:left="0"/>
        <w:jc w:val="both"/>
      </w:pPr>
      <w:r>
        <w:rPr>
          <w:rFonts w:ascii="Times New Roman"/>
          <w:b w:val="false"/>
          <w:i w:val="false"/>
          <w:color w:val="000000"/>
          <w:sz w:val="28"/>
        </w:rPr>
        <w:t>
      "</w:t>
      </w:r>
      <w:r>
        <w:rPr>
          <w:rFonts w:ascii="Times New Roman"/>
          <w:b/>
          <w:i w:val="false"/>
          <w:color w:val="000000"/>
          <w:sz w:val="28"/>
        </w:rPr>
        <w:t>Сохраняющие Действие</w:t>
      </w:r>
      <w:r>
        <w:rPr>
          <w:rFonts w:ascii="Times New Roman"/>
          <w:b w:val="false"/>
          <w:i w:val="false"/>
          <w:color w:val="000000"/>
          <w:sz w:val="28"/>
        </w:rPr>
        <w:t xml:space="preserve"> </w:t>
      </w:r>
      <w:r>
        <w:rPr>
          <w:rFonts w:ascii="Times New Roman"/>
          <w:b/>
          <w:i w:val="false"/>
          <w:color w:val="000000"/>
          <w:sz w:val="28"/>
        </w:rPr>
        <w:t>Положения</w:t>
      </w:r>
      <w:r>
        <w:rPr>
          <w:rFonts w:ascii="Times New Roman"/>
          <w:b w:val="false"/>
          <w:i w:val="false"/>
          <w:color w:val="000000"/>
          <w:sz w:val="28"/>
        </w:rPr>
        <w:t>" означает Статью 1 (</w:t>
      </w:r>
      <w:r>
        <w:rPr>
          <w:rFonts w:ascii="Times New Roman"/>
          <w:b w:val="false"/>
          <w:i/>
          <w:color w:val="000000"/>
          <w:sz w:val="28"/>
        </w:rPr>
        <w:t>Определения</w:t>
      </w:r>
      <w:r>
        <w:rPr>
          <w:rFonts w:ascii="Times New Roman"/>
          <w:b w:val="false"/>
          <w:i w:val="false"/>
          <w:color w:val="000000"/>
          <w:sz w:val="28"/>
        </w:rPr>
        <w:t>), пункт 2.4.2, пункт 2.4.3, пункт 15.11 (</w:t>
      </w:r>
      <w:r>
        <w:rPr>
          <w:rFonts w:ascii="Times New Roman"/>
          <w:b w:val="false"/>
          <w:i/>
          <w:color w:val="000000"/>
          <w:sz w:val="28"/>
        </w:rPr>
        <w:t>Обязательства при Расторжении Договора</w:t>
      </w:r>
      <w:r>
        <w:rPr>
          <w:rFonts w:ascii="Times New Roman"/>
          <w:b w:val="false"/>
          <w:i w:val="false"/>
          <w:color w:val="000000"/>
          <w:sz w:val="28"/>
        </w:rPr>
        <w:t>), пункт 15.12 (</w:t>
      </w:r>
      <w:r>
        <w:rPr>
          <w:rFonts w:ascii="Times New Roman"/>
          <w:b w:val="false"/>
          <w:i/>
          <w:color w:val="000000"/>
          <w:sz w:val="28"/>
        </w:rPr>
        <w:t>Другие средства правовой защиты</w:t>
      </w:r>
      <w:r>
        <w:rPr>
          <w:rFonts w:ascii="Times New Roman"/>
          <w:b w:val="false"/>
          <w:i w:val="false"/>
          <w:color w:val="000000"/>
          <w:sz w:val="28"/>
        </w:rPr>
        <w:t>), пункт 15.13 (</w:t>
      </w:r>
      <w:r>
        <w:rPr>
          <w:rFonts w:ascii="Times New Roman"/>
          <w:b w:val="false"/>
          <w:i/>
          <w:color w:val="000000"/>
          <w:sz w:val="28"/>
        </w:rPr>
        <w:t>Вытекающие убытки</w:t>
      </w:r>
      <w:r>
        <w:rPr>
          <w:rFonts w:ascii="Times New Roman"/>
          <w:b w:val="false"/>
          <w:i w:val="false"/>
          <w:color w:val="000000"/>
          <w:sz w:val="28"/>
        </w:rPr>
        <w:t>), Статью 16 (</w:t>
      </w:r>
      <w:r>
        <w:rPr>
          <w:rFonts w:ascii="Times New Roman"/>
          <w:b w:val="false"/>
          <w:i/>
          <w:color w:val="000000"/>
          <w:sz w:val="28"/>
        </w:rPr>
        <w:t>Конфиденциальность</w:t>
      </w:r>
      <w:r>
        <w:rPr>
          <w:rFonts w:ascii="Times New Roman"/>
          <w:b w:val="false"/>
          <w:i w:val="false"/>
          <w:color w:val="000000"/>
          <w:sz w:val="28"/>
        </w:rPr>
        <w:t>), Статью 19 (</w:t>
      </w:r>
      <w:r>
        <w:rPr>
          <w:rFonts w:ascii="Times New Roman"/>
          <w:b w:val="false"/>
          <w:i/>
          <w:color w:val="000000"/>
          <w:sz w:val="28"/>
        </w:rPr>
        <w:t>Разрешение споров</w:t>
      </w:r>
      <w:r>
        <w:rPr>
          <w:rFonts w:ascii="Times New Roman"/>
          <w:b w:val="false"/>
          <w:i w:val="false"/>
          <w:color w:val="000000"/>
          <w:sz w:val="28"/>
        </w:rPr>
        <w:t>), Статью 20 (</w:t>
      </w:r>
      <w:r>
        <w:rPr>
          <w:rFonts w:ascii="Times New Roman"/>
          <w:b w:val="false"/>
          <w:i/>
          <w:color w:val="000000"/>
          <w:sz w:val="28"/>
        </w:rPr>
        <w:t>Уведомления</w:t>
      </w:r>
      <w:r>
        <w:rPr>
          <w:rFonts w:ascii="Times New Roman"/>
          <w:b w:val="false"/>
          <w:i w:val="false"/>
          <w:color w:val="000000"/>
          <w:sz w:val="28"/>
        </w:rPr>
        <w:t>), пункт 21.10 (</w:t>
      </w:r>
      <w:r>
        <w:rPr>
          <w:rFonts w:ascii="Times New Roman"/>
          <w:b w:val="false"/>
          <w:i/>
          <w:color w:val="000000"/>
          <w:sz w:val="28"/>
        </w:rPr>
        <w:t>Применимое право</w:t>
      </w:r>
      <w:r>
        <w:rPr>
          <w:rFonts w:ascii="Times New Roman"/>
          <w:b w:val="false"/>
          <w:i w:val="false"/>
          <w:color w:val="000000"/>
          <w:sz w:val="28"/>
        </w:rPr>
        <w:t>) и пункт 21.11 (</w:t>
      </w:r>
      <w:r>
        <w:rPr>
          <w:rFonts w:ascii="Times New Roman"/>
          <w:b w:val="false"/>
          <w:i/>
          <w:color w:val="000000"/>
          <w:sz w:val="28"/>
        </w:rPr>
        <w:t>Версия на английском языке</w:t>
      </w:r>
      <w:r>
        <w:rPr>
          <w:rFonts w:ascii="Times New Roman"/>
          <w:b w:val="false"/>
          <w:i w:val="false"/>
          <w:color w:val="000000"/>
          <w:sz w:val="28"/>
        </w:rPr>
        <w:t>).</w:t>
      </w:r>
    </w:p>
    <w:bookmarkEnd w:id="1406"/>
    <w:bookmarkStart w:name="z1460" w:id="1407"/>
    <w:p>
      <w:pPr>
        <w:spacing w:after="0"/>
        <w:ind w:left="0"/>
        <w:jc w:val="both"/>
      </w:pPr>
      <w:r>
        <w:rPr>
          <w:rFonts w:ascii="Times New Roman"/>
          <w:b w:val="false"/>
          <w:i w:val="false"/>
          <w:color w:val="000000"/>
          <w:sz w:val="28"/>
        </w:rPr>
        <w:t>
      "</w:t>
      </w:r>
      <w:r>
        <w:rPr>
          <w:rFonts w:ascii="Times New Roman"/>
          <w:b/>
          <w:i w:val="false"/>
          <w:color w:val="000000"/>
          <w:sz w:val="28"/>
        </w:rPr>
        <w:t>Системный Оператор</w:t>
      </w:r>
      <w:r>
        <w:rPr>
          <w:rFonts w:ascii="Times New Roman"/>
          <w:b w:val="false"/>
          <w:i w:val="false"/>
          <w:color w:val="000000"/>
          <w:sz w:val="28"/>
        </w:rPr>
        <w:t>" имеет значение, указанное в Соглашении об Инвестициях;</w:t>
      </w:r>
    </w:p>
    <w:bookmarkEnd w:id="1407"/>
    <w:bookmarkStart w:name="z1461" w:id="1408"/>
    <w:p>
      <w:pPr>
        <w:spacing w:after="0"/>
        <w:ind w:left="0"/>
        <w:jc w:val="both"/>
      </w:pPr>
      <w:r>
        <w:rPr>
          <w:rFonts w:ascii="Times New Roman"/>
          <w:b w:val="false"/>
          <w:i w:val="false"/>
          <w:color w:val="000000"/>
          <w:sz w:val="28"/>
        </w:rPr>
        <w:t>
      "</w:t>
      </w:r>
      <w:r>
        <w:rPr>
          <w:rFonts w:ascii="Times New Roman"/>
          <w:b/>
          <w:i w:val="false"/>
          <w:color w:val="000000"/>
          <w:sz w:val="28"/>
        </w:rPr>
        <w:t>Налог</w:t>
      </w:r>
      <w:r>
        <w:rPr>
          <w:rFonts w:ascii="Times New Roman"/>
          <w:b w:val="false"/>
          <w:i w:val="false"/>
          <w:color w:val="000000"/>
          <w:sz w:val="28"/>
        </w:rPr>
        <w:t>" означает законодательно установленные государством в одностороннем порядке обязательные денежные платежи в бюджет, установленные Налоговым кодексом.</w:t>
      </w:r>
    </w:p>
    <w:bookmarkEnd w:id="1408"/>
    <w:bookmarkStart w:name="z1462" w:id="1409"/>
    <w:p>
      <w:pPr>
        <w:spacing w:after="0"/>
        <w:ind w:left="0"/>
        <w:jc w:val="both"/>
      </w:pPr>
      <w:r>
        <w:rPr>
          <w:rFonts w:ascii="Times New Roman"/>
          <w:b w:val="false"/>
          <w:i w:val="false"/>
          <w:color w:val="000000"/>
          <w:sz w:val="28"/>
        </w:rPr>
        <w:t>
      "</w:t>
      </w:r>
      <w:r>
        <w:rPr>
          <w:rFonts w:ascii="Times New Roman"/>
          <w:b/>
          <w:i w:val="false"/>
          <w:color w:val="000000"/>
          <w:sz w:val="28"/>
        </w:rPr>
        <w:t>Налоговый Кодекс</w:t>
      </w:r>
      <w:r>
        <w:rPr>
          <w:rFonts w:ascii="Times New Roman"/>
          <w:b w:val="false"/>
          <w:i w:val="false"/>
          <w:color w:val="000000"/>
          <w:sz w:val="28"/>
        </w:rPr>
        <w:t>" означает кодекс Республики Казахстан "О налогах и других обязательных платежах в бюджет (Налоговый кодекс)" от 18 июля 2025 года №2214-VIII ЗРК.</w:t>
      </w:r>
    </w:p>
    <w:bookmarkEnd w:id="1409"/>
    <w:bookmarkStart w:name="z1463" w:id="1410"/>
    <w:p>
      <w:pPr>
        <w:spacing w:after="0"/>
        <w:ind w:left="0"/>
        <w:jc w:val="both"/>
      </w:pPr>
      <w:r>
        <w:rPr>
          <w:rFonts w:ascii="Times New Roman"/>
          <w:b w:val="false"/>
          <w:i w:val="false"/>
          <w:color w:val="000000"/>
          <w:sz w:val="28"/>
        </w:rPr>
        <w:t>
      "</w:t>
      </w:r>
      <w:r>
        <w:rPr>
          <w:rFonts w:ascii="Times New Roman"/>
          <w:b/>
          <w:i w:val="false"/>
          <w:color w:val="000000"/>
          <w:sz w:val="28"/>
        </w:rPr>
        <w:t>Срок</w:t>
      </w:r>
      <w:r>
        <w:rPr>
          <w:rFonts w:ascii="Times New Roman"/>
          <w:b w:val="false"/>
          <w:i w:val="false"/>
          <w:color w:val="000000"/>
          <w:sz w:val="28"/>
        </w:rPr>
        <w:t>" имеет значение, присвоенное данному понятию в пункте 3.1 Договора.</w:t>
      </w:r>
    </w:p>
    <w:bookmarkEnd w:id="1410"/>
    <w:bookmarkStart w:name="z1464" w:id="1411"/>
    <w:p>
      <w:pPr>
        <w:spacing w:after="0"/>
        <w:ind w:left="0"/>
        <w:jc w:val="both"/>
      </w:pPr>
      <w:r>
        <w:rPr>
          <w:rFonts w:ascii="Times New Roman"/>
          <w:b w:val="false"/>
          <w:i w:val="false"/>
          <w:color w:val="000000"/>
          <w:sz w:val="28"/>
        </w:rPr>
        <w:t>
      "</w:t>
      </w:r>
      <w:r>
        <w:rPr>
          <w:rFonts w:ascii="Times New Roman"/>
          <w:b/>
          <w:i w:val="false"/>
          <w:color w:val="000000"/>
          <w:sz w:val="28"/>
        </w:rPr>
        <w:t>Доллары США</w:t>
      </w:r>
      <w:r>
        <w:rPr>
          <w:rFonts w:ascii="Times New Roman"/>
          <w:b w:val="false"/>
          <w:i w:val="false"/>
          <w:color w:val="000000"/>
          <w:sz w:val="28"/>
        </w:rPr>
        <w:t>" означает законную валюту Соединенных Штатов Америки.</w:t>
      </w:r>
    </w:p>
    <w:bookmarkEnd w:id="1411"/>
    <w:bookmarkStart w:name="z1465" w:id="1412"/>
    <w:p>
      <w:pPr>
        <w:spacing w:after="0"/>
        <w:ind w:left="0"/>
        <w:jc w:val="both"/>
      </w:pPr>
      <w:r>
        <w:rPr>
          <w:rFonts w:ascii="Times New Roman"/>
          <w:b w:val="false"/>
          <w:i w:val="false"/>
          <w:color w:val="000000"/>
          <w:sz w:val="28"/>
        </w:rPr>
        <w:t>
      "</w:t>
      </w:r>
      <w:r>
        <w:rPr>
          <w:rFonts w:ascii="Times New Roman"/>
          <w:b/>
          <w:i w:val="false"/>
          <w:color w:val="000000"/>
          <w:sz w:val="28"/>
        </w:rPr>
        <w:t>Налог на Добавленную Стоимость</w:t>
      </w:r>
      <w:r>
        <w:rPr>
          <w:rFonts w:ascii="Times New Roman"/>
          <w:b w:val="false"/>
          <w:i w:val="false"/>
          <w:color w:val="000000"/>
          <w:sz w:val="28"/>
        </w:rPr>
        <w:t>" или "</w:t>
      </w:r>
      <w:r>
        <w:rPr>
          <w:rFonts w:ascii="Times New Roman"/>
          <w:b/>
          <w:i w:val="false"/>
          <w:color w:val="000000"/>
          <w:sz w:val="28"/>
        </w:rPr>
        <w:t>НДС</w:t>
      </w:r>
      <w:r>
        <w:rPr>
          <w:rFonts w:ascii="Times New Roman"/>
          <w:b w:val="false"/>
          <w:i w:val="false"/>
          <w:color w:val="000000"/>
          <w:sz w:val="28"/>
        </w:rPr>
        <w:t>" означает налог на добавленную стоимость, взимаемый согласно Законодательству Казахстана.</w:t>
      </w:r>
    </w:p>
    <w:bookmarkEnd w:id="1412"/>
    <w:bookmarkStart w:name="z1466" w:id="14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"Счет на оплату" </w:t>
      </w:r>
      <w:r>
        <w:rPr>
          <w:rFonts w:ascii="Times New Roman"/>
          <w:b w:val="false"/>
          <w:i w:val="false"/>
          <w:color w:val="000000"/>
          <w:sz w:val="28"/>
        </w:rPr>
        <w:t>означает документ, выставляемый Стороной для произведения оплаты по настоящему Договору, содержащий сумму, основание платежа и реквизиты для перечисления средств.</w:t>
      </w:r>
    </w:p>
    <w:bookmarkEnd w:id="1413"/>
    <w:bookmarkStart w:name="z1467" w:id="1414"/>
    <w:p>
      <w:pPr>
        <w:spacing w:after="0"/>
        <w:ind w:left="0"/>
        <w:jc w:val="both"/>
      </w:pPr>
      <w:r>
        <w:rPr>
          <w:rFonts w:ascii="Times New Roman"/>
          <w:b w:val="false"/>
          <w:i w:val="false"/>
          <w:color w:val="000000"/>
          <w:sz w:val="28"/>
        </w:rPr>
        <w:t>
      1.2. Толкование</w:t>
      </w:r>
    </w:p>
    <w:bookmarkEnd w:id="1414"/>
    <w:bookmarkStart w:name="z1468" w:id="1415"/>
    <w:p>
      <w:pPr>
        <w:spacing w:after="0"/>
        <w:ind w:left="0"/>
        <w:jc w:val="both"/>
      </w:pPr>
      <w:r>
        <w:rPr>
          <w:rFonts w:ascii="Times New Roman"/>
          <w:b w:val="false"/>
          <w:i w:val="false"/>
          <w:color w:val="000000"/>
          <w:sz w:val="28"/>
        </w:rPr>
        <w:t>
      В настоящем Договоре:</w:t>
      </w:r>
    </w:p>
    <w:bookmarkEnd w:id="1415"/>
    <w:bookmarkStart w:name="z1469" w:id="1416"/>
    <w:p>
      <w:pPr>
        <w:spacing w:after="0"/>
        <w:ind w:left="0"/>
        <w:jc w:val="both"/>
      </w:pPr>
      <w:r>
        <w:rPr>
          <w:rFonts w:ascii="Times New Roman"/>
          <w:b w:val="false"/>
          <w:i w:val="false"/>
          <w:color w:val="000000"/>
          <w:sz w:val="28"/>
        </w:rPr>
        <w:t>
      1.2.1 Ссылки на один грамматический род включает все грамматические роды, и ссылки на единственное число включают множественное число и, наоборот.</w:t>
      </w:r>
    </w:p>
    <w:bookmarkEnd w:id="1416"/>
    <w:bookmarkStart w:name="z1470" w:id="1417"/>
    <w:p>
      <w:pPr>
        <w:spacing w:after="0"/>
        <w:ind w:left="0"/>
        <w:jc w:val="both"/>
      </w:pPr>
      <w:r>
        <w:rPr>
          <w:rFonts w:ascii="Times New Roman"/>
          <w:b w:val="false"/>
          <w:i w:val="false"/>
          <w:color w:val="000000"/>
          <w:sz w:val="28"/>
        </w:rPr>
        <w:t>
      1.2.2 Ссылки на слово:</w:t>
      </w:r>
    </w:p>
    <w:bookmarkEnd w:id="1417"/>
    <w:bookmarkStart w:name="z1471" w:id="1418"/>
    <w:p>
      <w:pPr>
        <w:spacing w:after="0"/>
        <w:ind w:left="0"/>
        <w:jc w:val="both"/>
      </w:pPr>
      <w:r>
        <w:rPr>
          <w:rFonts w:ascii="Times New Roman"/>
          <w:b w:val="false"/>
          <w:i w:val="false"/>
          <w:color w:val="000000"/>
          <w:sz w:val="28"/>
        </w:rPr>
        <w:t>
      (a) "лицо" включают компанию, товарищество или объединение без образования юридического лица (независимо обладания отдельной правосубъектностью); и</w:t>
      </w:r>
    </w:p>
    <w:bookmarkEnd w:id="1418"/>
    <w:bookmarkStart w:name="z1472" w:id="1419"/>
    <w:p>
      <w:pPr>
        <w:spacing w:after="0"/>
        <w:ind w:left="0"/>
        <w:jc w:val="both"/>
      </w:pPr>
      <w:r>
        <w:rPr>
          <w:rFonts w:ascii="Times New Roman"/>
          <w:b w:val="false"/>
          <w:i w:val="false"/>
          <w:color w:val="000000"/>
          <w:sz w:val="28"/>
        </w:rPr>
        <w:t xml:space="preserve">
      (b) "компания" включают компанию или иное юридическое лицо вне зависимости от места регистрации. </w:t>
      </w:r>
    </w:p>
    <w:bookmarkEnd w:id="1419"/>
    <w:bookmarkStart w:name="z1473" w:id="1420"/>
    <w:p>
      <w:pPr>
        <w:spacing w:after="0"/>
        <w:ind w:left="0"/>
        <w:jc w:val="both"/>
      </w:pPr>
      <w:r>
        <w:rPr>
          <w:rFonts w:ascii="Times New Roman"/>
          <w:b w:val="false"/>
          <w:i w:val="false"/>
          <w:color w:val="000000"/>
          <w:sz w:val="28"/>
        </w:rPr>
        <w:t>
      1.2.3 Ссылки на какое-либо положение закона являются ссылками на такое положение с изменениями и дополнениями или в новой редакции и включают все законы и официальные требования, принятые в соответствии с ним, или вытекающие из него, или вводящие в действие такие изменения в правовой акт (без ограничения прав Продавца).</w:t>
      </w:r>
    </w:p>
    <w:bookmarkEnd w:id="1420"/>
    <w:bookmarkStart w:name="z1474" w:id="1421"/>
    <w:p>
      <w:pPr>
        <w:spacing w:after="0"/>
        <w:ind w:left="0"/>
        <w:jc w:val="both"/>
      </w:pPr>
      <w:r>
        <w:rPr>
          <w:rFonts w:ascii="Times New Roman"/>
          <w:b w:val="false"/>
          <w:i w:val="false"/>
          <w:color w:val="000000"/>
          <w:sz w:val="28"/>
        </w:rPr>
        <w:t>
      1.2.4 Ссылки на настоящий Договор включают его Преамбулу и Приложения, а ссылки на статьи, пункты, подпункты и Приложения являются ссылками на статьи, пункты, подпункты настоящего Договора и Приложения к настоящему Договору, если не указано иное. Ссылки на разделы и части являются ссылками на разделы и части Приложений, если не указано иное.</w:t>
      </w:r>
    </w:p>
    <w:bookmarkEnd w:id="1421"/>
    <w:bookmarkStart w:name="z1475" w:id="1422"/>
    <w:p>
      <w:pPr>
        <w:spacing w:after="0"/>
        <w:ind w:left="0"/>
        <w:jc w:val="both"/>
      </w:pPr>
      <w:r>
        <w:rPr>
          <w:rFonts w:ascii="Times New Roman"/>
          <w:b w:val="false"/>
          <w:i w:val="false"/>
          <w:color w:val="000000"/>
          <w:sz w:val="28"/>
        </w:rPr>
        <w:t>
      1.2.5 Заголовки не должны влиять на толкование Договора.</w:t>
      </w:r>
    </w:p>
    <w:bookmarkEnd w:id="1422"/>
    <w:bookmarkStart w:name="z1476" w:id="1423"/>
    <w:p>
      <w:pPr>
        <w:spacing w:after="0"/>
        <w:ind w:left="0"/>
        <w:jc w:val="both"/>
      </w:pPr>
      <w:r>
        <w:rPr>
          <w:rFonts w:ascii="Times New Roman"/>
          <w:b w:val="false"/>
          <w:i w:val="false"/>
          <w:color w:val="000000"/>
          <w:sz w:val="28"/>
        </w:rPr>
        <w:t>
      1.2.6 Ссылки на какой-либо документ (включая настоящий Договор) или на какое-либо положение документа должны толковаться как ссылки на такой документ или положение с учетом вносимых в него время от времени изменений и дополнений.</w:t>
      </w:r>
    </w:p>
    <w:bookmarkEnd w:id="1423"/>
    <w:bookmarkStart w:name="z1477" w:id="1424"/>
    <w:p>
      <w:pPr>
        <w:spacing w:after="0"/>
        <w:ind w:left="0"/>
        <w:jc w:val="both"/>
      </w:pPr>
      <w:r>
        <w:rPr>
          <w:rFonts w:ascii="Times New Roman"/>
          <w:b w:val="false"/>
          <w:i w:val="false"/>
          <w:color w:val="000000"/>
          <w:sz w:val="28"/>
        </w:rPr>
        <w:t>
      1.2.7 Слова "</w:t>
      </w:r>
      <w:r>
        <w:rPr>
          <w:rFonts w:ascii="Times New Roman"/>
          <w:b/>
          <w:i w:val="false"/>
          <w:color w:val="000000"/>
          <w:sz w:val="28"/>
        </w:rPr>
        <w:t>в том числе</w:t>
      </w:r>
      <w:r>
        <w:rPr>
          <w:rFonts w:ascii="Times New Roman"/>
          <w:b w:val="false"/>
          <w:i w:val="false"/>
          <w:color w:val="000000"/>
          <w:sz w:val="28"/>
        </w:rPr>
        <w:t>", "</w:t>
      </w:r>
      <w:r>
        <w:rPr>
          <w:rFonts w:ascii="Times New Roman"/>
          <w:b/>
          <w:i w:val="false"/>
          <w:color w:val="000000"/>
          <w:sz w:val="28"/>
        </w:rPr>
        <w:t>включая</w:t>
      </w:r>
      <w:r>
        <w:rPr>
          <w:rFonts w:ascii="Times New Roman"/>
          <w:b w:val="false"/>
          <w:i w:val="false"/>
          <w:color w:val="000000"/>
          <w:sz w:val="28"/>
        </w:rPr>
        <w:t>", "</w:t>
      </w:r>
      <w:r>
        <w:rPr>
          <w:rFonts w:ascii="Times New Roman"/>
          <w:b/>
          <w:i w:val="false"/>
          <w:color w:val="000000"/>
          <w:sz w:val="28"/>
        </w:rPr>
        <w:t>среди прочего</w:t>
      </w:r>
      <w:r>
        <w:rPr>
          <w:rFonts w:ascii="Times New Roman"/>
          <w:b w:val="false"/>
          <w:i w:val="false"/>
          <w:color w:val="000000"/>
          <w:sz w:val="28"/>
        </w:rPr>
        <w:t>", "</w:t>
      </w:r>
      <w:r>
        <w:rPr>
          <w:rFonts w:ascii="Times New Roman"/>
          <w:b/>
          <w:i w:val="false"/>
          <w:color w:val="000000"/>
          <w:sz w:val="28"/>
        </w:rPr>
        <w:t>помимо прочего</w:t>
      </w:r>
      <w:r>
        <w:rPr>
          <w:rFonts w:ascii="Times New Roman"/>
          <w:b w:val="false"/>
          <w:i w:val="false"/>
          <w:color w:val="000000"/>
          <w:sz w:val="28"/>
        </w:rPr>
        <w:t>" и слова с аналогичным значением не должны рассматриваться как ограничивающие общее значение слов, которые предшествуют им.</w:t>
      </w:r>
    </w:p>
    <w:bookmarkEnd w:id="1424"/>
    <w:bookmarkStart w:name="z1478" w:id="1425"/>
    <w:p>
      <w:pPr>
        <w:spacing w:after="0"/>
        <w:ind w:left="0"/>
        <w:jc w:val="both"/>
      </w:pPr>
      <w:r>
        <w:rPr>
          <w:rFonts w:ascii="Times New Roman"/>
          <w:b w:val="false"/>
          <w:i w:val="false"/>
          <w:color w:val="000000"/>
          <w:sz w:val="28"/>
        </w:rPr>
        <w:t>
      1.2.8 Ссылка на любую "</w:t>
      </w:r>
      <w:r>
        <w:rPr>
          <w:rFonts w:ascii="Times New Roman"/>
          <w:b/>
          <w:i w:val="false"/>
          <w:color w:val="000000"/>
          <w:sz w:val="28"/>
        </w:rPr>
        <w:t>Сторону</w:t>
      </w:r>
      <w:r>
        <w:rPr>
          <w:rFonts w:ascii="Times New Roman"/>
          <w:b w:val="false"/>
          <w:i w:val="false"/>
          <w:color w:val="000000"/>
          <w:sz w:val="28"/>
        </w:rPr>
        <w:t>" включает в себя ее правопреемников, разрешенных цессионариев и правоприобретателей.</w:t>
      </w:r>
    </w:p>
    <w:bookmarkEnd w:id="1425"/>
    <w:bookmarkStart w:name="z1479" w:id="1426"/>
    <w:p>
      <w:pPr>
        <w:spacing w:after="0"/>
        <w:ind w:left="0"/>
        <w:jc w:val="both"/>
      </w:pPr>
      <w:r>
        <w:rPr>
          <w:rFonts w:ascii="Times New Roman"/>
          <w:b w:val="false"/>
          <w:i w:val="false"/>
          <w:color w:val="000000"/>
          <w:sz w:val="28"/>
        </w:rPr>
        <w:t>
      1.2.9 Ссылка на "</w:t>
      </w:r>
      <w:r>
        <w:rPr>
          <w:rFonts w:ascii="Times New Roman"/>
          <w:b/>
          <w:i w:val="false"/>
          <w:color w:val="000000"/>
          <w:sz w:val="28"/>
        </w:rPr>
        <w:t>день</w:t>
      </w:r>
      <w:r>
        <w:rPr>
          <w:rFonts w:ascii="Times New Roman"/>
          <w:b w:val="false"/>
          <w:i w:val="false"/>
          <w:color w:val="000000"/>
          <w:sz w:val="28"/>
        </w:rPr>
        <w:t>" означает 24-часовой период, начинающийся в 00.00 какого-либо дня и заканчивающийся в 24.00 этого дня в определенном месте.</w:t>
      </w:r>
    </w:p>
    <w:bookmarkEnd w:id="1426"/>
    <w:bookmarkStart w:name="z1480" w:id="1427"/>
    <w:p>
      <w:pPr>
        <w:spacing w:after="0"/>
        <w:ind w:left="0"/>
        <w:jc w:val="both"/>
      </w:pPr>
      <w:r>
        <w:rPr>
          <w:rFonts w:ascii="Times New Roman"/>
          <w:b w:val="false"/>
          <w:i w:val="false"/>
          <w:color w:val="000000"/>
          <w:sz w:val="28"/>
        </w:rPr>
        <w:t xml:space="preserve">
      1.2.10 Время суток является ссылкой на среднеевропейское время. </w:t>
      </w:r>
    </w:p>
    <w:bookmarkEnd w:id="1427"/>
    <w:bookmarkStart w:name="z1481" w:id="1428"/>
    <w:p>
      <w:pPr>
        <w:spacing w:after="0"/>
        <w:ind w:left="0"/>
        <w:jc w:val="both"/>
      </w:pPr>
      <w:r>
        <w:rPr>
          <w:rFonts w:ascii="Times New Roman"/>
          <w:b w:val="false"/>
          <w:i w:val="false"/>
          <w:color w:val="000000"/>
          <w:sz w:val="28"/>
        </w:rPr>
        <w:t>
      1.2.11 Если дата исполнения какого-либо обязательства по настоящему Договору выпадает на день, который не является Рабочим Днем, то дата исполнения наступает непосредственно на следующий день, который является Рабочим Днем.</w:t>
      </w:r>
    </w:p>
    <w:bookmarkEnd w:id="1428"/>
    <w:bookmarkStart w:name="z1482" w:id="1429"/>
    <w:p>
      <w:pPr>
        <w:spacing w:after="0"/>
        <w:ind w:left="0"/>
        <w:jc w:val="both"/>
      </w:pPr>
      <w:r>
        <w:rPr>
          <w:rFonts w:ascii="Times New Roman"/>
          <w:b w:val="false"/>
          <w:i w:val="false"/>
          <w:color w:val="000000"/>
          <w:sz w:val="28"/>
        </w:rPr>
        <w:t xml:space="preserve">
      1.3. Документ, имеющий преимущественную силу </w:t>
      </w:r>
    </w:p>
    <w:bookmarkEnd w:id="1429"/>
    <w:bookmarkStart w:name="z1483" w:id="1430"/>
    <w:p>
      <w:pPr>
        <w:spacing w:after="0"/>
        <w:ind w:left="0"/>
        <w:jc w:val="both"/>
      </w:pPr>
      <w:r>
        <w:rPr>
          <w:rFonts w:ascii="Times New Roman"/>
          <w:b w:val="false"/>
          <w:i w:val="false"/>
          <w:color w:val="000000"/>
          <w:sz w:val="28"/>
        </w:rPr>
        <w:t>
      При наличии какого-либо несоответствия между положениями настоящего Договора и положениями Приложений к нему преимущественную силу имеет положение настоящего Договора.</w:t>
      </w:r>
    </w:p>
    <w:bookmarkEnd w:id="1430"/>
    <w:p>
      <w:pPr>
        <w:spacing w:after="0"/>
        <w:ind w:left="0"/>
        <w:jc w:val="both"/>
      </w:pPr>
      <w:r>
        <w:rPr>
          <w:rFonts w:ascii="Times New Roman"/>
          <w:b/>
          <w:i w:val="false"/>
          <w:color w:val="000000"/>
          <w:sz w:val="28"/>
        </w:rPr>
        <w:t>2. ВСТУПЛЕНИЕ В СИЛУ</w:t>
      </w:r>
    </w:p>
    <w:bookmarkStart w:name="z1485" w:id="1431"/>
    <w:p>
      <w:pPr>
        <w:spacing w:after="0"/>
        <w:ind w:left="0"/>
        <w:jc w:val="both"/>
      </w:pPr>
      <w:r>
        <w:rPr>
          <w:rFonts w:ascii="Times New Roman"/>
          <w:b w:val="false"/>
          <w:i w:val="false"/>
          <w:color w:val="000000"/>
          <w:sz w:val="28"/>
        </w:rPr>
        <w:t>
      2.1 Настоящий Договор вступает в полную силу с Даты Вступления в Силу.</w:t>
      </w:r>
    </w:p>
    <w:bookmarkEnd w:id="1431"/>
    <w:bookmarkStart w:name="z1486" w:id="1432"/>
    <w:p>
      <w:pPr>
        <w:spacing w:after="0"/>
        <w:ind w:left="0"/>
        <w:jc w:val="both"/>
      </w:pPr>
      <w:r>
        <w:rPr>
          <w:rFonts w:ascii="Times New Roman"/>
          <w:b w:val="false"/>
          <w:i w:val="false"/>
          <w:color w:val="000000"/>
          <w:sz w:val="28"/>
        </w:rPr>
        <w:t>
      2.2 Независимо от Пункта 2.1 и Пункта 2.3, права и обязательства Сторон в рамках положений Пунктов 1, 2, 15, 16, 18, 19, 20 и 21 (и всех прочих пунктов или приложений, указанных в них) вступают в силу на дату подписания настоящего ДПЭ.</w:t>
      </w:r>
    </w:p>
    <w:bookmarkEnd w:id="1432"/>
    <w:bookmarkStart w:name="z1487" w:id="1433"/>
    <w:p>
      <w:pPr>
        <w:spacing w:after="0"/>
        <w:ind w:left="0"/>
        <w:jc w:val="both"/>
      </w:pPr>
      <w:r>
        <w:rPr>
          <w:rFonts w:ascii="Times New Roman"/>
          <w:b w:val="false"/>
          <w:i w:val="false"/>
          <w:color w:val="000000"/>
          <w:sz w:val="28"/>
        </w:rPr>
        <w:t xml:space="preserve">
      </w:t>
      </w:r>
      <w:r>
        <w:rPr>
          <w:rFonts w:ascii="Times New Roman"/>
          <w:b/>
          <w:i w:val="false"/>
          <w:color w:val="000000"/>
          <w:sz w:val="28"/>
        </w:rPr>
        <w:t>2.3</w:t>
      </w:r>
      <w:r>
        <w:rPr>
          <w:rFonts w:ascii="Times New Roman"/>
          <w:b w:val="false"/>
          <w:i w:val="false"/>
          <w:color w:val="000000"/>
          <w:sz w:val="28"/>
        </w:rPr>
        <w:t xml:space="preserve"> </w:t>
      </w:r>
      <w:r>
        <w:rPr>
          <w:rFonts w:ascii="Times New Roman"/>
          <w:b/>
          <w:i w:val="false"/>
          <w:color w:val="000000"/>
          <w:sz w:val="28"/>
        </w:rPr>
        <w:t>Предварительные условия Даты Вступления в Силу</w:t>
      </w:r>
    </w:p>
    <w:bookmarkEnd w:id="1433"/>
    <w:bookmarkStart w:name="z1488" w:id="1434"/>
    <w:p>
      <w:pPr>
        <w:spacing w:after="0"/>
        <w:ind w:left="0"/>
        <w:jc w:val="both"/>
      </w:pPr>
      <w:r>
        <w:rPr>
          <w:rFonts w:ascii="Times New Roman"/>
          <w:b w:val="false"/>
          <w:i w:val="false"/>
          <w:color w:val="000000"/>
          <w:sz w:val="28"/>
        </w:rPr>
        <w:t>
      2.3.1. Наступление Даты Вступления в Силу обусловлено предоставлением Сторонами в письменной форме подтверждения выполнения всех предварительных условий, указанных в Приложении 2 (</w:t>
      </w:r>
      <w:r>
        <w:rPr>
          <w:rFonts w:ascii="Times New Roman"/>
          <w:b w:val="false"/>
          <w:i/>
          <w:color w:val="000000"/>
          <w:sz w:val="28"/>
        </w:rPr>
        <w:t>Предварительные Условия Даты Вступления в Силу</w:t>
      </w:r>
      <w:r>
        <w:rPr>
          <w:rFonts w:ascii="Times New Roman"/>
          <w:b w:val="false"/>
          <w:i w:val="false"/>
          <w:color w:val="000000"/>
          <w:sz w:val="28"/>
        </w:rPr>
        <w:t>), или безотзывного отказа от их выполнения (дата предоставления такого подтверждения или безотзывного отказа является "</w:t>
      </w:r>
      <w:r>
        <w:rPr>
          <w:rFonts w:ascii="Times New Roman"/>
          <w:b/>
          <w:i w:val="false"/>
          <w:color w:val="000000"/>
          <w:sz w:val="28"/>
        </w:rPr>
        <w:t>Датой Вступления в Силу</w:t>
      </w:r>
      <w:r>
        <w:rPr>
          <w:rFonts w:ascii="Times New Roman"/>
          <w:b w:val="false"/>
          <w:i w:val="false"/>
          <w:color w:val="000000"/>
          <w:sz w:val="28"/>
        </w:rPr>
        <w:t>"). Стороны должны предоставить такое подтверждение или такой отказ в течение 5 (пяти) Рабочих Дней с момента наступления такого выполнения или отказа.</w:t>
      </w:r>
    </w:p>
    <w:bookmarkEnd w:id="1434"/>
    <w:bookmarkStart w:name="z1489" w:id="1435"/>
    <w:p>
      <w:pPr>
        <w:spacing w:after="0"/>
        <w:ind w:left="0"/>
        <w:jc w:val="both"/>
      </w:pPr>
      <w:r>
        <w:rPr>
          <w:rFonts w:ascii="Times New Roman"/>
          <w:b w:val="false"/>
          <w:i w:val="false"/>
          <w:color w:val="000000"/>
          <w:sz w:val="28"/>
        </w:rPr>
        <w:t>
      2.3.2. Стороны могут согласовать отказ от выполнения какого-либо предварительного условия, указанного в Приложении 2 (</w:t>
      </w:r>
      <w:r>
        <w:rPr>
          <w:rFonts w:ascii="Times New Roman"/>
          <w:b w:val="false"/>
          <w:i/>
          <w:color w:val="000000"/>
          <w:sz w:val="28"/>
        </w:rPr>
        <w:t>Предварительные Условия Даты Вступления в Силу</w:t>
      </w:r>
      <w:r>
        <w:rPr>
          <w:rFonts w:ascii="Times New Roman"/>
          <w:b w:val="false"/>
          <w:i w:val="false"/>
          <w:color w:val="000000"/>
          <w:sz w:val="28"/>
        </w:rPr>
        <w:t>), при условии, что Сторона, планирующая такой отказ, направит об этом письменное уведомление другой Стороне (если иное не предусмотрено Приложением 2).</w:t>
      </w:r>
    </w:p>
    <w:bookmarkEnd w:id="1435"/>
    <w:bookmarkStart w:name="z1490" w:id="1436"/>
    <w:p>
      <w:pPr>
        <w:spacing w:after="0"/>
        <w:ind w:left="0"/>
        <w:jc w:val="both"/>
      </w:pPr>
      <w:r>
        <w:rPr>
          <w:rFonts w:ascii="Times New Roman"/>
          <w:b w:val="false"/>
          <w:i w:val="false"/>
          <w:color w:val="000000"/>
          <w:sz w:val="28"/>
        </w:rPr>
        <w:t>
      2.3.3. Каждая Сторона будет прилагать все разумные усилия для наступления Даты Вступления в Силу до Окончательной Даты Вступления в Силу включительно.</w:t>
      </w:r>
    </w:p>
    <w:bookmarkEnd w:id="1436"/>
    <w:bookmarkStart w:name="z1491" w:id="1437"/>
    <w:p>
      <w:pPr>
        <w:spacing w:after="0"/>
        <w:ind w:left="0"/>
        <w:jc w:val="both"/>
      </w:pPr>
      <w:r>
        <w:rPr>
          <w:rFonts w:ascii="Times New Roman"/>
          <w:b w:val="false"/>
          <w:i w:val="false"/>
          <w:color w:val="000000"/>
          <w:sz w:val="28"/>
        </w:rPr>
        <w:t xml:space="preserve">
      </w:t>
      </w:r>
      <w:r>
        <w:rPr>
          <w:rFonts w:ascii="Times New Roman"/>
          <w:b/>
          <w:i w:val="false"/>
          <w:color w:val="000000"/>
          <w:sz w:val="28"/>
        </w:rPr>
        <w:t>2.4</w:t>
      </w:r>
      <w:r>
        <w:rPr>
          <w:rFonts w:ascii="Times New Roman"/>
          <w:b w:val="false"/>
          <w:i w:val="false"/>
          <w:color w:val="000000"/>
          <w:sz w:val="28"/>
        </w:rPr>
        <w:t xml:space="preserve"> </w:t>
      </w:r>
      <w:r>
        <w:rPr>
          <w:rFonts w:ascii="Times New Roman"/>
          <w:b/>
          <w:i w:val="false"/>
          <w:color w:val="000000"/>
          <w:sz w:val="28"/>
        </w:rPr>
        <w:t>Задержка Даты Вступления В Силу</w:t>
      </w:r>
    </w:p>
    <w:bookmarkEnd w:id="1437"/>
    <w:bookmarkStart w:name="z1492" w:id="1438"/>
    <w:p>
      <w:pPr>
        <w:spacing w:after="0"/>
        <w:ind w:left="0"/>
        <w:jc w:val="both"/>
      </w:pPr>
      <w:r>
        <w:rPr>
          <w:rFonts w:ascii="Times New Roman"/>
          <w:b w:val="false"/>
          <w:i w:val="false"/>
          <w:color w:val="000000"/>
          <w:sz w:val="28"/>
        </w:rPr>
        <w:t>
      2.4.1. Если предварительные условия не будут выполнены в полном объеме, либо Стороны не будут освобождены от выполнения соответствующих предварительных условий путем отказа к Окончательной Дате Вступления в Силу или более поздней дате, которую Стороны могут согласовать в письменной форме, то</w:t>
      </w:r>
    </w:p>
    <w:bookmarkEnd w:id="1438"/>
    <w:bookmarkStart w:name="z1493" w:id="1439"/>
    <w:p>
      <w:pPr>
        <w:spacing w:after="0"/>
        <w:ind w:left="0"/>
        <w:jc w:val="both"/>
      </w:pPr>
      <w:r>
        <w:rPr>
          <w:rFonts w:ascii="Times New Roman"/>
          <w:b w:val="false"/>
          <w:i w:val="false"/>
          <w:color w:val="000000"/>
          <w:sz w:val="28"/>
        </w:rPr>
        <w:t>
      (a) с учетом положений параграфа (b) ниже любая Сторона вправе немедленно расторгнуть настоящий Договор, направив Уведомление о Расторжении другой Стороне; либо</w:t>
      </w:r>
    </w:p>
    <w:bookmarkEnd w:id="1439"/>
    <w:bookmarkStart w:name="z1494" w:id="1440"/>
    <w:p>
      <w:pPr>
        <w:spacing w:after="0"/>
        <w:ind w:left="0"/>
        <w:jc w:val="both"/>
      </w:pPr>
      <w:r>
        <w:rPr>
          <w:rFonts w:ascii="Times New Roman"/>
          <w:b w:val="false"/>
          <w:i w:val="false"/>
          <w:color w:val="000000"/>
          <w:sz w:val="28"/>
        </w:rPr>
        <w:t>
      (b) в случае, если какое-либо из предварительных условий, указанных в Приложения 2 (</w:t>
      </w:r>
      <w:r>
        <w:rPr>
          <w:rFonts w:ascii="Times New Roman"/>
          <w:b w:val="false"/>
          <w:i/>
          <w:color w:val="000000"/>
          <w:sz w:val="28"/>
        </w:rPr>
        <w:t>Предварительные Условия Даты Вступления в Силу</w:t>
      </w:r>
      <w:r>
        <w:rPr>
          <w:rFonts w:ascii="Times New Roman"/>
          <w:b w:val="false"/>
          <w:i w:val="false"/>
          <w:color w:val="000000"/>
          <w:sz w:val="28"/>
        </w:rPr>
        <w:t>), не выполнено к Дате Окончательного Вступления в Силу, Стороны должны незамедлительно провести встречу для добросовестного обсуждения вопроса об отсрочке Окончательной Даты Вступления в Силу, и, если такая отсрочка не будет согласована в течение 90 (девяноста) дней с Окончательной Даты Вступления в Силу, настоящий Договор подлежит немедленному расторжению,</w:t>
      </w:r>
    </w:p>
    <w:bookmarkEnd w:id="1440"/>
    <w:bookmarkStart w:name="z1495" w:id="1441"/>
    <w:p>
      <w:pPr>
        <w:spacing w:after="0"/>
        <w:ind w:left="0"/>
        <w:jc w:val="both"/>
      </w:pPr>
      <w:r>
        <w:rPr>
          <w:rFonts w:ascii="Times New Roman"/>
          <w:b w:val="false"/>
          <w:i w:val="false"/>
          <w:color w:val="000000"/>
          <w:sz w:val="28"/>
        </w:rPr>
        <w:t>
      но в каждом конкретном случае только той Стороной, которая полностью выполнила каждое из предварительных условий, за выполнение которых она несет ответственность, или которая получила отказ в отношении них) (за исключением, в случае Продавца, любого предварительного условия, если его невыполнение Продавцом имеет место по причинам, относящимся к Случаю Риска Покупателя, Случаю Риска Правительства или События Политического Форс - Мажора, а в случае Покупателя - любого условия, не выполненного по причинам, относящимся к Продавцу), и при условии, что такая Сторона полностью исполняет все свои обязательства по настоящему Договору.</w:t>
      </w:r>
    </w:p>
    <w:bookmarkEnd w:id="1441"/>
    <w:bookmarkStart w:name="z1496" w:id="1442"/>
    <w:p>
      <w:pPr>
        <w:spacing w:after="0"/>
        <w:ind w:left="0"/>
        <w:jc w:val="both"/>
      </w:pPr>
      <w:r>
        <w:rPr>
          <w:rFonts w:ascii="Times New Roman"/>
          <w:b w:val="false"/>
          <w:i w:val="false"/>
          <w:color w:val="000000"/>
          <w:sz w:val="28"/>
        </w:rPr>
        <w:t>
      2.4.2. С учетом положений пункта 2.4.3, после расторжения настоящего Договора согласно положениям пунктом 2.4.1 ни одна из Сторон не будет иметь никаких претензий к другой Стороне, и обе Стороны будут освобождены от своих обязательств друг перед другом.</w:t>
      </w:r>
    </w:p>
    <w:bookmarkEnd w:id="1442"/>
    <w:bookmarkStart w:name="z1497" w:id="1443"/>
    <w:p>
      <w:pPr>
        <w:spacing w:after="0"/>
        <w:ind w:left="0"/>
        <w:jc w:val="both"/>
      </w:pPr>
      <w:r>
        <w:rPr>
          <w:rFonts w:ascii="Times New Roman"/>
          <w:b w:val="false"/>
          <w:i w:val="false"/>
          <w:color w:val="000000"/>
          <w:sz w:val="28"/>
        </w:rPr>
        <w:t>
      2.4.3. Если расторжение настоящего Договора согласно положениям пункта 2.4.1 происходит в результате:</w:t>
      </w:r>
    </w:p>
    <w:bookmarkEnd w:id="1443"/>
    <w:bookmarkStart w:name="z1498" w:id="1444"/>
    <w:p>
      <w:pPr>
        <w:spacing w:after="0"/>
        <w:ind w:left="0"/>
        <w:jc w:val="both"/>
      </w:pPr>
      <w:r>
        <w:rPr>
          <w:rFonts w:ascii="Times New Roman"/>
          <w:b w:val="false"/>
          <w:i w:val="false"/>
          <w:color w:val="000000"/>
          <w:sz w:val="28"/>
        </w:rPr>
        <w:t>
      (a) невыполнения Покупателем или Правительством какого-либо из предварительных условий, за которое он несет ответственность; или</w:t>
      </w:r>
    </w:p>
    <w:bookmarkEnd w:id="1444"/>
    <w:bookmarkStart w:name="z1499" w:id="1445"/>
    <w:p>
      <w:pPr>
        <w:spacing w:after="0"/>
        <w:ind w:left="0"/>
        <w:jc w:val="both"/>
      </w:pPr>
      <w:r>
        <w:rPr>
          <w:rFonts w:ascii="Times New Roman"/>
          <w:b w:val="false"/>
          <w:i w:val="false"/>
          <w:color w:val="000000"/>
          <w:sz w:val="28"/>
        </w:rPr>
        <w:t>
      (b) невыполнения Продавцом какого-либо из предварительных условий, за выполнение которого он несет ответственность, по причинам, относящимся к Случаю Риска Покупателя Случаю Риска Правительства или События Политического Форс - Мажора,</w:t>
      </w:r>
    </w:p>
    <w:bookmarkEnd w:id="1445"/>
    <w:bookmarkStart w:name="z1500" w:id="1446"/>
    <w:p>
      <w:pPr>
        <w:spacing w:after="0"/>
        <w:ind w:left="0"/>
        <w:jc w:val="both"/>
      </w:pPr>
      <w:r>
        <w:rPr>
          <w:rFonts w:ascii="Times New Roman"/>
          <w:b w:val="false"/>
          <w:i w:val="false"/>
          <w:color w:val="000000"/>
          <w:sz w:val="28"/>
        </w:rPr>
        <w:t>
      то, при условии, что Продавец был освобожден от ряда предварительных условий и (или) выполнил каждое из других предварительных условий, за выполнение которых он несет ответственность, Продавцу подлежит возмещение в соответствии со Статьей 3.1 Приложения 4 (</w:t>
      </w:r>
      <w:r>
        <w:rPr>
          <w:rFonts w:ascii="Times New Roman"/>
          <w:b w:val="false"/>
          <w:i/>
          <w:color w:val="000000"/>
          <w:sz w:val="28"/>
        </w:rPr>
        <w:t>Платежи при Расторжении и Передача</w:t>
      </w:r>
      <w:r>
        <w:rPr>
          <w:rFonts w:ascii="Times New Roman"/>
          <w:b w:val="false"/>
          <w:i w:val="false"/>
          <w:color w:val="000000"/>
          <w:sz w:val="28"/>
        </w:rPr>
        <w:t>) Соглашения об Инвестициях.</w:t>
      </w:r>
    </w:p>
    <w:bookmarkEnd w:id="1446"/>
    <w:bookmarkStart w:name="z1501" w:id="1447"/>
    <w:p>
      <w:pPr>
        <w:spacing w:after="0"/>
        <w:ind w:left="0"/>
        <w:jc w:val="both"/>
      </w:pPr>
      <w:r>
        <w:rPr>
          <w:rFonts w:ascii="Times New Roman"/>
          <w:b w:val="false"/>
          <w:i w:val="false"/>
          <w:color w:val="000000"/>
          <w:sz w:val="28"/>
        </w:rPr>
        <w:t>
      2.4.4 С учетом любых прав Стороны, предусмотренных пунктом 2.4.3, ни одна из Сторон не несет никакой дальнейшей ответственности перед другой Стороной в отношении настоящего Договора.</w:t>
      </w:r>
    </w:p>
    <w:bookmarkEnd w:id="1447"/>
    <w:p>
      <w:pPr>
        <w:spacing w:after="0"/>
        <w:ind w:left="0"/>
        <w:jc w:val="both"/>
      </w:pPr>
      <w:r>
        <w:rPr>
          <w:rFonts w:ascii="Times New Roman"/>
          <w:b/>
          <w:i w:val="false"/>
          <w:color w:val="000000"/>
          <w:sz w:val="28"/>
        </w:rPr>
        <w:t>3. СРОК ДЕЙСТВИЯ ДОГОВОРА</w:t>
      </w:r>
    </w:p>
    <w:bookmarkStart w:name="z1503" w:id="1448"/>
    <w:p>
      <w:pPr>
        <w:spacing w:after="0"/>
        <w:ind w:left="0"/>
        <w:jc w:val="both"/>
      </w:pPr>
      <w:r>
        <w:rPr>
          <w:rFonts w:ascii="Times New Roman"/>
          <w:b w:val="false"/>
          <w:i w:val="false"/>
          <w:color w:val="000000"/>
          <w:sz w:val="28"/>
        </w:rPr>
        <w:t xml:space="preserve">
      </w:t>
      </w:r>
      <w:r>
        <w:rPr>
          <w:rFonts w:ascii="Times New Roman"/>
          <w:b/>
          <w:i w:val="false"/>
          <w:color w:val="000000"/>
          <w:sz w:val="28"/>
        </w:rPr>
        <w:t>3.1</w:t>
      </w:r>
      <w:r>
        <w:rPr>
          <w:rFonts w:ascii="Times New Roman"/>
          <w:b w:val="false"/>
          <w:i w:val="false"/>
          <w:color w:val="000000"/>
          <w:sz w:val="28"/>
        </w:rPr>
        <w:t xml:space="preserve"> </w:t>
      </w:r>
      <w:r>
        <w:rPr>
          <w:rFonts w:ascii="Times New Roman"/>
          <w:b/>
          <w:i w:val="false"/>
          <w:color w:val="000000"/>
          <w:sz w:val="28"/>
        </w:rPr>
        <w:t>Срок</w:t>
      </w:r>
    </w:p>
    <w:bookmarkEnd w:id="1448"/>
    <w:bookmarkStart w:name="z1504" w:id="1449"/>
    <w:p>
      <w:pPr>
        <w:spacing w:after="0"/>
        <w:ind w:left="0"/>
        <w:jc w:val="both"/>
      </w:pPr>
      <w:r>
        <w:rPr>
          <w:rFonts w:ascii="Times New Roman"/>
          <w:b w:val="false"/>
          <w:i w:val="false"/>
          <w:color w:val="000000"/>
          <w:sz w:val="28"/>
        </w:rPr>
        <w:t>
      Срок действия настоящего Договора ("</w:t>
      </w:r>
      <w:r>
        <w:rPr>
          <w:rFonts w:ascii="Times New Roman"/>
          <w:b/>
          <w:i w:val="false"/>
          <w:color w:val="000000"/>
          <w:sz w:val="28"/>
        </w:rPr>
        <w:t>Срок</w:t>
      </w:r>
      <w:r>
        <w:rPr>
          <w:rFonts w:ascii="Times New Roman"/>
          <w:b w:val="false"/>
          <w:i w:val="false"/>
          <w:color w:val="000000"/>
          <w:sz w:val="28"/>
        </w:rPr>
        <w:t>") начинается с Даты Вступления в Силу и продолжается до:</w:t>
      </w:r>
    </w:p>
    <w:bookmarkEnd w:id="1449"/>
    <w:bookmarkStart w:name="z1505" w:id="1450"/>
    <w:p>
      <w:pPr>
        <w:spacing w:after="0"/>
        <w:ind w:left="0"/>
        <w:jc w:val="both"/>
      </w:pPr>
      <w:r>
        <w:rPr>
          <w:rFonts w:ascii="Times New Roman"/>
          <w:b w:val="false"/>
          <w:i w:val="false"/>
          <w:color w:val="000000"/>
          <w:sz w:val="28"/>
        </w:rPr>
        <w:t>
      (i) даты расторжения настоящего Договора в соответствии со Статьей 15 (</w:t>
      </w:r>
      <w:r>
        <w:rPr>
          <w:rFonts w:ascii="Times New Roman"/>
          <w:b w:val="false"/>
          <w:i/>
          <w:color w:val="000000"/>
          <w:sz w:val="28"/>
        </w:rPr>
        <w:t>Неисполнение Обязательств и Расторжение</w:t>
      </w:r>
      <w:r>
        <w:rPr>
          <w:rFonts w:ascii="Times New Roman"/>
          <w:b w:val="false"/>
          <w:i w:val="false"/>
          <w:color w:val="000000"/>
          <w:sz w:val="28"/>
        </w:rPr>
        <w:t>); или</w:t>
      </w:r>
    </w:p>
    <w:bookmarkEnd w:id="1450"/>
    <w:bookmarkStart w:name="z1506" w:id="1451"/>
    <w:p>
      <w:pPr>
        <w:spacing w:after="0"/>
        <w:ind w:left="0"/>
        <w:jc w:val="both"/>
      </w:pPr>
      <w:r>
        <w:rPr>
          <w:rFonts w:ascii="Times New Roman"/>
          <w:b w:val="false"/>
          <w:i w:val="false"/>
          <w:color w:val="000000"/>
          <w:sz w:val="28"/>
        </w:rPr>
        <w:t>
      (ii) даты, в которую истекают 25 (двадцать пять) лет с Даты Начала Коммерческой Эксплуатации с учетом любого продления согласно пункту 3.2 (</w:t>
      </w:r>
      <w:r>
        <w:rPr>
          <w:rFonts w:ascii="Times New Roman"/>
          <w:b w:val="false"/>
          <w:i/>
          <w:color w:val="000000"/>
          <w:sz w:val="28"/>
        </w:rPr>
        <w:t>Продление Срока</w:t>
      </w:r>
      <w:r>
        <w:rPr>
          <w:rFonts w:ascii="Times New Roman"/>
          <w:b w:val="false"/>
          <w:i w:val="false"/>
          <w:color w:val="000000"/>
          <w:sz w:val="28"/>
        </w:rPr>
        <w:t>).</w:t>
      </w:r>
    </w:p>
    <w:bookmarkEnd w:id="1451"/>
    <w:bookmarkStart w:name="z1507" w:id="1452"/>
    <w:p>
      <w:pPr>
        <w:spacing w:after="0"/>
        <w:ind w:left="0"/>
        <w:jc w:val="both"/>
      </w:pPr>
      <w:r>
        <w:rPr>
          <w:rFonts w:ascii="Times New Roman"/>
          <w:b w:val="false"/>
          <w:i w:val="false"/>
          <w:color w:val="000000"/>
          <w:sz w:val="28"/>
        </w:rPr>
        <w:t xml:space="preserve">
      </w:t>
      </w:r>
      <w:r>
        <w:rPr>
          <w:rFonts w:ascii="Times New Roman"/>
          <w:b/>
          <w:i w:val="false"/>
          <w:color w:val="000000"/>
          <w:sz w:val="28"/>
        </w:rPr>
        <w:t>3.2</w:t>
      </w:r>
      <w:r>
        <w:rPr>
          <w:rFonts w:ascii="Times New Roman"/>
          <w:b w:val="false"/>
          <w:i w:val="false"/>
          <w:color w:val="000000"/>
          <w:sz w:val="28"/>
        </w:rPr>
        <w:t xml:space="preserve"> </w:t>
      </w:r>
      <w:r>
        <w:rPr>
          <w:rFonts w:ascii="Times New Roman"/>
          <w:b/>
          <w:i w:val="false"/>
          <w:color w:val="000000"/>
          <w:sz w:val="28"/>
        </w:rPr>
        <w:t>Продление Срока</w:t>
      </w:r>
    </w:p>
    <w:bookmarkEnd w:id="1452"/>
    <w:bookmarkStart w:name="z1508" w:id="1453"/>
    <w:p>
      <w:pPr>
        <w:spacing w:after="0"/>
        <w:ind w:left="0"/>
        <w:jc w:val="both"/>
      </w:pPr>
      <w:r>
        <w:rPr>
          <w:rFonts w:ascii="Times New Roman"/>
          <w:b w:val="false"/>
          <w:i w:val="false"/>
          <w:color w:val="000000"/>
          <w:sz w:val="28"/>
        </w:rPr>
        <w:t>
      Дата истечения срока действия, указанная в пункте 3.1(ii), в соответствии с пунктом 11.3.1(c) (</w:t>
      </w:r>
      <w:r>
        <w:rPr>
          <w:rFonts w:ascii="Times New Roman"/>
          <w:b w:val="false"/>
          <w:i/>
          <w:color w:val="000000"/>
          <w:sz w:val="28"/>
        </w:rPr>
        <w:t>Освобождение от Ответственности и Продление Срока</w:t>
      </w:r>
      <w:r>
        <w:rPr>
          <w:rFonts w:ascii="Times New Roman"/>
          <w:b w:val="false"/>
          <w:i w:val="false"/>
          <w:color w:val="000000"/>
          <w:sz w:val="28"/>
        </w:rPr>
        <w:t>) продлевается на 1 (один) день за каждый день влияния на Продавца Иных Форс-Мажорных Обстоятельств, которые дают ему право на такое продление Срока в соответствии с пунктом 11.3.1(c) (</w:t>
      </w:r>
      <w:r>
        <w:rPr>
          <w:rFonts w:ascii="Times New Roman"/>
          <w:b w:val="false"/>
          <w:i/>
          <w:color w:val="000000"/>
          <w:sz w:val="28"/>
        </w:rPr>
        <w:t>Освобождение от Ответственности и Продление Срока</w:t>
      </w:r>
      <w:r>
        <w:rPr>
          <w:rFonts w:ascii="Times New Roman"/>
          <w:b w:val="false"/>
          <w:i w:val="false"/>
          <w:color w:val="000000"/>
          <w:sz w:val="28"/>
        </w:rPr>
        <w:t>) Соглашения об Инвестициях, при этом такое продление определяется в соответствии с процедурой, установленной в Соглашении об Инвестициях.</w:t>
      </w:r>
    </w:p>
    <w:bookmarkEnd w:id="1453"/>
    <w:bookmarkStart w:name="z1509" w:id="1454"/>
    <w:p>
      <w:pPr>
        <w:spacing w:after="0"/>
        <w:ind w:left="0"/>
        <w:jc w:val="both"/>
      </w:pPr>
      <w:r>
        <w:rPr>
          <w:rFonts w:ascii="Times New Roman"/>
          <w:b w:val="false"/>
          <w:i w:val="false"/>
          <w:color w:val="000000"/>
          <w:sz w:val="28"/>
        </w:rPr>
        <w:t xml:space="preserve">
      </w:t>
      </w:r>
      <w:r>
        <w:rPr>
          <w:rFonts w:ascii="Times New Roman"/>
          <w:b/>
          <w:i w:val="false"/>
          <w:color w:val="000000"/>
          <w:sz w:val="28"/>
        </w:rPr>
        <w:t>3.3</w:t>
      </w:r>
      <w:r>
        <w:rPr>
          <w:rFonts w:ascii="Times New Roman"/>
          <w:b w:val="false"/>
          <w:i w:val="false"/>
          <w:color w:val="000000"/>
          <w:sz w:val="28"/>
        </w:rPr>
        <w:t xml:space="preserve"> </w:t>
      </w:r>
      <w:r>
        <w:rPr>
          <w:rFonts w:ascii="Times New Roman"/>
          <w:b/>
          <w:i w:val="false"/>
          <w:color w:val="000000"/>
          <w:sz w:val="28"/>
        </w:rPr>
        <w:t>Сохраняющие действие положения</w:t>
      </w:r>
    </w:p>
    <w:bookmarkEnd w:id="1454"/>
    <w:bookmarkStart w:name="z1510" w:id="1455"/>
    <w:p>
      <w:pPr>
        <w:spacing w:after="0"/>
        <w:ind w:left="0"/>
        <w:jc w:val="both"/>
      </w:pPr>
      <w:r>
        <w:rPr>
          <w:rFonts w:ascii="Times New Roman"/>
          <w:b w:val="false"/>
          <w:i w:val="false"/>
          <w:color w:val="000000"/>
          <w:sz w:val="28"/>
        </w:rPr>
        <w:t>
      Истечение срока действия или расторжение настоящего Договора не должно быть в ущерб приобретенным правам, средствам правовой защиты, обязательствам или ответственности Сторон, существующим на момент истечения срока действия или расторжения настоящего Договора. Сохраняющие Действие Положения продолжают действовать, независимо от истечения срока действия или расторжения настоящего Договора.</w:t>
      </w:r>
    </w:p>
    <w:bookmarkEnd w:id="1455"/>
    <w:p>
      <w:pPr>
        <w:spacing w:after="0"/>
        <w:ind w:left="0"/>
        <w:jc w:val="both"/>
      </w:pPr>
      <w:r>
        <w:rPr>
          <w:rFonts w:ascii="Times New Roman"/>
          <w:b/>
          <w:i w:val="false"/>
          <w:color w:val="000000"/>
          <w:sz w:val="28"/>
        </w:rPr>
        <w:t>4. ГАРАНТИЯ ИСПОЛНЕНИЯ ОБЯЗАТЕЛЬСТВ ПРОДАВЦА</w:t>
      </w:r>
    </w:p>
    <w:bookmarkStart w:name="z1512" w:id="1456"/>
    <w:p>
      <w:pPr>
        <w:spacing w:after="0"/>
        <w:ind w:left="0"/>
        <w:jc w:val="both"/>
      </w:pPr>
      <w:r>
        <w:rPr>
          <w:rFonts w:ascii="Times New Roman"/>
          <w:b w:val="false"/>
          <w:i w:val="false"/>
          <w:color w:val="000000"/>
          <w:sz w:val="28"/>
        </w:rPr>
        <w:t xml:space="preserve">
      </w:t>
      </w:r>
      <w:r>
        <w:rPr>
          <w:rFonts w:ascii="Times New Roman"/>
          <w:b/>
          <w:i w:val="false"/>
          <w:color w:val="000000"/>
          <w:sz w:val="28"/>
        </w:rPr>
        <w:t>4.1</w:t>
      </w:r>
      <w:r>
        <w:rPr>
          <w:rFonts w:ascii="Times New Roman"/>
          <w:b w:val="false"/>
          <w:i w:val="false"/>
          <w:color w:val="000000"/>
          <w:sz w:val="28"/>
        </w:rPr>
        <w:t xml:space="preserve"> </w:t>
      </w:r>
      <w:r>
        <w:rPr>
          <w:rFonts w:ascii="Times New Roman"/>
          <w:b/>
          <w:i w:val="false"/>
          <w:color w:val="000000"/>
          <w:sz w:val="28"/>
        </w:rPr>
        <w:t xml:space="preserve">Гарантия </w:t>
      </w:r>
      <w:r>
        <w:rPr>
          <w:rFonts w:ascii="Times New Roman"/>
          <w:b/>
          <w:i w:val="false"/>
          <w:color w:val="000000"/>
          <w:sz w:val="28"/>
        </w:rPr>
        <w:t>Исполнения Обязательств Продавц</w:t>
      </w:r>
      <w:r>
        <w:rPr>
          <w:rFonts w:ascii="Times New Roman"/>
          <w:b/>
          <w:i w:val="false"/>
          <w:color w:val="000000"/>
          <w:sz w:val="28"/>
        </w:rPr>
        <w:t>а</w:t>
      </w:r>
    </w:p>
    <w:bookmarkEnd w:id="1456"/>
    <w:bookmarkStart w:name="z1513" w:id="1457"/>
    <w:p>
      <w:pPr>
        <w:spacing w:after="0"/>
        <w:ind w:left="0"/>
        <w:jc w:val="both"/>
      </w:pPr>
      <w:r>
        <w:rPr>
          <w:rFonts w:ascii="Times New Roman"/>
          <w:b w:val="false"/>
          <w:i w:val="false"/>
          <w:color w:val="000000"/>
          <w:sz w:val="28"/>
        </w:rPr>
        <w:t>
      4.1.1. Гарантия Исполнения Обязательств Продавца</w:t>
      </w:r>
    </w:p>
    <w:bookmarkEnd w:id="1457"/>
    <w:bookmarkStart w:name="z1514" w:id="1458"/>
    <w:p>
      <w:pPr>
        <w:spacing w:after="0"/>
        <w:ind w:left="0"/>
        <w:jc w:val="both"/>
      </w:pPr>
      <w:r>
        <w:rPr>
          <w:rFonts w:ascii="Times New Roman"/>
          <w:b w:val="false"/>
          <w:i w:val="false"/>
          <w:color w:val="000000"/>
          <w:sz w:val="28"/>
        </w:rPr>
        <w:t>
      (a) Продавец обязан передать Покупателю Гарантию Исполнения Обязательств Продавца, и Гарантия Исполнения Обязательств Продавца должна быть действительной и исполнимой с даты, наступающей через 1 (один) месяц после Даты Вступления в Силу, и срок ее действия должен истекать не ранее, чем через 30 (тридцать) календарных дней после Запланированной Даты Коммерческой Эксплуатации.</w:t>
      </w:r>
    </w:p>
    <w:bookmarkEnd w:id="1458"/>
    <w:bookmarkStart w:name="z1515" w:id="1459"/>
    <w:p>
      <w:pPr>
        <w:spacing w:after="0"/>
        <w:ind w:left="0"/>
        <w:jc w:val="both"/>
      </w:pPr>
      <w:r>
        <w:rPr>
          <w:rFonts w:ascii="Times New Roman"/>
          <w:b w:val="false"/>
          <w:i w:val="false"/>
          <w:color w:val="000000"/>
          <w:sz w:val="28"/>
        </w:rPr>
        <w:t>
      (b) Покупатель обязан вернуть Продавцу Гарантию Исполнения Обязательств Продавца в течение 30 (тридцати) календарных дней с (А) даты получения Покупателем письменного уведомления Продавца о Дате Начала Коммерческой Эксплуатации Контрактной Ветровой Мощности и Контрактной Мощности и Емкости СНЭ с приложением подтверждающих документов в соответствии с Приложением 7 (</w:t>
      </w:r>
      <w:r>
        <w:rPr>
          <w:rFonts w:ascii="Times New Roman"/>
          <w:b w:val="false"/>
          <w:i/>
          <w:color w:val="000000"/>
          <w:sz w:val="28"/>
        </w:rPr>
        <w:t>Ввод в Эксплуатацию и Испытания</w:t>
      </w:r>
      <w:r>
        <w:rPr>
          <w:rFonts w:ascii="Times New Roman"/>
          <w:b w:val="false"/>
          <w:i w:val="false"/>
          <w:color w:val="000000"/>
          <w:sz w:val="28"/>
        </w:rPr>
        <w:t>) Соглашения об Инвестициях, либо (B) при отсутствии у него права требовать Гарантию Исполнения Обязательств Продавца в соответствии с положениями пункта 15.11.2 – даты расторжения настоящего Договора, в зависимости от того, какая из указанных дат наступит раньше.</w:t>
      </w:r>
    </w:p>
    <w:bookmarkEnd w:id="1459"/>
    <w:bookmarkStart w:name="z1516" w:id="1460"/>
    <w:p>
      <w:pPr>
        <w:spacing w:after="0"/>
        <w:ind w:left="0"/>
        <w:jc w:val="both"/>
      </w:pPr>
      <w:r>
        <w:rPr>
          <w:rFonts w:ascii="Times New Roman"/>
          <w:b w:val="false"/>
          <w:i w:val="false"/>
          <w:color w:val="000000"/>
          <w:sz w:val="28"/>
        </w:rPr>
        <w:t>
      (c) Покупатель имеет право удержать и применить сумму Гарантии Исполнения Обязательств Продавца, которую он имел бы право получить по Гарантии Исполнения Обязательств Продавца в соответствии с настоящим Договором. С учетом такого права оставшаяся сумма Гарантии Исполнения Обязательств Продавца подлежит немедленному возврату Продавцу при условии отсутствия просроченной задолженности перед Покупателем.</w:t>
      </w:r>
    </w:p>
    <w:bookmarkEnd w:id="1460"/>
    <w:bookmarkStart w:name="z1517" w:id="1461"/>
    <w:p>
      <w:pPr>
        <w:spacing w:after="0"/>
        <w:ind w:left="0"/>
        <w:jc w:val="both"/>
      </w:pPr>
      <w:r>
        <w:rPr>
          <w:rFonts w:ascii="Times New Roman"/>
          <w:b w:val="false"/>
          <w:i w:val="false"/>
          <w:color w:val="000000"/>
          <w:sz w:val="28"/>
        </w:rPr>
        <w:t>
      4.1.2. Продление гарантии исполнения обязательств Продавца</w:t>
      </w:r>
    </w:p>
    <w:bookmarkEnd w:id="1461"/>
    <w:bookmarkStart w:name="z1518" w:id="1462"/>
    <w:p>
      <w:pPr>
        <w:spacing w:after="0"/>
        <w:ind w:left="0"/>
        <w:jc w:val="both"/>
      </w:pPr>
      <w:r>
        <w:rPr>
          <w:rFonts w:ascii="Times New Roman"/>
          <w:b w:val="false"/>
          <w:i w:val="false"/>
          <w:color w:val="000000"/>
          <w:sz w:val="28"/>
        </w:rPr>
        <w:t>
      (a) Если Дата Коммерческой Эксплуатации не наступит в Запланированную Дату Коммерческой Эксплуатации, Гарантии Исполнения Обязательств Продавца подлежит продлению только в отношении не достигнутой Контрактной Мощности ветроустановки до Окончательной Даты Коммерческой Эксплуатации. Если Окончательная Дата Коммерческой Эксплуатации продлена на основании Случаев Освобождения от Ответственности, Продавец должен обеспечить продление Гарантии Исполнения Обязательств Продавца на такой же срок, предоставив Покупателю письменное и подписанное подтверждение продления от Банка-Эмитента такой Гарантии Исполнения Обязательств Продавца.</w:t>
      </w:r>
    </w:p>
    <w:bookmarkEnd w:id="1462"/>
    <w:bookmarkStart w:name="z1519" w:id="1463"/>
    <w:p>
      <w:pPr>
        <w:spacing w:after="0"/>
        <w:ind w:left="0"/>
        <w:jc w:val="both"/>
      </w:pPr>
      <w:r>
        <w:rPr>
          <w:rFonts w:ascii="Times New Roman"/>
          <w:b w:val="false"/>
          <w:i w:val="false"/>
          <w:color w:val="000000"/>
          <w:sz w:val="28"/>
        </w:rPr>
        <w:t>
      (b) Если Продавец не обеспечивает такое продление к дате, наступающей за 7 (семь) дней до истечения срока действия Гарантии Исполнения Обязательств Продавца, Покупатель имеет право направить уведомление о неисполнении Продавцом своих обязательств, оформленное на бумажном носителе, и требование на оплату всей Суммы Гарантии Исполнения Обязательств Продавца. Такая сумма возвращается Продавцу сразу же после предоставления Продавцом Покупателю продленной гарантии исполнения обязательств, соответствующей требованиям настоящего Договора.</w:t>
      </w:r>
    </w:p>
    <w:bookmarkEnd w:id="1463"/>
    <w:p>
      <w:pPr>
        <w:spacing w:after="0"/>
        <w:ind w:left="0"/>
        <w:jc w:val="both"/>
      </w:pPr>
      <w:r>
        <w:rPr>
          <w:rFonts w:ascii="Times New Roman"/>
          <w:b/>
          <w:i w:val="false"/>
          <w:color w:val="000000"/>
          <w:sz w:val="28"/>
        </w:rPr>
        <w:t>5. СТРОИТЕЛЬСТВО ОБЪЕКТА И ВВОД В ЭКСПЛУАТАЦИЮ</w:t>
      </w:r>
    </w:p>
    <w:bookmarkStart w:name="z1521" w:id="1464"/>
    <w:p>
      <w:pPr>
        <w:spacing w:after="0"/>
        <w:ind w:left="0"/>
        <w:jc w:val="both"/>
      </w:pPr>
      <w:r>
        <w:rPr>
          <w:rFonts w:ascii="Times New Roman"/>
          <w:b w:val="false"/>
          <w:i w:val="false"/>
          <w:color w:val="000000"/>
          <w:sz w:val="28"/>
        </w:rPr>
        <w:t xml:space="preserve">
      </w:t>
      </w:r>
      <w:r>
        <w:rPr>
          <w:rFonts w:ascii="Times New Roman"/>
          <w:b/>
          <w:i w:val="false"/>
          <w:color w:val="000000"/>
          <w:sz w:val="28"/>
        </w:rPr>
        <w:t>5.1</w:t>
      </w:r>
      <w:r>
        <w:rPr>
          <w:rFonts w:ascii="Times New Roman"/>
          <w:b w:val="false"/>
          <w:i w:val="false"/>
          <w:color w:val="000000"/>
          <w:sz w:val="28"/>
        </w:rPr>
        <w:t xml:space="preserve"> </w:t>
      </w:r>
      <w:r>
        <w:rPr>
          <w:rFonts w:ascii="Times New Roman"/>
          <w:b/>
          <w:i w:val="false"/>
          <w:color w:val="000000"/>
          <w:sz w:val="28"/>
        </w:rPr>
        <w:t>Дата Начала Коммерческой Эксплуатации</w:t>
      </w:r>
    </w:p>
    <w:bookmarkEnd w:id="1464"/>
    <w:bookmarkStart w:name="z1522" w:id="1465"/>
    <w:p>
      <w:pPr>
        <w:spacing w:after="0"/>
        <w:ind w:left="0"/>
        <w:jc w:val="both"/>
      </w:pPr>
      <w:r>
        <w:rPr>
          <w:rFonts w:ascii="Times New Roman"/>
          <w:b w:val="false"/>
          <w:i w:val="false"/>
          <w:color w:val="000000"/>
          <w:sz w:val="28"/>
        </w:rPr>
        <w:t>
      5.1.1 Продавец обязан предпринять все разумные меры для обеспечения наступления Даты Начала Коммерческой Эксплуатации не позднее Запланированной Даты Коммерческой Эксплуатации.</w:t>
      </w:r>
    </w:p>
    <w:bookmarkEnd w:id="1465"/>
    <w:bookmarkStart w:name="z1523" w:id="1466"/>
    <w:p>
      <w:pPr>
        <w:spacing w:after="0"/>
        <w:ind w:left="0"/>
        <w:jc w:val="both"/>
      </w:pPr>
      <w:r>
        <w:rPr>
          <w:rFonts w:ascii="Times New Roman"/>
          <w:b w:val="false"/>
          <w:i w:val="false"/>
          <w:color w:val="000000"/>
          <w:sz w:val="28"/>
        </w:rPr>
        <w:t>
      5.1.2 Если Продавцу становится известно, что по какой-либо причине он не сможет обеспечить наступление Даты Начала Коммерческой Эксплуатации к Запланированной Дате Коммерческой Эксплуатации, он должен уведомить Покупателя об этом в течение тридцати (30) дней с даты, когда ему стало известно об этом, а также о дате, в которую он рассчитывает обеспечить наступление Даты Начала Коммерческой Эксплуатации. По требованию Покупателя Продавец должен информировать Покупателя на ежемесячной основе о продвижении Продавца в обеспечении наступления Даты Начала Коммерческой Эксплуатации в дату, указанную в уведомлении.</w:t>
      </w:r>
    </w:p>
    <w:bookmarkEnd w:id="1466"/>
    <w:bookmarkStart w:name="z1524" w:id="1467"/>
    <w:p>
      <w:pPr>
        <w:spacing w:after="0"/>
        <w:ind w:left="0"/>
        <w:jc w:val="both"/>
      </w:pPr>
      <w:r>
        <w:rPr>
          <w:rFonts w:ascii="Times New Roman"/>
          <w:b w:val="false"/>
          <w:i w:val="false"/>
          <w:color w:val="000000"/>
          <w:sz w:val="28"/>
        </w:rPr>
        <w:t>
      5.1.3 Если в Окончательную Дату Коммерческой Эксплуатации Достигнутая Мощность меньше Контрактной Мощности, то в Окончательную Дату Коммерческой Эксплуатации с учетом пункта 5.2.1 и при условии прохождения всех других Пусконаладочных Испытаний в отношении Станции в соответствии с Приложением 7 (</w:t>
      </w:r>
      <w:r>
        <w:rPr>
          <w:rFonts w:ascii="Times New Roman"/>
          <w:b w:val="false"/>
          <w:i/>
          <w:color w:val="000000"/>
          <w:sz w:val="28"/>
        </w:rPr>
        <w:t>Ввод в Эксплуатацию и Испытания</w:t>
      </w:r>
      <w:r>
        <w:rPr>
          <w:rFonts w:ascii="Times New Roman"/>
          <w:b w:val="false"/>
          <w:i w:val="false"/>
          <w:color w:val="000000"/>
          <w:sz w:val="28"/>
        </w:rPr>
        <w:t>) Соглашения об Инвестициях:</w:t>
      </w:r>
    </w:p>
    <w:bookmarkEnd w:id="1467"/>
    <w:bookmarkStart w:name="z1525" w:id="1468"/>
    <w:p>
      <w:pPr>
        <w:spacing w:after="0"/>
        <w:ind w:left="0"/>
        <w:jc w:val="both"/>
      </w:pPr>
      <w:r>
        <w:rPr>
          <w:rFonts w:ascii="Times New Roman"/>
          <w:b w:val="false"/>
          <w:i w:val="false"/>
          <w:color w:val="000000"/>
          <w:sz w:val="28"/>
        </w:rPr>
        <w:t xml:space="preserve">
      (a) Дата Начала Коммерческой Эксплуатации считается наступившей в отношении Достигнутой Мощности, успешно Введенной в Эксплуатацию к этой дате; и </w:t>
      </w:r>
    </w:p>
    <w:bookmarkEnd w:id="1468"/>
    <w:bookmarkStart w:name="z1526" w:id="1469"/>
    <w:p>
      <w:pPr>
        <w:spacing w:after="0"/>
        <w:ind w:left="0"/>
        <w:jc w:val="both"/>
      </w:pPr>
      <w:r>
        <w:rPr>
          <w:rFonts w:ascii="Times New Roman"/>
          <w:b w:val="false"/>
          <w:i w:val="false"/>
          <w:color w:val="000000"/>
          <w:sz w:val="28"/>
        </w:rPr>
        <w:t>
      (b) Контрактная Мощность остается неизменной; при этом факт того, что к Окончательной Дате Коммерческой Эксплуатации Достигнутая Мощность, успешно Введенная в Эксплуатацию в соответствии с пунктом 8.1 Соглашения об Инвестициях, меньше Контрактной Мощности, не является Случаем Дефолта Продавца согласно пункту 15.3.1 и не влияет на исполнение обязательств Покупателем, которые продолжают исполняться в соответствии с настоящим Договором.</w:t>
      </w:r>
    </w:p>
    <w:bookmarkEnd w:id="1469"/>
    <w:bookmarkStart w:name="z1527" w:id="1470"/>
    <w:p>
      <w:pPr>
        <w:spacing w:after="0"/>
        <w:ind w:left="0"/>
        <w:jc w:val="both"/>
      </w:pPr>
      <w:r>
        <w:rPr>
          <w:rFonts w:ascii="Times New Roman"/>
          <w:b w:val="false"/>
          <w:i w:val="false"/>
          <w:color w:val="000000"/>
          <w:sz w:val="28"/>
        </w:rPr>
        <w:t>
      5.1.4 Если Продавец не завершил строительство какой-либо части Электросетевых Объектов к Дате Коммерческой Эксплуатации, которая считается наступившей в соответствии с пунктами 5.1.3, но Станция и другие части Электросетевых Объектов Введены в Эксплуатацию, и Продавец может поставлять Энергию Покупателю, наступает Дата Начала Коммерческой Эксплуатации, и Продавец обязуется завершить строительство оставшейся части Электросетевых Объектов в течение 60 (шестьдесят) дней после такого наступления Даты Начала Коммерческой Эксплуатации.</w:t>
      </w:r>
    </w:p>
    <w:bookmarkEnd w:id="1470"/>
    <w:bookmarkStart w:name="z1528" w:id="1471"/>
    <w:p>
      <w:pPr>
        <w:spacing w:after="0"/>
        <w:ind w:left="0"/>
        <w:jc w:val="both"/>
      </w:pPr>
      <w:r>
        <w:rPr>
          <w:rFonts w:ascii="Times New Roman"/>
          <w:b w:val="false"/>
          <w:i w:val="false"/>
          <w:color w:val="000000"/>
          <w:sz w:val="28"/>
        </w:rPr>
        <w:t xml:space="preserve">
      </w:t>
      </w:r>
      <w:r>
        <w:rPr>
          <w:rFonts w:ascii="Times New Roman"/>
          <w:b/>
          <w:i w:val="false"/>
          <w:color w:val="000000"/>
          <w:sz w:val="28"/>
        </w:rPr>
        <w:t>5.2</w:t>
      </w:r>
      <w:r>
        <w:rPr>
          <w:rFonts w:ascii="Times New Roman"/>
          <w:b w:val="false"/>
          <w:i w:val="false"/>
          <w:color w:val="000000"/>
          <w:sz w:val="28"/>
        </w:rPr>
        <w:t xml:space="preserve"> </w:t>
      </w:r>
      <w:r>
        <w:rPr>
          <w:rFonts w:ascii="Times New Roman"/>
          <w:b/>
          <w:i w:val="false"/>
          <w:color w:val="000000"/>
          <w:sz w:val="28"/>
        </w:rPr>
        <w:t>Задержка</w:t>
      </w:r>
    </w:p>
    <w:bookmarkEnd w:id="1471"/>
    <w:bookmarkStart w:name="z1529" w:id="1472"/>
    <w:p>
      <w:pPr>
        <w:spacing w:after="0"/>
        <w:ind w:left="0"/>
        <w:jc w:val="both"/>
      </w:pPr>
      <w:r>
        <w:rPr>
          <w:rFonts w:ascii="Times New Roman"/>
          <w:b w:val="false"/>
          <w:i w:val="false"/>
          <w:color w:val="000000"/>
          <w:sz w:val="28"/>
        </w:rPr>
        <w:t>
      5.2.1 Если Продавец не достигнет Контрактной мощности ветроустановки к Запланированной Дате Коммерческой Эксплуатации по любой причине, кроме Случаев освобождения от ответственности, Покупатель удерживает часть Суммы Гарантии исполнения обязательств пропорционально не введенной мощности. При этом сумма, относящаяся к введенной мощности, подлежит возврату Продавцу, а сумма, относящаяся к не введенной мощности, остается у Покупателя. Продавец имеет право продлить срок завершения строительства на 12 (двенадцать) месяцев - до Окончательной Даты Коммерческой Эксплуатации - при условии предоставления удвоенной суммы Гарантии исполнения обязательств, относящейся к мощности, не введенной к Запланированной Дате Коммерческой Эксплуатации. Если к Окончательной Дате Коммерческой Эксплуатации Продавец не достигнет мощности, не введенной на Запланированную Дату Коммерческой Эксплуатации, Покупатель удерживает соответствующую удвоенную сумму Гарантии исполнения обязательств в объеме не введенной мощности. Если же Продавец достигнет такой мощности к Окончательной Дате Коммерческой Эксплуатации, Покупатель возвращает указанную удвоенную сумму Продавцу.</w:t>
      </w:r>
    </w:p>
    <w:bookmarkEnd w:id="1472"/>
    <w:bookmarkStart w:name="z1530" w:id="1473"/>
    <w:p>
      <w:pPr>
        <w:spacing w:after="0"/>
        <w:ind w:left="0"/>
        <w:jc w:val="both"/>
      </w:pPr>
      <w:r>
        <w:rPr>
          <w:rFonts w:ascii="Times New Roman"/>
          <w:b w:val="false"/>
          <w:i w:val="false"/>
          <w:color w:val="000000"/>
          <w:sz w:val="28"/>
        </w:rPr>
        <w:t>
      5.2.2 Покупатель подтверждает, что удержание суммы Гарантии Исполнения Обязательств Продавца заменяет возмещение реального ущерба за любое нарушение Продавцом положений настоящей Статьи 5, и что такое удержание является единственным доступным Покупателю средством правовой защиты в отношении любого такого нарушения Продавца или необеспечения Продавцом достижения Контрактной Мощности в соответствии с настоящим Договором.</w:t>
      </w:r>
    </w:p>
    <w:bookmarkEnd w:id="1473"/>
    <w:p>
      <w:pPr>
        <w:spacing w:after="0"/>
        <w:ind w:left="0"/>
        <w:jc w:val="both"/>
      </w:pPr>
      <w:r>
        <w:rPr>
          <w:rFonts w:ascii="Times New Roman"/>
          <w:b/>
          <w:i w:val="false"/>
          <w:color w:val="000000"/>
          <w:sz w:val="28"/>
        </w:rPr>
        <w:t>6. ЭКСПЛУАТАЦИЯ И ТЕХНИЧЕСКОЕ ОБСЛУЖИВАНИЕ</w:t>
      </w:r>
    </w:p>
    <w:bookmarkStart w:name="z1532" w:id="1474"/>
    <w:p>
      <w:pPr>
        <w:spacing w:after="0"/>
        <w:ind w:left="0"/>
        <w:jc w:val="both"/>
      </w:pPr>
      <w:r>
        <w:rPr>
          <w:rFonts w:ascii="Times New Roman"/>
          <w:b w:val="false"/>
          <w:i w:val="false"/>
          <w:color w:val="000000"/>
          <w:sz w:val="28"/>
        </w:rPr>
        <w:t>
      6.1. Эксплуатация и техническое обслуживание Станции должно производиться в соответствии с положениями, изложенными в Соглашении об Инвестициях.</w:t>
      </w:r>
    </w:p>
    <w:bookmarkEnd w:id="1474"/>
    <w:bookmarkStart w:name="z1533" w:id="1475"/>
    <w:p>
      <w:pPr>
        <w:spacing w:after="0"/>
        <w:ind w:left="0"/>
        <w:jc w:val="both"/>
      </w:pPr>
      <w:r>
        <w:rPr>
          <w:rFonts w:ascii="Times New Roman"/>
          <w:b w:val="false"/>
          <w:i w:val="false"/>
          <w:color w:val="000000"/>
          <w:sz w:val="28"/>
        </w:rPr>
        <w:t>
      6.2. Покупатель признает, что в соответствии с пунктами 9.4.2 и 9.4.3 Соглашения об Инвестициях, начиная с Даты Начала Коммерческой Эксплуатации, любые диспетчерские решения Системного Оператора должны обеспечивать бесперебойное принятие им всей электрической энергии, которую Ветровая установка способна произвести, и не допускать необоснованных ограничений на генерационную способность Ветровой установки. В случае если Системный Оператор не обеспечит бесперебойное принятие всей электрической энергии, которую Ветровая установка способна произвести, Продавец, при выполнении других требований Статей 13 и 14, вправе получить оплату за электрическую энергию, которую должен был поставить, соответствующую договорной генерации (в соответствии с положениями пункта 14.1 (</w:t>
      </w:r>
      <w:r>
        <w:rPr>
          <w:rFonts w:ascii="Times New Roman"/>
          <w:b w:val="false"/>
          <w:i/>
          <w:color w:val="000000"/>
          <w:sz w:val="28"/>
        </w:rPr>
        <w:t>Условно Выработанная Электроэнергия</w:t>
      </w:r>
      <w:r>
        <w:rPr>
          <w:rFonts w:ascii="Times New Roman"/>
          <w:b w:val="false"/>
          <w:i w:val="false"/>
          <w:color w:val="000000"/>
          <w:sz w:val="28"/>
        </w:rPr>
        <w:t>).</w:t>
      </w:r>
    </w:p>
    <w:bookmarkEnd w:id="1475"/>
    <w:p>
      <w:pPr>
        <w:spacing w:after="0"/>
        <w:ind w:left="0"/>
        <w:jc w:val="both"/>
      </w:pPr>
      <w:r>
        <w:rPr>
          <w:rFonts w:ascii="Times New Roman"/>
          <w:b/>
          <w:i w:val="false"/>
          <w:color w:val="000000"/>
          <w:sz w:val="28"/>
        </w:rPr>
        <w:t>7. КУПЛЯ-ПРОДАЖА ЭЛЕКТРОЭНЕРГИИ</w:t>
      </w:r>
    </w:p>
    <w:bookmarkStart w:name="z1535" w:id="1476"/>
    <w:p>
      <w:pPr>
        <w:spacing w:after="0"/>
        <w:ind w:left="0"/>
        <w:jc w:val="both"/>
      </w:pPr>
      <w:r>
        <w:rPr>
          <w:rFonts w:ascii="Times New Roman"/>
          <w:b w:val="false"/>
          <w:i w:val="false"/>
          <w:color w:val="000000"/>
          <w:sz w:val="28"/>
        </w:rPr>
        <w:t xml:space="preserve">
      </w:t>
      </w:r>
      <w:r>
        <w:rPr>
          <w:rFonts w:ascii="Times New Roman"/>
          <w:b/>
          <w:i w:val="false"/>
          <w:color w:val="000000"/>
          <w:sz w:val="28"/>
        </w:rPr>
        <w:t>7.1.</w:t>
      </w:r>
      <w:r>
        <w:rPr>
          <w:rFonts w:ascii="Times New Roman"/>
          <w:b w:val="false"/>
          <w:i w:val="false"/>
          <w:color w:val="000000"/>
          <w:sz w:val="28"/>
        </w:rPr>
        <w:t xml:space="preserve"> </w:t>
      </w:r>
      <w:r>
        <w:rPr>
          <w:rFonts w:ascii="Times New Roman"/>
          <w:b/>
          <w:i w:val="false"/>
          <w:color w:val="000000"/>
          <w:sz w:val="28"/>
        </w:rPr>
        <w:t>Купля-Продажа</w:t>
      </w:r>
    </w:p>
    <w:bookmarkEnd w:id="1476"/>
    <w:bookmarkStart w:name="z1536" w:id="1477"/>
    <w:p>
      <w:pPr>
        <w:spacing w:after="0"/>
        <w:ind w:left="0"/>
        <w:jc w:val="both"/>
      </w:pPr>
      <w:r>
        <w:rPr>
          <w:rFonts w:ascii="Times New Roman"/>
          <w:b w:val="false"/>
          <w:i w:val="false"/>
          <w:color w:val="000000"/>
          <w:sz w:val="28"/>
        </w:rPr>
        <w:t>
      7.1.1 Энергия Периода Эксплуатации</w:t>
      </w:r>
    </w:p>
    <w:bookmarkEnd w:id="1477"/>
    <w:bookmarkStart w:name="z1537" w:id="1478"/>
    <w:p>
      <w:pPr>
        <w:spacing w:after="0"/>
        <w:ind w:left="0"/>
        <w:jc w:val="both"/>
      </w:pPr>
      <w:r>
        <w:rPr>
          <w:rFonts w:ascii="Times New Roman"/>
          <w:b w:val="false"/>
          <w:i w:val="false"/>
          <w:color w:val="000000"/>
          <w:sz w:val="28"/>
        </w:rPr>
        <w:t>
      В соответствии с условиями Договора, начиная с Даты Начала Коммерческой Эксплуатации и до конца срока, Продавец обязуется продавать и поставлять Покупателю в Точке Подключения Ветровой Установки весь объем Энергии, который производится Станцией и поставляется в Точку Подключения Ветровой Установки (включая Условно Выработанную Электроэнергию), а Покупатель обязуется покупать, принимать у Продавца и оплачивать весь объем такой Энергии по принципу "бери или плати" по действующей Плате за Энергию.</w:t>
      </w:r>
    </w:p>
    <w:bookmarkEnd w:id="1478"/>
    <w:bookmarkStart w:name="z1538" w:id="1479"/>
    <w:p>
      <w:pPr>
        <w:spacing w:after="0"/>
        <w:ind w:left="0"/>
        <w:jc w:val="both"/>
      </w:pPr>
      <w:r>
        <w:rPr>
          <w:rFonts w:ascii="Times New Roman"/>
          <w:b w:val="false"/>
          <w:i w:val="false"/>
          <w:color w:val="000000"/>
          <w:sz w:val="28"/>
        </w:rPr>
        <w:t xml:space="preserve">
      </w:t>
      </w:r>
      <w:r>
        <w:rPr>
          <w:rFonts w:ascii="Times New Roman"/>
          <w:b/>
          <w:i w:val="false"/>
          <w:color w:val="000000"/>
          <w:sz w:val="28"/>
        </w:rPr>
        <w:t>7.2.</w:t>
      </w:r>
      <w:r>
        <w:rPr>
          <w:rFonts w:ascii="Times New Roman"/>
          <w:b w:val="false"/>
          <w:i w:val="false"/>
          <w:color w:val="000000"/>
          <w:sz w:val="28"/>
        </w:rPr>
        <w:t xml:space="preserve"> </w:t>
      </w:r>
      <w:r>
        <w:rPr>
          <w:rFonts w:ascii="Times New Roman"/>
          <w:b/>
          <w:i w:val="false"/>
          <w:color w:val="000000"/>
          <w:sz w:val="28"/>
        </w:rPr>
        <w:t>Поставка и Право Собственности на Энергию</w:t>
      </w:r>
    </w:p>
    <w:bookmarkEnd w:id="1479"/>
    <w:bookmarkStart w:name="z1539" w:id="1480"/>
    <w:p>
      <w:pPr>
        <w:spacing w:after="0"/>
        <w:ind w:left="0"/>
        <w:jc w:val="both"/>
      </w:pPr>
      <w:r>
        <w:rPr>
          <w:rFonts w:ascii="Times New Roman"/>
          <w:b w:val="false"/>
          <w:i w:val="false"/>
          <w:color w:val="000000"/>
          <w:sz w:val="28"/>
        </w:rPr>
        <w:t>
      7.2.1 Поставка энергии считается завершенной в момент поставки Продавцом энергии, произведенной Станцией, в Точку подключения ветровой установки.</w:t>
      </w:r>
    </w:p>
    <w:bookmarkEnd w:id="1480"/>
    <w:bookmarkStart w:name="z1540" w:id="1481"/>
    <w:p>
      <w:pPr>
        <w:spacing w:after="0"/>
        <w:ind w:left="0"/>
        <w:jc w:val="both"/>
      </w:pPr>
      <w:r>
        <w:rPr>
          <w:rFonts w:ascii="Times New Roman"/>
          <w:b w:val="false"/>
          <w:i w:val="false"/>
          <w:color w:val="000000"/>
          <w:sz w:val="28"/>
        </w:rPr>
        <w:t>
      7.2.2 Право собственности любой энергии, поставленной в соответствии с настоящим Договором, и риск утраты такой энергии переходят от Продавца к Покупателю в Точку Подключения Ветровой Установки.</w:t>
      </w:r>
    </w:p>
    <w:bookmarkEnd w:id="1481"/>
    <w:p>
      <w:pPr>
        <w:spacing w:after="0"/>
        <w:ind w:left="0"/>
        <w:jc w:val="both"/>
      </w:pPr>
      <w:r>
        <w:rPr>
          <w:rFonts w:ascii="Times New Roman"/>
          <w:b/>
          <w:i w:val="false"/>
          <w:color w:val="000000"/>
          <w:sz w:val="28"/>
        </w:rPr>
        <w:t>8. ВЫСТАВЛЕНИЕ СЧЕТОВ И ОПЛАТА</w:t>
      </w:r>
    </w:p>
    <w:bookmarkStart w:name="z1542" w:id="1482"/>
    <w:p>
      <w:pPr>
        <w:spacing w:after="0"/>
        <w:ind w:left="0"/>
        <w:jc w:val="both"/>
      </w:pPr>
      <w:r>
        <w:rPr>
          <w:rFonts w:ascii="Times New Roman"/>
          <w:b w:val="false"/>
          <w:i w:val="false"/>
          <w:color w:val="000000"/>
          <w:sz w:val="28"/>
        </w:rPr>
        <w:t xml:space="preserve">
      </w:t>
      </w:r>
      <w:r>
        <w:rPr>
          <w:rFonts w:ascii="Times New Roman"/>
          <w:b/>
          <w:i w:val="false"/>
          <w:color w:val="000000"/>
          <w:sz w:val="28"/>
        </w:rPr>
        <w:t>8.1.</w:t>
      </w:r>
      <w:r>
        <w:rPr>
          <w:rFonts w:ascii="Times New Roman"/>
          <w:b w:val="false"/>
          <w:i w:val="false"/>
          <w:color w:val="000000"/>
          <w:sz w:val="28"/>
        </w:rPr>
        <w:t xml:space="preserve"> </w:t>
      </w:r>
      <w:r>
        <w:rPr>
          <w:rFonts w:ascii="Times New Roman"/>
          <w:b/>
          <w:i w:val="false"/>
          <w:color w:val="000000"/>
          <w:sz w:val="28"/>
        </w:rPr>
        <w:t>Ежемесячная оплата</w:t>
      </w:r>
    </w:p>
    <w:bookmarkEnd w:id="1482"/>
    <w:bookmarkStart w:name="z1543" w:id="1483"/>
    <w:p>
      <w:pPr>
        <w:spacing w:after="0"/>
        <w:ind w:left="0"/>
        <w:jc w:val="both"/>
      </w:pPr>
      <w:r>
        <w:rPr>
          <w:rFonts w:ascii="Times New Roman"/>
          <w:b w:val="false"/>
          <w:i w:val="false"/>
          <w:color w:val="000000"/>
          <w:sz w:val="28"/>
        </w:rPr>
        <w:t>
      8.1.1. Продавец предоставляет Покупателю первичный документ и счет-фактуру в соответствии с Пунктом 8.2., содержащие следующую информацию за Месяц Поставки:</w:t>
      </w:r>
    </w:p>
    <w:bookmarkEnd w:id="1483"/>
    <w:bookmarkStart w:name="z1544" w:id="1484"/>
    <w:p>
      <w:pPr>
        <w:spacing w:after="0"/>
        <w:ind w:left="0"/>
        <w:jc w:val="both"/>
      </w:pPr>
      <w:r>
        <w:rPr>
          <w:rFonts w:ascii="Times New Roman"/>
          <w:b w:val="false"/>
          <w:i w:val="false"/>
          <w:color w:val="000000"/>
          <w:sz w:val="28"/>
        </w:rPr>
        <w:t xml:space="preserve">
      (i) Сумма Месячной Платы за Энергию за Месяц Поставки; </w:t>
      </w:r>
      <w:r>
        <w:rPr>
          <w:rFonts w:ascii="Times New Roman"/>
          <w:b w:val="false"/>
          <w:i/>
          <w:color w:val="000000"/>
          <w:sz w:val="28"/>
        </w:rPr>
        <w:t>плюс</w:t>
      </w:r>
      <w:r>
        <w:rPr>
          <w:rFonts w:ascii="Times New Roman"/>
          <w:b w:val="false"/>
          <w:i w:val="false"/>
          <w:color w:val="000000"/>
          <w:sz w:val="28"/>
        </w:rPr>
        <w:t xml:space="preserve"> </w:t>
      </w:r>
    </w:p>
    <w:bookmarkEnd w:id="1484"/>
    <w:bookmarkStart w:name="z1545" w:id="1485"/>
    <w:p>
      <w:pPr>
        <w:spacing w:after="0"/>
        <w:ind w:left="0"/>
        <w:jc w:val="both"/>
      </w:pPr>
      <w:r>
        <w:rPr>
          <w:rFonts w:ascii="Times New Roman"/>
          <w:b w:val="false"/>
          <w:i w:val="false"/>
          <w:color w:val="000000"/>
          <w:sz w:val="28"/>
        </w:rPr>
        <w:t xml:space="preserve">
      (ii) Налог на Добавленную Стоимость, взимаемый в отношении суммы платежа, выставленной Продавцом Покупателю. </w:t>
      </w:r>
    </w:p>
    <w:bookmarkEnd w:id="1485"/>
    <w:bookmarkStart w:name="z1546" w:id="1486"/>
    <w:p>
      <w:pPr>
        <w:spacing w:after="0"/>
        <w:ind w:left="0"/>
        <w:jc w:val="both"/>
      </w:pPr>
      <w:r>
        <w:rPr>
          <w:rFonts w:ascii="Times New Roman"/>
          <w:b w:val="false"/>
          <w:i w:val="false"/>
          <w:color w:val="000000"/>
          <w:sz w:val="28"/>
        </w:rPr>
        <w:t>
      8.1.2. Продавец вправе выставить Счет на оплату сумм, подлежащих уплате Покупателем Продавцу в рамках настоящего Договора (включая, при наличии, подлежащие уплате проценты за просрочку платежа), а также, Покупатель вправе выставить Счет на оплату сумм, подлежащих уплате Продавцом Покупателю в рамках настоящего Договора.</w:t>
      </w:r>
    </w:p>
    <w:bookmarkEnd w:id="1486"/>
    <w:bookmarkStart w:name="z1547" w:id="1487"/>
    <w:p>
      <w:pPr>
        <w:spacing w:after="0"/>
        <w:ind w:left="0"/>
        <w:jc w:val="both"/>
      </w:pPr>
      <w:r>
        <w:rPr>
          <w:rFonts w:ascii="Times New Roman"/>
          <w:b w:val="false"/>
          <w:i w:val="false"/>
          <w:color w:val="000000"/>
          <w:sz w:val="28"/>
        </w:rPr>
        <w:t xml:space="preserve">
      </w:t>
      </w:r>
      <w:r>
        <w:rPr>
          <w:rFonts w:ascii="Times New Roman"/>
          <w:b/>
          <w:i w:val="false"/>
          <w:color w:val="000000"/>
          <w:sz w:val="28"/>
        </w:rPr>
        <w:t>8.2</w:t>
      </w:r>
      <w:r>
        <w:rPr>
          <w:rFonts w:ascii="Times New Roman"/>
          <w:b w:val="false"/>
          <w:i w:val="false"/>
          <w:color w:val="000000"/>
          <w:sz w:val="28"/>
        </w:rPr>
        <w:t xml:space="preserve"> </w:t>
      </w:r>
      <w:r>
        <w:rPr>
          <w:rFonts w:ascii="Times New Roman"/>
          <w:b/>
          <w:i w:val="false"/>
          <w:color w:val="000000"/>
          <w:sz w:val="28"/>
        </w:rPr>
        <w:t>В</w:t>
      </w:r>
      <w:r>
        <w:rPr>
          <w:rFonts w:ascii="Times New Roman"/>
          <w:b/>
          <w:i w:val="false"/>
          <w:color w:val="000000"/>
          <w:sz w:val="28"/>
        </w:rPr>
        <w:t>заиморасчеты</w:t>
      </w:r>
    </w:p>
    <w:bookmarkEnd w:id="1487"/>
    <w:bookmarkStart w:name="z1548" w:id="1488"/>
    <w:p>
      <w:pPr>
        <w:spacing w:after="0"/>
        <w:ind w:left="0"/>
        <w:jc w:val="both"/>
      </w:pPr>
      <w:r>
        <w:rPr>
          <w:rFonts w:ascii="Times New Roman"/>
          <w:b w:val="false"/>
          <w:i w:val="false"/>
          <w:color w:val="000000"/>
          <w:sz w:val="28"/>
        </w:rPr>
        <w:t>
      Расчеты производятся следующим образом:</w:t>
      </w:r>
    </w:p>
    <w:bookmarkEnd w:id="1488"/>
    <w:bookmarkStart w:name="z1549" w:id="1489"/>
    <w:p>
      <w:pPr>
        <w:spacing w:after="0"/>
        <w:ind w:left="0"/>
        <w:jc w:val="both"/>
      </w:pPr>
      <w:r>
        <w:rPr>
          <w:rFonts w:ascii="Times New Roman"/>
          <w:b w:val="false"/>
          <w:i w:val="false"/>
          <w:color w:val="000000"/>
          <w:sz w:val="28"/>
        </w:rPr>
        <w:t>
      8.2.1 Отчетным периодом для расчетов по настоящему Договору является Месяц Поставки. Покупатель должен произвести платеж не позднее Срока Оплаты.</w:t>
      </w:r>
    </w:p>
    <w:bookmarkEnd w:id="1489"/>
    <w:bookmarkStart w:name="z1550" w:id="1490"/>
    <w:p>
      <w:pPr>
        <w:spacing w:after="0"/>
        <w:ind w:left="0"/>
        <w:jc w:val="both"/>
      </w:pPr>
      <w:r>
        <w:rPr>
          <w:rFonts w:ascii="Times New Roman"/>
          <w:b w:val="false"/>
          <w:i w:val="false"/>
          <w:color w:val="000000"/>
          <w:sz w:val="28"/>
        </w:rPr>
        <w:t>
      8.2.2 Любой счет, выставленный согласно настоящей Статье 8, выражается и оплачивается в Казахстанских Тенге, эквивалентных сумме, подлежащей платежу в Юанях по Курсу Покупки.</w:t>
      </w:r>
    </w:p>
    <w:bookmarkEnd w:id="1490"/>
    <w:bookmarkStart w:name="z1551" w:id="1491"/>
    <w:p>
      <w:pPr>
        <w:spacing w:after="0"/>
        <w:ind w:left="0"/>
        <w:jc w:val="both"/>
      </w:pPr>
      <w:r>
        <w:rPr>
          <w:rFonts w:ascii="Times New Roman"/>
          <w:b w:val="false"/>
          <w:i w:val="false"/>
          <w:color w:val="000000"/>
          <w:sz w:val="28"/>
        </w:rPr>
        <w:t>
      8.2.3 Первичный бухгалтерский документ (первичный документ), подтверждающий факт продажи/покупки Энергии (и (или), если применимо в отчетном периоде, Условно Выработанной Электроэнергии) и соответствующий объем в отношении такого Месяца Поставки, как на бумажном, так и электронном носителе, должен быть оформлен на последний день Месяца Поставки в соответствии с требованиями Законодательства Республики Казахстан.</w:t>
      </w:r>
    </w:p>
    <w:bookmarkEnd w:id="1491"/>
    <w:bookmarkStart w:name="z1552" w:id="1492"/>
    <w:p>
      <w:pPr>
        <w:spacing w:after="0"/>
        <w:ind w:left="0"/>
        <w:jc w:val="both"/>
      </w:pPr>
      <w:r>
        <w:rPr>
          <w:rFonts w:ascii="Times New Roman"/>
          <w:b w:val="false"/>
          <w:i w:val="false"/>
          <w:color w:val="000000"/>
          <w:sz w:val="28"/>
        </w:rPr>
        <w:t>
      8.2.4 Продавец обязан на ежемесячной основе не позднее 5-го (пятого) числа месяца, следующего за Месяцем Поставки, предоставлять Покупателю первичный документ, подтверждающий фактический объем Энергии, поставленной в Точку Подключения Ветровой Установки (и (или), если применимо в отчетном периоде, Условно Выработанной Электроэнергии) за отчетный период.</w:t>
      </w:r>
    </w:p>
    <w:bookmarkEnd w:id="1492"/>
    <w:bookmarkStart w:name="z1553" w:id="1493"/>
    <w:p>
      <w:pPr>
        <w:spacing w:after="0"/>
        <w:ind w:left="0"/>
        <w:jc w:val="both"/>
      </w:pPr>
      <w:r>
        <w:rPr>
          <w:rFonts w:ascii="Times New Roman"/>
          <w:b w:val="false"/>
          <w:i w:val="false"/>
          <w:color w:val="000000"/>
          <w:sz w:val="28"/>
        </w:rPr>
        <w:t>
      8.2.5 Покупатель должен подписать первичный документ в течение 5 (пяти) Рабочих дней с даты его получения от Продавца, либо, в случае несогласия с данными Продавца об объеме поставленной Энергии (и (или), если применимо в отчетном периоде, Условно Выработанной Электроэнергии) или иными показателями, содержащимися в первичном документе, в течение того же срока направить Продавцу письменный мотивированный отказ с обязательным приложением к нему документов, подтверждающих обоснованность такого отказа.</w:t>
      </w:r>
    </w:p>
    <w:bookmarkEnd w:id="1493"/>
    <w:bookmarkStart w:name="z1554" w:id="1494"/>
    <w:p>
      <w:pPr>
        <w:spacing w:after="0"/>
        <w:ind w:left="0"/>
        <w:jc w:val="both"/>
      </w:pPr>
      <w:r>
        <w:rPr>
          <w:rFonts w:ascii="Times New Roman"/>
          <w:b w:val="false"/>
          <w:i w:val="false"/>
          <w:color w:val="000000"/>
          <w:sz w:val="28"/>
        </w:rPr>
        <w:t>
      8.2.6 Продавец выставляет электронный счет-фактуру с НДС в информационной системе электронных счетов-фактур с НДС не позднее 20-го (двадцатого) числа месяца, следующего за Месяцем Поставки, в соответствии с требованиями Налогового Кодекса Республики Казахстан.</w:t>
      </w:r>
    </w:p>
    <w:bookmarkEnd w:id="1494"/>
    <w:bookmarkStart w:name="z1555" w:id="1495"/>
    <w:p>
      <w:pPr>
        <w:spacing w:after="0"/>
        <w:ind w:left="0"/>
        <w:jc w:val="both"/>
      </w:pPr>
      <w:r>
        <w:rPr>
          <w:rFonts w:ascii="Times New Roman"/>
          <w:b w:val="false"/>
          <w:i w:val="false"/>
          <w:color w:val="000000"/>
          <w:sz w:val="28"/>
        </w:rPr>
        <w:t>
      8.2.7 В случае изменения Платы за Энергию, выставленной в Казахстанских Тенге, в результате изменения Курса Покупки на дату оплаты Покупателем Энергии (и (или), если применимо в отчетном периоде, Условно Выработанной Электроэнергии), Продавец вносит корректировки путем выписки исправленного первичного документа и выписки исправленного электронного счета-фактуры в соответствии с Законодательством Республики Казахстан.</w:t>
      </w:r>
    </w:p>
    <w:bookmarkEnd w:id="1495"/>
    <w:bookmarkStart w:name="z1556" w:id="1496"/>
    <w:p>
      <w:pPr>
        <w:spacing w:after="0"/>
        <w:ind w:left="0"/>
        <w:jc w:val="both"/>
      </w:pPr>
      <w:r>
        <w:rPr>
          <w:rFonts w:ascii="Times New Roman"/>
          <w:b w:val="false"/>
          <w:i w:val="false"/>
          <w:color w:val="000000"/>
          <w:sz w:val="28"/>
        </w:rPr>
        <w:t>
      8.2.8 После рассмотрения первичного документа Покупатель уведомляет Продавца о дате, на которую он планирует произвести платеж ("</w:t>
      </w:r>
      <w:r>
        <w:rPr>
          <w:rFonts w:ascii="Times New Roman"/>
          <w:b/>
          <w:i w:val="false"/>
          <w:color w:val="000000"/>
          <w:sz w:val="28"/>
        </w:rPr>
        <w:t>Предполагаемая Дата Платежа</w:t>
      </w:r>
      <w:r>
        <w:rPr>
          <w:rFonts w:ascii="Times New Roman"/>
          <w:b w:val="false"/>
          <w:i w:val="false"/>
          <w:color w:val="000000"/>
          <w:sz w:val="28"/>
        </w:rPr>
        <w:t>", при этом такая дата не должна быть позднее Срока Оплаты), а Продавец обязан выставить исправленный счет-фактуру в электронной системе выставления счетов-фактур по НДС и предоставить исправленный первичный документ в соответствии с пунктом 8.2.7 не позднее 12:00 по времени города Астаны в Предполагаемую Дату Платежа.</w:t>
      </w:r>
    </w:p>
    <w:bookmarkEnd w:id="1496"/>
    <w:bookmarkStart w:name="z1557" w:id="1497"/>
    <w:p>
      <w:pPr>
        <w:spacing w:after="0"/>
        <w:ind w:left="0"/>
        <w:jc w:val="both"/>
      </w:pPr>
      <w:r>
        <w:rPr>
          <w:rFonts w:ascii="Times New Roman"/>
          <w:b w:val="false"/>
          <w:i w:val="false"/>
          <w:color w:val="000000"/>
          <w:sz w:val="28"/>
        </w:rPr>
        <w:t>
      Если Продавец не предоставляет исправленный счет-фактуру в электронной системе выставления счетов-фактур и исправленный первичный документ в соответствующую Предполагаемую Дату Платежа до 12:00 по времени города Астаны, то Срок оплаты считается продленным до даты предоставления данного счета согласно пункту 8.2.8 и Покупатель не будет нести ответственность за данную задержку.</w:t>
      </w:r>
    </w:p>
    <w:bookmarkEnd w:id="1497"/>
    <w:bookmarkStart w:name="z1558" w:id="1498"/>
    <w:p>
      <w:pPr>
        <w:spacing w:after="0"/>
        <w:ind w:left="0"/>
        <w:jc w:val="both"/>
      </w:pPr>
      <w:r>
        <w:rPr>
          <w:rFonts w:ascii="Times New Roman"/>
          <w:b w:val="false"/>
          <w:i w:val="false"/>
          <w:color w:val="000000"/>
          <w:sz w:val="28"/>
        </w:rPr>
        <w:t>
      8.2.9 С учетом положений пункта 8.2.8, Покупатель обязан произвести платеж не позднее 15:00 по времени г. Астаны в Предполагаемую Дату Платежа. В случае, если Покупатель перенесет оплату на более позднюю дату по сравнению с Предполагаемой Датой Платежа, он обязан заранее уведомить об этом Продавца, чтобы Продавец мог внести изменения в счет-фактуру по НДС в соответствии с Пунктом 8.2.7, и Покупатель обязан произвести оплату в дату корректировки счета-фактуры.</w:t>
      </w:r>
    </w:p>
    <w:bookmarkEnd w:id="1498"/>
    <w:bookmarkStart w:name="z1559" w:id="1499"/>
    <w:p>
      <w:pPr>
        <w:spacing w:after="0"/>
        <w:ind w:left="0"/>
        <w:jc w:val="both"/>
      </w:pPr>
      <w:r>
        <w:rPr>
          <w:rFonts w:ascii="Times New Roman"/>
          <w:b w:val="false"/>
          <w:i w:val="false"/>
          <w:color w:val="000000"/>
          <w:sz w:val="28"/>
        </w:rPr>
        <w:t>
      8.2.10 В случае неисполнения Покупателем обязательства по оплате Продавцу к Сроку Оплаты, Продавец вправе начислить проценты за такую просрочку платежа по Процентной Ставке Пени, исчисляемые, начиная со дня, следующего за Сроком Оплаты, и до даты получения Продавцом соответствующей суммы в полном объеме.</w:t>
      </w:r>
    </w:p>
    <w:bookmarkEnd w:id="1499"/>
    <w:bookmarkStart w:name="z1560" w:id="1500"/>
    <w:p>
      <w:pPr>
        <w:spacing w:after="0"/>
        <w:ind w:left="0"/>
        <w:jc w:val="both"/>
      </w:pPr>
      <w:r>
        <w:rPr>
          <w:rFonts w:ascii="Times New Roman"/>
          <w:b w:val="false"/>
          <w:i w:val="false"/>
          <w:color w:val="000000"/>
          <w:sz w:val="28"/>
        </w:rPr>
        <w:t>
      8.2.11 Продавец не обязан выставлять первичный документ и счет-фактуру с НДС в случае взыскания задолженности за неисполнение обязательств по настоящему Договору. В случае предъявления требования о произведении оплаты по неисполненным обязательствам Продавец выставляет Покупателю Cчет на оплату или иной документ с требованием об оплате по неисполненным обязательствам.</w:t>
      </w:r>
    </w:p>
    <w:bookmarkEnd w:id="1500"/>
    <w:bookmarkStart w:name="z1561" w:id="1501"/>
    <w:p>
      <w:pPr>
        <w:spacing w:after="0"/>
        <w:ind w:left="0"/>
        <w:jc w:val="both"/>
      </w:pPr>
      <w:r>
        <w:rPr>
          <w:rFonts w:ascii="Times New Roman"/>
          <w:b w:val="false"/>
          <w:i w:val="false"/>
          <w:color w:val="000000"/>
          <w:sz w:val="28"/>
        </w:rPr>
        <w:t xml:space="preserve">
      </w:t>
      </w:r>
      <w:r>
        <w:rPr>
          <w:rFonts w:ascii="Times New Roman"/>
          <w:b/>
          <w:i w:val="false"/>
          <w:color w:val="000000"/>
          <w:sz w:val="28"/>
        </w:rPr>
        <w:t>8.3</w:t>
      </w:r>
      <w:r>
        <w:rPr>
          <w:rFonts w:ascii="Times New Roman"/>
          <w:b w:val="false"/>
          <w:i w:val="false"/>
          <w:color w:val="000000"/>
          <w:sz w:val="28"/>
        </w:rPr>
        <w:t xml:space="preserve"> </w:t>
      </w:r>
      <w:r>
        <w:rPr>
          <w:rFonts w:ascii="Times New Roman"/>
          <w:b/>
          <w:i w:val="false"/>
          <w:color w:val="000000"/>
          <w:sz w:val="28"/>
        </w:rPr>
        <w:t>Спорные Платежи</w:t>
      </w:r>
    </w:p>
    <w:bookmarkEnd w:id="1501"/>
    <w:bookmarkStart w:name="z1562" w:id="1502"/>
    <w:p>
      <w:pPr>
        <w:spacing w:after="0"/>
        <w:ind w:left="0"/>
        <w:jc w:val="both"/>
      </w:pPr>
      <w:r>
        <w:rPr>
          <w:rFonts w:ascii="Times New Roman"/>
          <w:b w:val="false"/>
          <w:i w:val="false"/>
          <w:color w:val="000000"/>
          <w:sz w:val="28"/>
        </w:rPr>
        <w:t>
      8.3.1 В случае если Покупатель оспаривает первичный документ (полностью или частично), то Покупатель направляет Продавцу письменное уведомление о несогласии с расчетами, содержащее подробную информацию о соответствующем первичном документе в размере спорной суммы и обоснование причины оспаривания. В случае отсутствия претензий или уведомлений со стороны Покупателя по первичному документу до Предполагаемой Даты Платежа, первичный документ считается принятым.</w:t>
      </w:r>
    </w:p>
    <w:bookmarkEnd w:id="1502"/>
    <w:bookmarkStart w:name="z1563" w:id="1503"/>
    <w:p>
      <w:pPr>
        <w:spacing w:after="0"/>
        <w:ind w:left="0"/>
        <w:jc w:val="both"/>
      </w:pPr>
      <w:r>
        <w:rPr>
          <w:rFonts w:ascii="Times New Roman"/>
          <w:b w:val="false"/>
          <w:i w:val="false"/>
          <w:color w:val="000000"/>
          <w:sz w:val="28"/>
        </w:rPr>
        <w:t>
      8.3.2 Если Покупатель оспаривает первичный документ согласно положениям пункта 8.3.1, Стороны должны провести переговоры в течение 7 (семь) дней после направления уведомления, предусмотренного в пункте 8.3.1, для добросовестного разрешения любого такого Cпора.</w:t>
      </w:r>
    </w:p>
    <w:bookmarkEnd w:id="1503"/>
    <w:bookmarkStart w:name="z1564" w:id="1504"/>
    <w:p>
      <w:pPr>
        <w:spacing w:after="0"/>
        <w:ind w:left="0"/>
        <w:jc w:val="both"/>
      </w:pPr>
      <w:r>
        <w:rPr>
          <w:rFonts w:ascii="Times New Roman"/>
          <w:b w:val="false"/>
          <w:i w:val="false"/>
          <w:color w:val="000000"/>
          <w:sz w:val="28"/>
        </w:rPr>
        <w:t>
      8.3.3 По истечении семидневного срока, установленного в пункте 8.3.2, любая из Сторон вправе передать неурегулированный Спор Независимому Эксперту в соответствии с положениями пункта 19.3 при условии, однако, что при принятии решения количество Условно Выработанной Электроэнергии, которая была бы выработана Станцией, подлежит определению в соответствии с Приложением 3 (</w:t>
      </w:r>
      <w:r>
        <w:rPr>
          <w:rFonts w:ascii="Times New Roman"/>
          <w:b w:val="false"/>
          <w:i/>
          <w:color w:val="000000"/>
          <w:sz w:val="28"/>
        </w:rPr>
        <w:t>Расчет Платежей</w:t>
      </w:r>
      <w:r>
        <w:rPr>
          <w:rFonts w:ascii="Times New Roman"/>
          <w:b w:val="false"/>
          <w:i w:val="false"/>
          <w:color w:val="000000"/>
          <w:sz w:val="28"/>
        </w:rPr>
        <w:t>).</w:t>
      </w:r>
    </w:p>
    <w:bookmarkEnd w:id="1504"/>
    <w:bookmarkStart w:name="z1565" w:id="1505"/>
    <w:p>
      <w:pPr>
        <w:spacing w:after="0"/>
        <w:ind w:left="0"/>
        <w:jc w:val="both"/>
      </w:pPr>
      <w:r>
        <w:rPr>
          <w:rFonts w:ascii="Times New Roman"/>
          <w:b w:val="false"/>
          <w:i w:val="false"/>
          <w:color w:val="000000"/>
          <w:sz w:val="28"/>
        </w:rPr>
        <w:t>
      8.3.4 Если Спор впоследствии будет полностью или частично решен в пользу Продавца, Покупатель должен выплатить Продавцу дополнительную сумму, присужденную Продавцу окончательным и обязательным решением Независимого Эксперта, в качестве полного исполнения обязательств Продавца в отношении такого Спора.</w:t>
      </w:r>
    </w:p>
    <w:bookmarkEnd w:id="1505"/>
    <w:bookmarkStart w:name="z1566" w:id="1506"/>
    <w:p>
      <w:pPr>
        <w:spacing w:after="0"/>
        <w:ind w:left="0"/>
        <w:jc w:val="both"/>
      </w:pPr>
      <w:r>
        <w:rPr>
          <w:rFonts w:ascii="Times New Roman"/>
          <w:b w:val="false"/>
          <w:i w:val="false"/>
          <w:color w:val="000000"/>
          <w:sz w:val="28"/>
        </w:rPr>
        <w:t xml:space="preserve">
      </w:t>
      </w:r>
      <w:r>
        <w:rPr>
          <w:rFonts w:ascii="Times New Roman"/>
          <w:b/>
          <w:i w:val="false"/>
          <w:color w:val="000000"/>
          <w:sz w:val="28"/>
        </w:rPr>
        <w:t>8.4</w:t>
      </w:r>
      <w:r>
        <w:rPr>
          <w:rFonts w:ascii="Times New Roman"/>
          <w:b w:val="false"/>
          <w:i w:val="false"/>
          <w:color w:val="000000"/>
          <w:sz w:val="28"/>
        </w:rPr>
        <w:t xml:space="preserve"> </w:t>
      </w:r>
      <w:r>
        <w:rPr>
          <w:rFonts w:ascii="Times New Roman"/>
          <w:b/>
          <w:i w:val="false"/>
          <w:color w:val="000000"/>
          <w:sz w:val="28"/>
        </w:rPr>
        <w:t>Просроченные Платежи</w:t>
      </w:r>
    </w:p>
    <w:bookmarkEnd w:id="1506"/>
    <w:bookmarkStart w:name="z1567" w:id="1507"/>
    <w:p>
      <w:pPr>
        <w:spacing w:after="0"/>
        <w:ind w:left="0"/>
        <w:jc w:val="both"/>
      </w:pPr>
      <w:r>
        <w:rPr>
          <w:rFonts w:ascii="Times New Roman"/>
          <w:b w:val="false"/>
          <w:i w:val="false"/>
          <w:color w:val="000000"/>
          <w:sz w:val="28"/>
        </w:rPr>
        <w:t>
      На просроченные платежи начисляются проценты по Процентной Ставке Пени, и просроченные платежи подлежат выражению и оплате в Казахстанских Тенге, эквивалентной сумме в валюте утвержденного тарифа.</w:t>
      </w:r>
    </w:p>
    <w:bookmarkEnd w:id="1507"/>
    <w:bookmarkStart w:name="z1568" w:id="1508"/>
    <w:p>
      <w:pPr>
        <w:spacing w:after="0"/>
        <w:ind w:left="0"/>
        <w:jc w:val="both"/>
      </w:pPr>
      <w:r>
        <w:rPr>
          <w:rFonts w:ascii="Times New Roman"/>
          <w:b w:val="false"/>
          <w:i w:val="false"/>
          <w:color w:val="000000"/>
          <w:sz w:val="28"/>
        </w:rPr>
        <w:t xml:space="preserve">
      </w:t>
      </w:r>
      <w:r>
        <w:rPr>
          <w:rFonts w:ascii="Times New Roman"/>
          <w:b/>
          <w:i w:val="false"/>
          <w:color w:val="000000"/>
          <w:sz w:val="28"/>
        </w:rPr>
        <w:t>8.5</w:t>
      </w:r>
      <w:r>
        <w:rPr>
          <w:rFonts w:ascii="Times New Roman"/>
          <w:b w:val="false"/>
          <w:i w:val="false"/>
          <w:color w:val="000000"/>
          <w:sz w:val="28"/>
        </w:rPr>
        <w:t xml:space="preserve"> </w:t>
      </w:r>
      <w:r>
        <w:rPr>
          <w:rFonts w:ascii="Times New Roman"/>
          <w:b/>
          <w:i w:val="false"/>
          <w:color w:val="000000"/>
          <w:sz w:val="28"/>
        </w:rPr>
        <w:t>Средства от Правительства</w:t>
      </w:r>
    </w:p>
    <w:bookmarkEnd w:id="1508"/>
    <w:bookmarkStart w:name="z1569" w:id="1509"/>
    <w:p>
      <w:pPr>
        <w:spacing w:after="0"/>
        <w:ind w:left="0"/>
        <w:jc w:val="both"/>
      </w:pPr>
      <w:r>
        <w:rPr>
          <w:rFonts w:ascii="Times New Roman"/>
          <w:b w:val="false"/>
          <w:i w:val="false"/>
          <w:color w:val="000000"/>
          <w:sz w:val="28"/>
        </w:rPr>
        <w:t>
      Если Покупатель не сможет или ожидает, что не сможет произвести какой-либо платеж по настоящему Договору в установленный срок, Покупатель вправе обратиться к Правительству за предоставлением денежных средств для покрытия соответствующего платежа в соответствии с Соглашением об Инвестициях.</w:t>
      </w:r>
    </w:p>
    <w:bookmarkEnd w:id="1509"/>
    <w:p>
      <w:pPr>
        <w:spacing w:after="0"/>
        <w:ind w:left="0"/>
        <w:jc w:val="both"/>
      </w:pPr>
      <w:r>
        <w:rPr>
          <w:rFonts w:ascii="Times New Roman"/>
          <w:b/>
          <w:i w:val="false"/>
          <w:color w:val="000000"/>
          <w:sz w:val="28"/>
        </w:rPr>
        <w:t>9. УЧЕТ</w:t>
      </w:r>
    </w:p>
    <w:bookmarkStart w:name="z1571" w:id="1510"/>
    <w:p>
      <w:pPr>
        <w:spacing w:after="0"/>
        <w:ind w:left="0"/>
        <w:jc w:val="both"/>
      </w:pPr>
      <w:r>
        <w:rPr>
          <w:rFonts w:ascii="Times New Roman"/>
          <w:b w:val="false"/>
          <w:i w:val="false"/>
          <w:color w:val="000000"/>
          <w:sz w:val="28"/>
        </w:rPr>
        <w:t xml:space="preserve">
      </w:t>
      </w:r>
      <w:r>
        <w:rPr>
          <w:rFonts w:ascii="Times New Roman"/>
          <w:b/>
          <w:i w:val="false"/>
          <w:color w:val="000000"/>
          <w:sz w:val="28"/>
        </w:rPr>
        <w:t>9.1.</w:t>
      </w:r>
      <w:r>
        <w:rPr>
          <w:rFonts w:ascii="Times New Roman"/>
          <w:b w:val="false"/>
          <w:i w:val="false"/>
          <w:color w:val="000000"/>
          <w:sz w:val="28"/>
        </w:rPr>
        <w:t xml:space="preserve"> </w:t>
      </w:r>
      <w:r>
        <w:rPr>
          <w:rFonts w:ascii="Times New Roman"/>
          <w:b/>
          <w:i w:val="false"/>
          <w:color w:val="000000"/>
          <w:sz w:val="28"/>
        </w:rPr>
        <w:t>Система Учета</w:t>
      </w:r>
    </w:p>
    <w:bookmarkEnd w:id="1510"/>
    <w:bookmarkStart w:name="z1572" w:id="1511"/>
    <w:p>
      <w:pPr>
        <w:spacing w:after="0"/>
        <w:ind w:left="0"/>
        <w:jc w:val="both"/>
      </w:pPr>
      <w:r>
        <w:rPr>
          <w:rFonts w:ascii="Times New Roman"/>
          <w:b w:val="false"/>
          <w:i w:val="false"/>
          <w:color w:val="000000"/>
          <w:sz w:val="28"/>
        </w:rPr>
        <w:t>
      Продавец приобретает, устанавливает, вводит в эксплуатацию и обслуживает Систему Учета в соответствии с Соглашением об Инвестициях.</w:t>
      </w:r>
    </w:p>
    <w:bookmarkEnd w:id="1511"/>
    <w:bookmarkStart w:name="z1573" w:id="1512"/>
    <w:p>
      <w:pPr>
        <w:spacing w:after="0"/>
        <w:ind w:left="0"/>
        <w:jc w:val="both"/>
      </w:pPr>
      <w:r>
        <w:rPr>
          <w:rFonts w:ascii="Times New Roman"/>
          <w:b w:val="false"/>
          <w:i w:val="false"/>
          <w:color w:val="000000"/>
          <w:sz w:val="28"/>
        </w:rPr>
        <w:t xml:space="preserve">
      </w:t>
      </w:r>
      <w:r>
        <w:rPr>
          <w:rFonts w:ascii="Times New Roman"/>
          <w:b/>
          <w:i w:val="false"/>
          <w:color w:val="000000"/>
          <w:sz w:val="28"/>
        </w:rPr>
        <w:t>9.2.</w:t>
      </w:r>
      <w:r>
        <w:rPr>
          <w:rFonts w:ascii="Times New Roman"/>
          <w:b w:val="false"/>
          <w:i w:val="false"/>
          <w:color w:val="000000"/>
          <w:sz w:val="28"/>
        </w:rPr>
        <w:t xml:space="preserve"> </w:t>
      </w:r>
      <w:r>
        <w:rPr>
          <w:rFonts w:ascii="Times New Roman"/>
          <w:b/>
          <w:i w:val="false"/>
          <w:color w:val="000000"/>
          <w:sz w:val="28"/>
        </w:rPr>
        <w:t>Учет Электроэнергии</w:t>
      </w:r>
    </w:p>
    <w:bookmarkEnd w:id="1512"/>
    <w:bookmarkStart w:name="z1574" w:id="1513"/>
    <w:p>
      <w:pPr>
        <w:spacing w:after="0"/>
        <w:ind w:left="0"/>
        <w:jc w:val="both"/>
      </w:pPr>
      <w:r>
        <w:rPr>
          <w:rFonts w:ascii="Times New Roman"/>
          <w:b w:val="false"/>
          <w:i w:val="false"/>
          <w:color w:val="000000"/>
          <w:sz w:val="28"/>
        </w:rPr>
        <w:t>
      Энергия, поставляемая Продавцом Покупателю, измеряется в соответствии с Приложением 8 (</w:t>
      </w:r>
      <w:r>
        <w:rPr>
          <w:rFonts w:ascii="Times New Roman"/>
          <w:b w:val="false"/>
          <w:i/>
          <w:color w:val="000000"/>
          <w:sz w:val="28"/>
        </w:rPr>
        <w:t>Требования к учету</w:t>
      </w:r>
      <w:r>
        <w:rPr>
          <w:rFonts w:ascii="Times New Roman"/>
          <w:b w:val="false"/>
          <w:i w:val="false"/>
          <w:color w:val="000000"/>
          <w:sz w:val="28"/>
        </w:rPr>
        <w:t>) Соглашения об Инвестициях.</w:t>
      </w:r>
    </w:p>
    <w:bookmarkEnd w:id="1513"/>
    <w:p>
      <w:pPr>
        <w:spacing w:after="0"/>
        <w:ind w:left="0"/>
        <w:jc w:val="both"/>
      </w:pPr>
      <w:r>
        <w:rPr>
          <w:rFonts w:ascii="Times New Roman"/>
          <w:b/>
          <w:i w:val="false"/>
          <w:color w:val="000000"/>
          <w:sz w:val="28"/>
        </w:rPr>
        <w:t>10. ОБЩИЕ ОБЯЗАТЕЛЬСТВА СТОРОН</w:t>
      </w:r>
    </w:p>
    <w:bookmarkStart w:name="z1576" w:id="1514"/>
    <w:p>
      <w:pPr>
        <w:spacing w:after="0"/>
        <w:ind w:left="0"/>
        <w:jc w:val="both"/>
      </w:pPr>
      <w:r>
        <w:rPr>
          <w:rFonts w:ascii="Times New Roman"/>
          <w:b w:val="false"/>
          <w:i w:val="false"/>
          <w:color w:val="000000"/>
          <w:sz w:val="28"/>
        </w:rPr>
        <w:t xml:space="preserve">
      </w:t>
      </w:r>
      <w:r>
        <w:rPr>
          <w:rFonts w:ascii="Times New Roman"/>
          <w:b/>
          <w:i w:val="false"/>
          <w:color w:val="000000"/>
          <w:sz w:val="28"/>
        </w:rPr>
        <w:t>10.1.</w:t>
      </w:r>
      <w:r>
        <w:rPr>
          <w:rFonts w:ascii="Times New Roman"/>
          <w:b w:val="false"/>
          <w:i w:val="false"/>
          <w:color w:val="000000"/>
          <w:sz w:val="28"/>
        </w:rPr>
        <w:t xml:space="preserve"> </w:t>
      </w:r>
      <w:r>
        <w:rPr>
          <w:rFonts w:ascii="Times New Roman"/>
          <w:b/>
          <w:i w:val="false"/>
          <w:color w:val="000000"/>
          <w:sz w:val="28"/>
        </w:rPr>
        <w:t>Взаимные Обязательства Сторон</w:t>
      </w:r>
    </w:p>
    <w:bookmarkEnd w:id="1514"/>
    <w:bookmarkStart w:name="z1577" w:id="1515"/>
    <w:p>
      <w:pPr>
        <w:spacing w:after="0"/>
        <w:ind w:left="0"/>
        <w:jc w:val="both"/>
      </w:pPr>
      <w:r>
        <w:rPr>
          <w:rFonts w:ascii="Times New Roman"/>
          <w:b w:val="false"/>
          <w:i w:val="false"/>
          <w:color w:val="000000"/>
          <w:sz w:val="28"/>
        </w:rPr>
        <w:t>
      Каждая Сторона обязуется соблюдать во всех существенных отношениях все применимые нормы Законодательства Республики Казахстан.</w:t>
      </w:r>
    </w:p>
    <w:bookmarkEnd w:id="1515"/>
    <w:bookmarkStart w:name="z1578" w:id="1516"/>
    <w:p>
      <w:pPr>
        <w:spacing w:after="0"/>
        <w:ind w:left="0"/>
        <w:jc w:val="both"/>
      </w:pPr>
      <w:r>
        <w:rPr>
          <w:rFonts w:ascii="Times New Roman"/>
          <w:b w:val="false"/>
          <w:i w:val="false"/>
          <w:color w:val="000000"/>
          <w:sz w:val="28"/>
        </w:rPr>
        <w:t xml:space="preserve">
      </w:t>
      </w:r>
      <w:r>
        <w:rPr>
          <w:rFonts w:ascii="Times New Roman"/>
          <w:b/>
          <w:i w:val="false"/>
          <w:color w:val="000000"/>
          <w:sz w:val="28"/>
        </w:rPr>
        <w:t>10.2.</w:t>
      </w:r>
      <w:r>
        <w:rPr>
          <w:rFonts w:ascii="Times New Roman"/>
          <w:b w:val="false"/>
          <w:i w:val="false"/>
          <w:color w:val="000000"/>
          <w:sz w:val="28"/>
        </w:rPr>
        <w:t xml:space="preserve"> </w:t>
      </w:r>
      <w:r>
        <w:rPr>
          <w:rFonts w:ascii="Times New Roman"/>
          <w:b/>
          <w:i w:val="false"/>
          <w:color w:val="000000"/>
          <w:sz w:val="28"/>
        </w:rPr>
        <w:t>Обязательства Продавца</w:t>
      </w:r>
    </w:p>
    <w:bookmarkEnd w:id="1516"/>
    <w:bookmarkStart w:name="z1579" w:id="1517"/>
    <w:p>
      <w:pPr>
        <w:spacing w:after="0"/>
        <w:ind w:left="0"/>
        <w:jc w:val="both"/>
      </w:pPr>
      <w:r>
        <w:rPr>
          <w:rFonts w:ascii="Times New Roman"/>
          <w:b w:val="false"/>
          <w:i w:val="false"/>
          <w:color w:val="000000"/>
          <w:sz w:val="28"/>
        </w:rPr>
        <w:t>
      Продавец обязан и несет ответственность за следующее:</w:t>
      </w:r>
    </w:p>
    <w:bookmarkEnd w:id="1517"/>
    <w:bookmarkStart w:name="z1580" w:id="1518"/>
    <w:p>
      <w:pPr>
        <w:spacing w:after="0"/>
        <w:ind w:left="0"/>
        <w:jc w:val="both"/>
      </w:pPr>
      <w:r>
        <w:rPr>
          <w:rFonts w:ascii="Times New Roman"/>
          <w:b w:val="false"/>
          <w:i w:val="false"/>
          <w:color w:val="000000"/>
          <w:sz w:val="28"/>
        </w:rPr>
        <w:t>
      (a) уведомлять Покупателя в течение 20 Рабочих Дней о любых изменениях своего названия, юридического адреса, фактического местонахождения и других корпоративных данных, необходимых для выполнения условий настоящего Договора;</w:t>
      </w:r>
    </w:p>
    <w:bookmarkEnd w:id="1518"/>
    <w:bookmarkStart w:name="z1581" w:id="1519"/>
    <w:p>
      <w:pPr>
        <w:spacing w:after="0"/>
        <w:ind w:left="0"/>
        <w:jc w:val="both"/>
      </w:pPr>
      <w:r>
        <w:rPr>
          <w:rFonts w:ascii="Times New Roman"/>
          <w:b w:val="false"/>
          <w:i w:val="false"/>
          <w:color w:val="000000"/>
          <w:sz w:val="28"/>
        </w:rPr>
        <w:t xml:space="preserve">
      (b) построить Станцию с использованием новых генерирующих установок (ранее не находившихся в эксплуатации) и современных доступных технологий; </w:t>
      </w:r>
    </w:p>
    <w:bookmarkEnd w:id="1519"/>
    <w:bookmarkStart w:name="z1582" w:id="1520"/>
    <w:p>
      <w:pPr>
        <w:spacing w:after="0"/>
        <w:ind w:left="0"/>
        <w:jc w:val="both"/>
      </w:pPr>
      <w:r>
        <w:rPr>
          <w:rFonts w:ascii="Times New Roman"/>
          <w:b w:val="false"/>
          <w:i w:val="false"/>
          <w:color w:val="000000"/>
          <w:sz w:val="28"/>
        </w:rPr>
        <w:t>
      (c) осуществлять прогнозирование и подачу плановых значений в отношении объемов электрической энергии Станции в соответствии с требованиями Законодательства;</w:t>
      </w:r>
    </w:p>
    <w:bookmarkEnd w:id="1520"/>
    <w:bookmarkStart w:name="z1583" w:id="1521"/>
    <w:p>
      <w:pPr>
        <w:spacing w:after="0"/>
        <w:ind w:left="0"/>
        <w:jc w:val="both"/>
      </w:pPr>
      <w:r>
        <w:rPr>
          <w:rFonts w:ascii="Times New Roman"/>
          <w:b w:val="false"/>
          <w:i w:val="false"/>
          <w:color w:val="000000"/>
          <w:sz w:val="28"/>
        </w:rPr>
        <w:t>
      (d) не прекращать и не приостанавливать поставки Энергии в Точку Подключения, за исключением Случаев Освобождения от Ответственности, предусмотренных настоящим Договором и Соглашением об инвестициях;</w:t>
      </w:r>
    </w:p>
    <w:bookmarkEnd w:id="1521"/>
    <w:bookmarkStart w:name="z1584" w:id="1522"/>
    <w:p>
      <w:pPr>
        <w:spacing w:after="0"/>
        <w:ind w:left="0"/>
        <w:jc w:val="both"/>
      </w:pPr>
      <w:r>
        <w:rPr>
          <w:rFonts w:ascii="Times New Roman"/>
          <w:b w:val="false"/>
          <w:i w:val="false"/>
          <w:color w:val="000000"/>
          <w:sz w:val="28"/>
        </w:rPr>
        <w:t>
      (e) не продавать и не поставлять Энергию, произведенную Ветровой Электростанцией, никому, кроме Покупателя (за вычетом Энергии, которая используется для внутреннего электропотребления на Станции, необходимого для обеспечения функционирования вспомогательных и обслуживающих систем и оборудования Станции, включая офис, подстанцию и другие);</w:t>
      </w:r>
    </w:p>
    <w:bookmarkEnd w:id="1522"/>
    <w:bookmarkStart w:name="z1585" w:id="1523"/>
    <w:p>
      <w:pPr>
        <w:spacing w:after="0"/>
        <w:ind w:left="0"/>
        <w:jc w:val="both"/>
      </w:pPr>
      <w:r>
        <w:rPr>
          <w:rFonts w:ascii="Times New Roman"/>
          <w:b w:val="false"/>
          <w:i w:val="false"/>
          <w:color w:val="000000"/>
          <w:sz w:val="28"/>
        </w:rPr>
        <w:t>
      (f) ежемесячно предоставлять Покупателю информацию о фактических ежесуточных объемах выработки, отпуска в сеть Энергии, согласованную с Системным Оператором, не позднее пятого числа месяца, следующего за Месяцем Поставки;</w:t>
      </w:r>
    </w:p>
    <w:bookmarkEnd w:id="1523"/>
    <w:bookmarkStart w:name="z1586" w:id="1524"/>
    <w:p>
      <w:pPr>
        <w:spacing w:after="0"/>
        <w:ind w:left="0"/>
        <w:jc w:val="both"/>
      </w:pPr>
      <w:r>
        <w:rPr>
          <w:rFonts w:ascii="Times New Roman"/>
          <w:b w:val="false"/>
          <w:i w:val="false"/>
          <w:color w:val="000000"/>
          <w:sz w:val="28"/>
        </w:rPr>
        <w:t>
      (g) ежемесячно не позднее пятого числа месяца, следующего за Месяцем Поставки, предоставлять Покупателю акт сверки объемов и счет-фактуру за фактический объем поставленной в сеть Энергии;</w:t>
      </w:r>
    </w:p>
    <w:bookmarkEnd w:id="1524"/>
    <w:bookmarkStart w:name="z1587" w:id="1525"/>
    <w:p>
      <w:pPr>
        <w:spacing w:after="0"/>
        <w:ind w:left="0"/>
        <w:jc w:val="both"/>
      </w:pPr>
      <w:r>
        <w:rPr>
          <w:rFonts w:ascii="Times New Roman"/>
          <w:b w:val="false"/>
          <w:i w:val="false"/>
          <w:color w:val="000000"/>
          <w:sz w:val="28"/>
        </w:rPr>
        <w:t>
      (h) ежегодно в период с 1 по 31 января проводить сверку взаиморасчетов за прошедший финансовый год;</w:t>
      </w:r>
    </w:p>
    <w:bookmarkEnd w:id="1525"/>
    <w:bookmarkStart w:name="z1588" w:id="1526"/>
    <w:p>
      <w:pPr>
        <w:spacing w:after="0"/>
        <w:ind w:left="0"/>
        <w:jc w:val="both"/>
      </w:pPr>
      <w:r>
        <w:rPr>
          <w:rFonts w:ascii="Times New Roman"/>
          <w:b w:val="false"/>
          <w:i w:val="false"/>
          <w:color w:val="000000"/>
          <w:sz w:val="28"/>
        </w:rPr>
        <w:t>
      (i) ежедневно до 08 часов 00 минут по времени города Астана вносить в систему балансирующего рынка электроэнергии информацию о плановых объемах продажи Энергии в соответствии с Законодательством Республики Казахстан;</w:t>
      </w:r>
    </w:p>
    <w:bookmarkEnd w:id="1526"/>
    <w:bookmarkStart w:name="z1589" w:id="1527"/>
    <w:p>
      <w:pPr>
        <w:spacing w:after="0"/>
        <w:ind w:left="0"/>
        <w:jc w:val="both"/>
      </w:pPr>
      <w:r>
        <w:rPr>
          <w:rFonts w:ascii="Times New Roman"/>
          <w:b w:val="false"/>
          <w:i w:val="false"/>
          <w:color w:val="000000"/>
          <w:sz w:val="28"/>
        </w:rPr>
        <w:t>
      (j) ежегодно к первому октября направлять информацию о прогнозных объемах выработки, отпуска в сеть Энергии на предстоящий год с разбивкой по месяцам;</w:t>
      </w:r>
    </w:p>
    <w:bookmarkEnd w:id="1527"/>
    <w:bookmarkStart w:name="z1590" w:id="1528"/>
    <w:p>
      <w:pPr>
        <w:spacing w:after="0"/>
        <w:ind w:left="0"/>
        <w:jc w:val="both"/>
      </w:pPr>
      <w:r>
        <w:rPr>
          <w:rFonts w:ascii="Times New Roman"/>
          <w:b w:val="false"/>
          <w:i w:val="false"/>
          <w:color w:val="000000"/>
          <w:sz w:val="28"/>
        </w:rPr>
        <w:t>
      (k) до начала пусконаладочных испытаний Станции обеспечить функционирование Системы Учета Станции. Системы Учета должны иметь возможность дистанционной передачи данных в региональные диспетчерские центры Системного Оператора;</w:t>
      </w:r>
    </w:p>
    <w:bookmarkEnd w:id="1528"/>
    <w:bookmarkStart w:name="z1591" w:id="1529"/>
    <w:p>
      <w:pPr>
        <w:spacing w:after="0"/>
        <w:ind w:left="0"/>
        <w:jc w:val="both"/>
      </w:pPr>
      <w:r>
        <w:rPr>
          <w:rFonts w:ascii="Times New Roman"/>
          <w:b w:val="false"/>
          <w:i w:val="false"/>
          <w:color w:val="000000"/>
          <w:sz w:val="28"/>
        </w:rPr>
        <w:t>
      (l) в течение 10 (десяти) Рабочих Дней с даты подписания акта приемки схемы коммерческого учета Электроэнергии и до начала пусконаладочных испытаний Станции предоставить Покупателю копию акта приемки схемы коммерческого учета Электроэнергии, включающую схему размещения приборов коммерческого и технического учета на Станции, подписанного между энергопередающей организацией и Продавцом для Станции, в отношении которого заключен Договор;</w:t>
      </w:r>
    </w:p>
    <w:bookmarkEnd w:id="1529"/>
    <w:bookmarkStart w:name="z1592" w:id="1530"/>
    <w:p>
      <w:pPr>
        <w:spacing w:after="0"/>
        <w:ind w:left="0"/>
        <w:jc w:val="both"/>
      </w:pPr>
      <w:r>
        <w:rPr>
          <w:rFonts w:ascii="Times New Roman"/>
          <w:b w:val="false"/>
          <w:i w:val="false"/>
          <w:color w:val="000000"/>
          <w:sz w:val="28"/>
        </w:rPr>
        <w:t>
      (m) за 10 (десять) Рабочих Дней до начала проведения пусконаладочных испытаний предоставить копию согласованной Системным Оператором программы комплексных испытаний и копию акта ввода в эксплуатацию Систем Учета;</w:t>
      </w:r>
    </w:p>
    <w:bookmarkEnd w:id="1530"/>
    <w:bookmarkStart w:name="z1593" w:id="1531"/>
    <w:p>
      <w:pPr>
        <w:spacing w:after="0"/>
        <w:ind w:left="0"/>
        <w:jc w:val="both"/>
      </w:pPr>
      <w:r>
        <w:rPr>
          <w:rFonts w:ascii="Times New Roman"/>
          <w:b w:val="false"/>
          <w:i w:val="false"/>
          <w:color w:val="000000"/>
          <w:sz w:val="28"/>
        </w:rPr>
        <w:t xml:space="preserve">
      (n) за 10 (десять) Рабочих Дней до начала проведения пусконаладочных испытаний предоставить Покупателю 18-разрядные идентификационные коды Системы Учета; </w:t>
      </w:r>
    </w:p>
    <w:bookmarkEnd w:id="1531"/>
    <w:bookmarkStart w:name="z1594" w:id="1532"/>
    <w:p>
      <w:pPr>
        <w:spacing w:after="0"/>
        <w:ind w:left="0"/>
        <w:jc w:val="both"/>
      </w:pPr>
      <w:r>
        <w:rPr>
          <w:rFonts w:ascii="Times New Roman"/>
          <w:b w:val="false"/>
          <w:i w:val="false"/>
          <w:color w:val="000000"/>
          <w:sz w:val="28"/>
        </w:rPr>
        <w:t>
      (o) предоставить копию акта снятия показаний приборов коммерческого учета Электроэнергии, подписанного между Станции и энергопередающей организацией, к электрическим сетям которой подключена Станция – не позднее 5 (пятого) числа месяца, следующего за Месяцем Поставки;</w:t>
      </w:r>
    </w:p>
    <w:bookmarkEnd w:id="1532"/>
    <w:bookmarkStart w:name="z1595" w:id="1533"/>
    <w:p>
      <w:pPr>
        <w:spacing w:after="0"/>
        <w:ind w:left="0"/>
        <w:jc w:val="both"/>
      </w:pPr>
      <w:r>
        <w:rPr>
          <w:rFonts w:ascii="Times New Roman"/>
          <w:b w:val="false"/>
          <w:i w:val="false"/>
          <w:color w:val="000000"/>
          <w:sz w:val="28"/>
        </w:rPr>
        <w:t>
      (p) предоставить Покупателю копию акта разграничения балансовой принадлежности и эксплуатационной ответственности сторон, подписанного между энергопередающей организацией и Продавцом для Станции, в отношении которого заключен Договор – в течение 10 (десяти) Рабочих Дней до начала пусконаладочных испытаний Станции;</w:t>
      </w:r>
    </w:p>
    <w:bookmarkEnd w:id="1533"/>
    <w:bookmarkStart w:name="z1596" w:id="1534"/>
    <w:p>
      <w:pPr>
        <w:spacing w:after="0"/>
        <w:ind w:left="0"/>
        <w:jc w:val="both"/>
      </w:pPr>
      <w:r>
        <w:rPr>
          <w:rFonts w:ascii="Times New Roman"/>
          <w:b w:val="false"/>
          <w:i w:val="false"/>
          <w:color w:val="000000"/>
          <w:sz w:val="28"/>
        </w:rPr>
        <w:t>
      (q) применять современные технологии прогнозирования выработки Станции; и</w:t>
      </w:r>
    </w:p>
    <w:bookmarkEnd w:id="1534"/>
    <w:bookmarkStart w:name="z1597" w:id="1535"/>
    <w:p>
      <w:pPr>
        <w:spacing w:after="0"/>
        <w:ind w:left="0"/>
        <w:jc w:val="both"/>
      </w:pPr>
      <w:r>
        <w:rPr>
          <w:rFonts w:ascii="Times New Roman"/>
          <w:b w:val="false"/>
          <w:i w:val="false"/>
          <w:color w:val="000000"/>
          <w:sz w:val="28"/>
        </w:rPr>
        <w:t>
      (r) за тридцать (30) Дней до Запланированной Даты Начала Коммерческой Эксплуатации Проекта уведомить Покупателя о планируемой к введению в эксплуатацию мощности.</w:t>
      </w:r>
    </w:p>
    <w:bookmarkEnd w:id="1535"/>
    <w:bookmarkStart w:name="z1598" w:id="1536"/>
    <w:p>
      <w:pPr>
        <w:spacing w:after="0"/>
        <w:ind w:left="0"/>
        <w:jc w:val="both"/>
      </w:pPr>
      <w:r>
        <w:rPr>
          <w:rFonts w:ascii="Times New Roman"/>
          <w:b w:val="false"/>
          <w:i w:val="false"/>
          <w:color w:val="000000"/>
          <w:sz w:val="28"/>
        </w:rPr>
        <w:t xml:space="preserve">
      </w:t>
      </w:r>
      <w:r>
        <w:rPr>
          <w:rFonts w:ascii="Times New Roman"/>
          <w:b/>
          <w:i w:val="false"/>
          <w:color w:val="000000"/>
          <w:sz w:val="28"/>
        </w:rPr>
        <w:t>10.3</w:t>
      </w:r>
      <w:r>
        <w:rPr>
          <w:rFonts w:ascii="Times New Roman"/>
          <w:b w:val="false"/>
          <w:i w:val="false"/>
          <w:color w:val="000000"/>
          <w:sz w:val="28"/>
        </w:rPr>
        <w:t xml:space="preserve"> </w:t>
      </w:r>
      <w:r>
        <w:rPr>
          <w:rFonts w:ascii="Times New Roman"/>
          <w:b/>
          <w:i w:val="false"/>
          <w:color w:val="000000"/>
          <w:sz w:val="28"/>
        </w:rPr>
        <w:t xml:space="preserve">Обязательства Покупателя </w:t>
      </w:r>
    </w:p>
    <w:bookmarkEnd w:id="1536"/>
    <w:bookmarkStart w:name="z1599" w:id="1537"/>
    <w:p>
      <w:pPr>
        <w:spacing w:after="0"/>
        <w:ind w:left="0"/>
        <w:jc w:val="both"/>
      </w:pPr>
      <w:r>
        <w:rPr>
          <w:rFonts w:ascii="Times New Roman"/>
          <w:b w:val="false"/>
          <w:i w:val="false"/>
          <w:color w:val="000000"/>
          <w:sz w:val="28"/>
        </w:rPr>
        <w:t>
      Покупатель обеспечивает и несет ответственность за:</w:t>
      </w:r>
    </w:p>
    <w:bookmarkEnd w:id="1537"/>
    <w:bookmarkStart w:name="z1600" w:id="1538"/>
    <w:p>
      <w:pPr>
        <w:spacing w:after="0"/>
        <w:ind w:left="0"/>
        <w:jc w:val="both"/>
      </w:pPr>
      <w:r>
        <w:rPr>
          <w:rFonts w:ascii="Times New Roman"/>
          <w:b w:val="false"/>
          <w:i w:val="false"/>
          <w:color w:val="000000"/>
          <w:sz w:val="28"/>
        </w:rPr>
        <w:t xml:space="preserve">
      (a) сотрудничество с Продавцом в определении заявок, которые Продавец должен подать для получения Разрешений. </w:t>
      </w:r>
    </w:p>
    <w:bookmarkEnd w:id="1538"/>
    <w:bookmarkStart w:name="z1601" w:id="1539"/>
    <w:p>
      <w:pPr>
        <w:spacing w:after="0"/>
        <w:ind w:left="0"/>
        <w:jc w:val="both"/>
      </w:pPr>
      <w:r>
        <w:rPr>
          <w:rFonts w:ascii="Times New Roman"/>
          <w:b w:val="false"/>
          <w:i w:val="false"/>
          <w:color w:val="000000"/>
          <w:sz w:val="28"/>
        </w:rPr>
        <w:t xml:space="preserve">
      (b) обсуждение Проекта с финансовыми учреждениями, заинтересованными в предоставлении финансирования для Проекта, и предоставление им общедоступной и (или) неконфиденциальной информации о Покупателе по обоснованному запросу Продавца. </w:t>
      </w:r>
    </w:p>
    <w:bookmarkEnd w:id="1539"/>
    <w:bookmarkStart w:name="z1602" w:id="1540"/>
    <w:p>
      <w:pPr>
        <w:spacing w:after="0"/>
        <w:ind w:left="0"/>
        <w:jc w:val="both"/>
      </w:pPr>
      <w:r>
        <w:rPr>
          <w:rFonts w:ascii="Times New Roman"/>
          <w:b w:val="false"/>
          <w:i w:val="false"/>
          <w:color w:val="000000"/>
          <w:sz w:val="28"/>
        </w:rPr>
        <w:t>
      10.4 Налоговые обязательства</w:t>
      </w:r>
    </w:p>
    <w:bookmarkEnd w:id="1540"/>
    <w:bookmarkStart w:name="z1603" w:id="1541"/>
    <w:p>
      <w:pPr>
        <w:spacing w:after="0"/>
        <w:ind w:left="0"/>
        <w:jc w:val="both"/>
      </w:pPr>
      <w:r>
        <w:rPr>
          <w:rFonts w:ascii="Times New Roman"/>
          <w:b w:val="false"/>
          <w:i w:val="false"/>
          <w:color w:val="000000"/>
          <w:sz w:val="28"/>
        </w:rPr>
        <w:t>
      Без ущерба для права Продавца, предусмотренного в Статье 14 (</w:t>
      </w:r>
      <w:r>
        <w:rPr>
          <w:rFonts w:ascii="Times New Roman"/>
          <w:b w:val="false"/>
          <w:i/>
          <w:color w:val="000000"/>
          <w:sz w:val="28"/>
        </w:rPr>
        <w:t>Меры Финансовой Защиты</w:t>
      </w:r>
      <w:r>
        <w:rPr>
          <w:rFonts w:ascii="Times New Roman"/>
          <w:b w:val="false"/>
          <w:i w:val="false"/>
          <w:color w:val="000000"/>
          <w:sz w:val="28"/>
        </w:rPr>
        <w:t>), каждая Сторона несет ответственность за уплату всех Налогов, подлежащих уплате ею.</w:t>
      </w:r>
    </w:p>
    <w:bookmarkEnd w:id="1541"/>
    <w:p>
      <w:pPr>
        <w:spacing w:after="0"/>
        <w:ind w:left="0"/>
        <w:jc w:val="both"/>
      </w:pPr>
      <w:r>
        <w:rPr>
          <w:rFonts w:ascii="Times New Roman"/>
          <w:b/>
          <w:i w:val="false"/>
          <w:color w:val="000000"/>
          <w:sz w:val="28"/>
        </w:rPr>
        <w:t>11. СТРАХОВАНИЕ</w:t>
      </w:r>
    </w:p>
    <w:bookmarkStart w:name="z1605" w:id="1542"/>
    <w:p>
      <w:pPr>
        <w:spacing w:after="0"/>
        <w:ind w:left="0"/>
        <w:jc w:val="both"/>
      </w:pPr>
      <w:r>
        <w:rPr>
          <w:rFonts w:ascii="Times New Roman"/>
          <w:b w:val="false"/>
          <w:i w:val="false"/>
          <w:color w:val="000000"/>
          <w:sz w:val="28"/>
        </w:rPr>
        <w:t xml:space="preserve">
      </w:t>
      </w:r>
      <w:r>
        <w:rPr>
          <w:rFonts w:ascii="Times New Roman"/>
          <w:b/>
          <w:i w:val="false"/>
          <w:color w:val="000000"/>
          <w:sz w:val="28"/>
        </w:rPr>
        <w:t>11.1.</w:t>
      </w:r>
      <w:r>
        <w:rPr>
          <w:rFonts w:ascii="Times New Roman"/>
          <w:b w:val="false"/>
          <w:i w:val="false"/>
          <w:color w:val="000000"/>
          <w:sz w:val="28"/>
        </w:rPr>
        <w:t xml:space="preserve"> </w:t>
      </w:r>
      <w:r>
        <w:rPr>
          <w:rFonts w:ascii="Times New Roman"/>
          <w:b/>
          <w:i w:val="false"/>
          <w:color w:val="000000"/>
          <w:sz w:val="28"/>
        </w:rPr>
        <w:t>Страховой Полис</w:t>
      </w:r>
    </w:p>
    <w:bookmarkEnd w:id="1542"/>
    <w:bookmarkStart w:name="z1606" w:id="1543"/>
    <w:p>
      <w:pPr>
        <w:spacing w:after="0"/>
        <w:ind w:left="0"/>
        <w:jc w:val="both"/>
      </w:pPr>
      <w:r>
        <w:rPr>
          <w:rFonts w:ascii="Times New Roman"/>
          <w:b w:val="false"/>
          <w:i w:val="false"/>
          <w:color w:val="000000"/>
          <w:sz w:val="28"/>
        </w:rPr>
        <w:t>
      Продавец должен за свой счет и своими силами получить и поддерживать в силе страховые полисы и покрытие, которые требуются Законодательством Республики Казахстан, Соглашениями о Финансировании, Приложением 4 (</w:t>
      </w:r>
      <w:r>
        <w:rPr>
          <w:rFonts w:ascii="Times New Roman"/>
          <w:b w:val="false"/>
          <w:i/>
          <w:color w:val="000000"/>
          <w:sz w:val="28"/>
        </w:rPr>
        <w:t>Минимальные Требования к Страхованию</w:t>
      </w:r>
      <w:r>
        <w:rPr>
          <w:rFonts w:ascii="Times New Roman"/>
          <w:b w:val="false"/>
          <w:i w:val="false"/>
          <w:color w:val="000000"/>
          <w:sz w:val="28"/>
        </w:rPr>
        <w:t>) и положениями настоящей Статьи 11 ("Страховые Полисы"), при условии, что такое покрытие может время от времени изменяться с предварительного письменного согласия Покупателя, предоставление которого не должно необоснованно отказано или задержано. Ничто в настоящем пункте 11.1 не препятствует Продавцу за свой счет и своими силами, обеспечить дополнительное страховое покрытие помимо того, которое требуется в соответствии с настоящим пунктом 11.1.</w:t>
      </w:r>
    </w:p>
    <w:bookmarkEnd w:id="1543"/>
    <w:bookmarkStart w:name="z1607" w:id="1544"/>
    <w:p>
      <w:pPr>
        <w:spacing w:after="0"/>
        <w:ind w:left="0"/>
        <w:jc w:val="both"/>
      </w:pPr>
      <w:r>
        <w:rPr>
          <w:rFonts w:ascii="Times New Roman"/>
          <w:b w:val="false"/>
          <w:i w:val="false"/>
          <w:color w:val="000000"/>
          <w:sz w:val="28"/>
        </w:rPr>
        <w:t xml:space="preserve">
      </w:t>
      </w:r>
      <w:r>
        <w:rPr>
          <w:rFonts w:ascii="Times New Roman"/>
          <w:b/>
          <w:i w:val="false"/>
          <w:color w:val="000000"/>
          <w:sz w:val="28"/>
        </w:rPr>
        <w:t>11.2.</w:t>
      </w:r>
      <w:r>
        <w:rPr>
          <w:rFonts w:ascii="Times New Roman"/>
          <w:b w:val="false"/>
          <w:i w:val="false"/>
          <w:color w:val="000000"/>
          <w:sz w:val="28"/>
        </w:rPr>
        <w:t xml:space="preserve"> </w:t>
      </w:r>
      <w:r>
        <w:rPr>
          <w:rFonts w:ascii="Times New Roman"/>
          <w:b/>
          <w:i w:val="false"/>
          <w:color w:val="000000"/>
          <w:sz w:val="28"/>
        </w:rPr>
        <w:t>Обязательство по Поддержанию Страхования</w:t>
      </w:r>
    </w:p>
    <w:bookmarkEnd w:id="1544"/>
    <w:bookmarkStart w:name="z1608" w:id="1545"/>
    <w:p>
      <w:pPr>
        <w:spacing w:after="0"/>
        <w:ind w:left="0"/>
        <w:jc w:val="both"/>
      </w:pPr>
      <w:r>
        <w:rPr>
          <w:rFonts w:ascii="Times New Roman"/>
          <w:b w:val="false"/>
          <w:i w:val="false"/>
          <w:color w:val="000000"/>
          <w:sz w:val="28"/>
        </w:rPr>
        <w:t>
      Продавец не будет считаться нарушившим свои обязательства по заключению и поддержанию страхования и перестраховвания, в зависимости от случая, в соответствии с пунктом 11.1, если:</w:t>
      </w:r>
    </w:p>
    <w:bookmarkEnd w:id="1545"/>
    <w:bookmarkStart w:name="z1609" w:id="1546"/>
    <w:p>
      <w:pPr>
        <w:spacing w:after="0"/>
        <w:ind w:left="0"/>
        <w:jc w:val="both"/>
      </w:pPr>
      <w:r>
        <w:rPr>
          <w:rFonts w:ascii="Times New Roman"/>
          <w:b w:val="false"/>
          <w:i w:val="false"/>
          <w:color w:val="000000"/>
          <w:sz w:val="28"/>
        </w:rPr>
        <w:t>
      (a) какое-либо страхование (или условие какого-либо страхования), указанное в Приложении 4 (</w:t>
      </w:r>
      <w:r>
        <w:rPr>
          <w:rFonts w:ascii="Times New Roman"/>
          <w:b w:val="false"/>
          <w:i/>
          <w:color w:val="000000"/>
          <w:sz w:val="28"/>
        </w:rPr>
        <w:t>Минимальные Требования к Страхованию</w:t>
      </w:r>
      <w:r>
        <w:rPr>
          <w:rFonts w:ascii="Times New Roman"/>
          <w:b w:val="false"/>
          <w:i w:val="false"/>
          <w:color w:val="000000"/>
          <w:sz w:val="28"/>
        </w:rPr>
        <w:t>), недоступно Продавцу на внутреннем страховом рынке или международном страховом рынке (как применимо); или</w:t>
      </w:r>
    </w:p>
    <w:bookmarkEnd w:id="1546"/>
    <w:bookmarkStart w:name="z1610" w:id="1547"/>
    <w:p>
      <w:pPr>
        <w:spacing w:after="0"/>
        <w:ind w:left="0"/>
        <w:jc w:val="both"/>
      </w:pPr>
      <w:r>
        <w:rPr>
          <w:rFonts w:ascii="Times New Roman"/>
          <w:b w:val="false"/>
          <w:i w:val="false"/>
          <w:color w:val="000000"/>
          <w:sz w:val="28"/>
        </w:rPr>
        <w:t>
      (b) какое-либо страхование (или условие какого-либо страхования), указанное в Приложении 4 (</w:t>
      </w:r>
      <w:r>
        <w:rPr>
          <w:rFonts w:ascii="Times New Roman"/>
          <w:b w:val="false"/>
          <w:i/>
          <w:color w:val="000000"/>
          <w:sz w:val="28"/>
        </w:rPr>
        <w:t>Минимальные Требования к Страхованию</w:t>
      </w:r>
      <w:r>
        <w:rPr>
          <w:rFonts w:ascii="Times New Roman"/>
          <w:b w:val="false"/>
          <w:i w:val="false"/>
          <w:color w:val="000000"/>
          <w:sz w:val="28"/>
        </w:rPr>
        <w:t>), настолько недоступно на внутреннем страховом рынке или международном страховом рынке (как применимо) разумных коммерческих условиях (включая страховую премию к оплате), которые на 50% превышают расчетную сумму, определенной в финансовой модели , что при всех обстоятельствах Продавцу, было бы разумно не заключать и не поддерживать такое страхование. При этом Продавец обязуется уведомлять Покупателя о не заключенных договорах страхования согласно Приложению 4 с указанием причин.</w:t>
      </w:r>
    </w:p>
    <w:bookmarkEnd w:id="1547"/>
    <w:bookmarkStart w:name="z1611" w:id="1548"/>
    <w:p>
      <w:pPr>
        <w:spacing w:after="0"/>
        <w:ind w:left="0"/>
        <w:jc w:val="both"/>
      </w:pPr>
      <w:r>
        <w:rPr>
          <w:rFonts w:ascii="Times New Roman"/>
          <w:b w:val="false"/>
          <w:i w:val="false"/>
          <w:color w:val="000000"/>
          <w:sz w:val="28"/>
        </w:rPr>
        <w:t xml:space="preserve">
      </w:t>
      </w:r>
      <w:r>
        <w:rPr>
          <w:rFonts w:ascii="Times New Roman"/>
          <w:b/>
          <w:i w:val="false"/>
          <w:color w:val="000000"/>
          <w:sz w:val="28"/>
        </w:rPr>
        <w:t>11.3</w:t>
      </w:r>
      <w:r>
        <w:rPr>
          <w:rFonts w:ascii="Times New Roman"/>
          <w:b w:val="false"/>
          <w:i w:val="false"/>
          <w:color w:val="000000"/>
          <w:sz w:val="28"/>
        </w:rPr>
        <w:t xml:space="preserve"> </w:t>
      </w:r>
      <w:r>
        <w:rPr>
          <w:rFonts w:ascii="Times New Roman"/>
          <w:b/>
          <w:i w:val="false"/>
          <w:color w:val="000000"/>
          <w:sz w:val="28"/>
        </w:rPr>
        <w:t>Предоставление Страховых Полисов</w:t>
      </w:r>
    </w:p>
    <w:bookmarkEnd w:id="1548"/>
    <w:bookmarkStart w:name="z1612" w:id="1549"/>
    <w:p>
      <w:pPr>
        <w:spacing w:after="0"/>
        <w:ind w:left="0"/>
        <w:jc w:val="both"/>
      </w:pPr>
      <w:r>
        <w:rPr>
          <w:rFonts w:ascii="Times New Roman"/>
          <w:b w:val="false"/>
          <w:i w:val="false"/>
          <w:color w:val="000000"/>
          <w:sz w:val="28"/>
        </w:rPr>
        <w:t>
      Продавец должен по запросу Покупателя время от времени предоставлять Покупателю копии страховых полисов, предусматривающих страхование, которое Продавец обязан заключить и поддерживать в соответствии с пунктом 11.1.</w:t>
      </w:r>
    </w:p>
    <w:bookmarkEnd w:id="1549"/>
    <w:bookmarkStart w:name="z1613" w:id="1550"/>
    <w:p>
      <w:pPr>
        <w:spacing w:after="0"/>
        <w:ind w:left="0"/>
        <w:jc w:val="both"/>
      </w:pPr>
      <w:r>
        <w:rPr>
          <w:rFonts w:ascii="Times New Roman"/>
          <w:b w:val="false"/>
          <w:i w:val="false"/>
          <w:color w:val="000000"/>
          <w:sz w:val="28"/>
        </w:rPr>
        <w:t xml:space="preserve">
      </w:t>
      </w:r>
      <w:r>
        <w:rPr>
          <w:rFonts w:ascii="Times New Roman"/>
          <w:b/>
          <w:i w:val="false"/>
          <w:color w:val="000000"/>
          <w:sz w:val="28"/>
        </w:rPr>
        <w:t>11.4</w:t>
      </w:r>
      <w:r>
        <w:rPr>
          <w:rFonts w:ascii="Times New Roman"/>
          <w:b w:val="false"/>
          <w:i w:val="false"/>
          <w:color w:val="000000"/>
          <w:sz w:val="28"/>
        </w:rPr>
        <w:t xml:space="preserve"> </w:t>
      </w:r>
      <w:r>
        <w:rPr>
          <w:rFonts w:ascii="Times New Roman"/>
          <w:b/>
          <w:i w:val="false"/>
          <w:color w:val="000000"/>
          <w:sz w:val="28"/>
        </w:rPr>
        <w:t>Применение страховых поступлений</w:t>
      </w:r>
    </w:p>
    <w:bookmarkEnd w:id="1550"/>
    <w:bookmarkStart w:name="z1614" w:id="1551"/>
    <w:p>
      <w:pPr>
        <w:spacing w:after="0"/>
        <w:ind w:left="0"/>
        <w:jc w:val="both"/>
      </w:pPr>
      <w:r>
        <w:rPr>
          <w:rFonts w:ascii="Times New Roman"/>
          <w:b w:val="false"/>
          <w:i w:val="false"/>
          <w:color w:val="000000"/>
          <w:sz w:val="28"/>
        </w:rPr>
        <w:t>
      Продавец имеет право получить все страховые поступления (включая поступления, полученные по любым полисам страхования от потери дохода) в связи со Страховыми Полисами и имеет право применить страховые поступления для восстановления, ремонта, реконструкции или замены Станции в соответствии с положениями Соглашений о Финансировании или иным образом, действуя разумно.</w:t>
      </w:r>
    </w:p>
    <w:bookmarkEnd w:id="1551"/>
    <w:p>
      <w:pPr>
        <w:spacing w:after="0"/>
        <w:ind w:left="0"/>
        <w:jc w:val="both"/>
      </w:pPr>
      <w:r>
        <w:rPr>
          <w:rFonts w:ascii="Times New Roman"/>
          <w:b/>
          <w:i w:val="false"/>
          <w:color w:val="000000"/>
          <w:sz w:val="28"/>
        </w:rPr>
        <w:t>12. АККРЕДИТИВ, МЕХАНИЗМ ПОДДЕРЖАНИЯ ЛИКВИДНОСТИ</w:t>
      </w:r>
    </w:p>
    <w:bookmarkStart w:name="z1616" w:id="1552"/>
    <w:p>
      <w:pPr>
        <w:spacing w:after="0"/>
        <w:ind w:left="0"/>
        <w:jc w:val="both"/>
      </w:pPr>
      <w:r>
        <w:rPr>
          <w:rFonts w:ascii="Times New Roman"/>
          <w:b w:val="false"/>
          <w:i w:val="false"/>
          <w:color w:val="000000"/>
          <w:sz w:val="28"/>
        </w:rPr>
        <w:t xml:space="preserve">
      </w:t>
      </w:r>
      <w:r>
        <w:rPr>
          <w:rFonts w:ascii="Times New Roman"/>
          <w:b/>
          <w:i w:val="false"/>
          <w:color w:val="000000"/>
          <w:sz w:val="28"/>
        </w:rPr>
        <w:t>12.1.</w:t>
      </w:r>
      <w:r>
        <w:rPr>
          <w:rFonts w:ascii="Times New Roman"/>
          <w:b w:val="false"/>
          <w:i w:val="false"/>
          <w:color w:val="000000"/>
          <w:sz w:val="28"/>
        </w:rPr>
        <w:t xml:space="preserve"> </w:t>
      </w:r>
      <w:r>
        <w:rPr>
          <w:rFonts w:ascii="Times New Roman"/>
          <w:b/>
          <w:i w:val="false"/>
          <w:color w:val="000000"/>
          <w:sz w:val="28"/>
        </w:rPr>
        <w:t>Баланс Аккредитива</w:t>
      </w:r>
    </w:p>
    <w:bookmarkEnd w:id="1552"/>
    <w:bookmarkStart w:name="z1617" w:id="1553"/>
    <w:p>
      <w:pPr>
        <w:spacing w:after="0"/>
        <w:ind w:left="0"/>
        <w:jc w:val="both"/>
      </w:pPr>
      <w:r>
        <w:rPr>
          <w:rFonts w:ascii="Times New Roman"/>
          <w:b w:val="false"/>
          <w:i w:val="false"/>
          <w:color w:val="000000"/>
          <w:sz w:val="28"/>
        </w:rPr>
        <w:t>
      12.1.1. Покупатель должен обеспечить поддержание Покупателем Требуемого Баланса Аккредитива в соответствии с его обязательствами и на условиях, предусмотренных настоящим Договором, посредством Механизма Поддержания Ликвидности, организованного в форме Аккредитива, выпущенного Банком-Эмитентом Аккредитива на Требуемую Сумму Аккредитива. Аккредитив выставляется в тенге. Аккредитив должен соответствовать требованиям, предусмотренным в Приложении 5 (</w:t>
      </w:r>
      <w:r>
        <w:rPr>
          <w:rFonts w:ascii="Times New Roman"/>
          <w:b w:val="false"/>
          <w:i/>
          <w:color w:val="000000"/>
          <w:sz w:val="28"/>
        </w:rPr>
        <w:t>Условия Аккредитива</w:t>
      </w:r>
      <w:r>
        <w:rPr>
          <w:rFonts w:ascii="Times New Roman"/>
          <w:b w:val="false"/>
          <w:i w:val="false"/>
          <w:color w:val="000000"/>
          <w:sz w:val="28"/>
        </w:rPr>
        <w:t>).</w:t>
      </w:r>
    </w:p>
    <w:bookmarkEnd w:id="1553"/>
    <w:bookmarkStart w:name="z1618" w:id="1554"/>
    <w:p>
      <w:pPr>
        <w:spacing w:after="0"/>
        <w:ind w:left="0"/>
        <w:jc w:val="both"/>
      </w:pPr>
      <w:r>
        <w:rPr>
          <w:rFonts w:ascii="Times New Roman"/>
          <w:b w:val="false"/>
          <w:i w:val="false"/>
          <w:color w:val="000000"/>
          <w:sz w:val="28"/>
        </w:rPr>
        <w:t>
      12.1.2. Покупатель должен обеспечить, чтобы в любой момент времени в течение Периода Поддержания Ликвидности Баланс Аккредитива был равен или превышал Требуемую Сумму Аккредитива. Продавец обязан незамедлительно (и в любом случае в течение 5 (пять) дней после списания средств) письменно уведомить Покупателя и Правительство о любом списании средств с Аккредитива в соответствии с пунктом 12.4 (</w:t>
      </w:r>
      <w:r>
        <w:rPr>
          <w:rFonts w:ascii="Times New Roman"/>
          <w:b w:val="false"/>
          <w:i/>
          <w:color w:val="000000"/>
          <w:sz w:val="28"/>
        </w:rPr>
        <w:t>Использование Средств Аккредитива</w:t>
      </w:r>
      <w:r>
        <w:rPr>
          <w:rFonts w:ascii="Times New Roman"/>
          <w:b w:val="false"/>
          <w:i w:val="false"/>
          <w:color w:val="000000"/>
          <w:sz w:val="28"/>
        </w:rPr>
        <w:t>), а также уведомить Покупателя и Правительство, если ему станет известно, что Баланс Аккредитива стал меньше Требуемой Суммы Аккредитива.</w:t>
      </w:r>
    </w:p>
    <w:bookmarkEnd w:id="1554"/>
    <w:bookmarkStart w:name="z1619" w:id="1555"/>
    <w:p>
      <w:pPr>
        <w:spacing w:after="0"/>
        <w:ind w:left="0"/>
        <w:jc w:val="both"/>
      </w:pPr>
      <w:r>
        <w:rPr>
          <w:rFonts w:ascii="Times New Roman"/>
          <w:b w:val="false"/>
          <w:i w:val="false"/>
          <w:color w:val="000000"/>
          <w:sz w:val="28"/>
        </w:rPr>
        <w:t xml:space="preserve">
      12.1.3. Если в течение Периода Поддержания Ликвидности Баланс Аккредитива становится ниже Требуемой Суммы Аккредитива, Покупатель должен предпринять необходимые меры для увеличения Баланса Аккредитива до Требуемой Суммы Аккредитива в срок не более 20 (двадцати) Рабочих Дней с момента получения Покупателем уведомления в соответствии с пунктом 12.1.2. </w:t>
      </w:r>
    </w:p>
    <w:bookmarkEnd w:id="1555"/>
    <w:bookmarkStart w:name="z1620" w:id="1556"/>
    <w:p>
      <w:pPr>
        <w:spacing w:after="0"/>
        <w:ind w:left="0"/>
        <w:jc w:val="both"/>
      </w:pPr>
      <w:r>
        <w:rPr>
          <w:rFonts w:ascii="Times New Roman"/>
          <w:b w:val="false"/>
          <w:i w:val="false"/>
          <w:color w:val="000000"/>
          <w:sz w:val="28"/>
        </w:rPr>
        <w:t>
      12.1.4. В случае невыполнения или ненадлежащего выполнения Покупателем своих обязательств в установленный срок, такое событие будет считаться Случаем Дефолта Покупателя в соответствии с пунктом 15.4 (</w:t>
      </w:r>
      <w:r>
        <w:rPr>
          <w:rFonts w:ascii="Times New Roman"/>
          <w:b w:val="false"/>
          <w:i/>
          <w:color w:val="000000"/>
          <w:sz w:val="28"/>
        </w:rPr>
        <w:t>Случаи Дефолта Покупателем</w:t>
      </w:r>
      <w:r>
        <w:rPr>
          <w:rFonts w:ascii="Times New Roman"/>
          <w:b w:val="false"/>
          <w:i w:val="false"/>
          <w:color w:val="000000"/>
          <w:sz w:val="28"/>
        </w:rPr>
        <w:t>) Договора.</w:t>
      </w:r>
    </w:p>
    <w:bookmarkEnd w:id="1556"/>
    <w:bookmarkStart w:name="z1621" w:id="1557"/>
    <w:p>
      <w:pPr>
        <w:spacing w:after="0"/>
        <w:ind w:left="0"/>
        <w:jc w:val="both"/>
      </w:pPr>
      <w:r>
        <w:rPr>
          <w:rFonts w:ascii="Times New Roman"/>
          <w:b w:val="false"/>
          <w:i w:val="false"/>
          <w:color w:val="000000"/>
          <w:sz w:val="28"/>
        </w:rPr>
        <w:t xml:space="preserve">
      </w:t>
      </w:r>
      <w:r>
        <w:rPr>
          <w:rFonts w:ascii="Times New Roman"/>
          <w:b/>
          <w:i w:val="false"/>
          <w:color w:val="000000"/>
          <w:sz w:val="28"/>
        </w:rPr>
        <w:t>12.2.</w:t>
      </w:r>
      <w:r>
        <w:rPr>
          <w:rFonts w:ascii="Times New Roman"/>
          <w:b w:val="false"/>
          <w:i w:val="false"/>
          <w:color w:val="000000"/>
          <w:sz w:val="28"/>
        </w:rPr>
        <w:t xml:space="preserve"> </w:t>
      </w:r>
      <w:r>
        <w:rPr>
          <w:rFonts w:ascii="Times New Roman"/>
          <w:b/>
          <w:i w:val="false"/>
          <w:color w:val="000000"/>
          <w:sz w:val="28"/>
        </w:rPr>
        <w:t>Срок Аккредитива</w:t>
      </w:r>
    </w:p>
    <w:bookmarkEnd w:id="1557"/>
    <w:bookmarkStart w:name="z1622" w:id="1558"/>
    <w:p>
      <w:pPr>
        <w:spacing w:after="0"/>
        <w:ind w:left="0"/>
        <w:jc w:val="both"/>
      </w:pPr>
      <w:r>
        <w:rPr>
          <w:rFonts w:ascii="Times New Roman"/>
          <w:b w:val="false"/>
          <w:i w:val="false"/>
          <w:color w:val="000000"/>
          <w:sz w:val="28"/>
        </w:rPr>
        <w:t>
      12.2.1. Если срок действия Аккредитива, приобретенного Покупателем, истекает до окончания Периода Поддержания Ликвидности, Покупатель обязан уведомить об этом Продавца, Правительство и подтверждающий банк не менее чем за 6 (шесть) месяцев до даты истечения срока действия Аккредитива (или должен обеспечить такое уведомление со стороны Банка-Эмитента Аккредитива).</w:t>
      </w:r>
    </w:p>
    <w:bookmarkEnd w:id="1558"/>
    <w:bookmarkStart w:name="z1623" w:id="1559"/>
    <w:p>
      <w:pPr>
        <w:spacing w:after="0"/>
        <w:ind w:left="0"/>
        <w:jc w:val="both"/>
      </w:pPr>
      <w:r>
        <w:rPr>
          <w:rFonts w:ascii="Times New Roman"/>
          <w:b w:val="false"/>
          <w:i w:val="false"/>
          <w:color w:val="000000"/>
          <w:sz w:val="28"/>
        </w:rPr>
        <w:t>
      12.2.2. Покупатель должен обеспечить оформление Банком-Эмитентом Аккредитива всей необходимой имеющей силу документации и оформление со своей стороны всей необходимой документации для обеспечения продления или замены Аккредитива не позднее, чем за 30 (тридцать) дней до даты истечения срока действия Аккредитива.</w:t>
      </w:r>
    </w:p>
    <w:bookmarkEnd w:id="1559"/>
    <w:bookmarkStart w:name="z1624" w:id="1560"/>
    <w:p>
      <w:pPr>
        <w:spacing w:after="0"/>
        <w:ind w:left="0"/>
        <w:jc w:val="both"/>
      </w:pPr>
      <w:r>
        <w:rPr>
          <w:rFonts w:ascii="Times New Roman"/>
          <w:b w:val="false"/>
          <w:i w:val="false"/>
          <w:color w:val="000000"/>
          <w:sz w:val="28"/>
        </w:rPr>
        <w:t xml:space="preserve">
      </w:t>
      </w:r>
      <w:r>
        <w:rPr>
          <w:rFonts w:ascii="Times New Roman"/>
          <w:b/>
          <w:i w:val="false"/>
          <w:color w:val="000000"/>
          <w:sz w:val="28"/>
        </w:rPr>
        <w:t>12.3.</w:t>
      </w:r>
      <w:r>
        <w:rPr>
          <w:rFonts w:ascii="Times New Roman"/>
          <w:b w:val="false"/>
          <w:i w:val="false"/>
          <w:color w:val="000000"/>
          <w:sz w:val="28"/>
        </w:rPr>
        <w:t xml:space="preserve"> </w:t>
      </w:r>
      <w:r>
        <w:rPr>
          <w:rFonts w:ascii="Times New Roman"/>
          <w:b/>
          <w:i w:val="false"/>
          <w:color w:val="000000"/>
          <w:sz w:val="28"/>
        </w:rPr>
        <w:t>Случаи Недостаточности Поддержания Ликвидности</w:t>
      </w:r>
    </w:p>
    <w:bookmarkEnd w:id="1560"/>
    <w:bookmarkStart w:name="z1625" w:id="1561"/>
    <w:p>
      <w:pPr>
        <w:spacing w:after="0"/>
        <w:ind w:left="0"/>
        <w:jc w:val="both"/>
      </w:pPr>
      <w:r>
        <w:rPr>
          <w:rFonts w:ascii="Times New Roman"/>
          <w:b w:val="false"/>
          <w:i w:val="false"/>
          <w:color w:val="000000"/>
          <w:sz w:val="28"/>
        </w:rPr>
        <w:t>
      12.3.1. Случай Недостаточности Поддержания Ликвидности по Вине Продавца</w:t>
      </w:r>
    </w:p>
    <w:bookmarkEnd w:id="1561"/>
    <w:bookmarkStart w:name="z1626" w:id="1562"/>
    <w:p>
      <w:pPr>
        <w:spacing w:after="0"/>
        <w:ind w:left="0"/>
        <w:jc w:val="both"/>
      </w:pPr>
      <w:r>
        <w:rPr>
          <w:rFonts w:ascii="Times New Roman"/>
          <w:b w:val="false"/>
          <w:i w:val="false"/>
          <w:color w:val="000000"/>
          <w:sz w:val="28"/>
        </w:rPr>
        <w:t>
      Если какое-либо событие или обстоятельство, указанное в пункте (b) определения понятия "Случай Недостаточности Поддержания Ликвидности", происходит по причинам, связанным с Продавцом и не являющимся результатом Случая Риска Покупателя, Случая Риска Правительства или События Политического Форс - Мажора или Случая Ограничения Генерации, Продавец должен в кратчайшие возможные сроки приложить разумные усилия для устранения причин явившихся Случаем Недостаточности Поддержания Ликвидности по Вине Продавца. В этом случае Покупатель обязан предпринять разумные усилия для сотрудничества с Продавцом в целях отмены, указанных в пункте (b) определения понятия "Случай Недостаточности Поддержания Ликвидности", чтобы соблюсти требования по поддержанию ликвидности, предусмотренные в пункте 12.</w:t>
      </w:r>
    </w:p>
    <w:bookmarkEnd w:id="1562"/>
    <w:bookmarkStart w:name="z1627" w:id="1563"/>
    <w:p>
      <w:pPr>
        <w:spacing w:after="0"/>
        <w:ind w:left="0"/>
        <w:jc w:val="both"/>
      </w:pPr>
      <w:r>
        <w:rPr>
          <w:rFonts w:ascii="Times New Roman"/>
          <w:b w:val="false"/>
          <w:i w:val="false"/>
          <w:color w:val="000000"/>
          <w:sz w:val="28"/>
        </w:rPr>
        <w:t>
      12.3.2. Случай Недостаточности Поддержания Ликвидности, относящийся к Банку-Эмитенту Аккредитива</w:t>
      </w:r>
    </w:p>
    <w:bookmarkEnd w:id="1563"/>
    <w:bookmarkStart w:name="z1628" w:id="1564"/>
    <w:p>
      <w:pPr>
        <w:spacing w:after="0"/>
        <w:ind w:left="0"/>
        <w:jc w:val="both"/>
      </w:pPr>
      <w:r>
        <w:rPr>
          <w:rFonts w:ascii="Times New Roman"/>
          <w:b w:val="false"/>
          <w:i w:val="false"/>
          <w:color w:val="000000"/>
          <w:sz w:val="28"/>
        </w:rPr>
        <w:t>
      Если происходит какое-либо событие или обстоятельство, указанное в пункте (a) или пункте (b) определения понятия "Случай Недостаточности Поддержания Ликвидности", включая любые события или обстоятельства, в результате которых предоставление Банком-Эмитентом Аккредитива денежных средств по Аккредитиву или иное исполнение им любых его обязательств становится незаконным или неправомерным (будь то вследствие Санкций или иным образом) ("</w:t>
      </w:r>
      <w:r>
        <w:rPr>
          <w:rFonts w:ascii="Times New Roman"/>
          <w:b/>
          <w:i w:val="false"/>
          <w:color w:val="000000"/>
          <w:sz w:val="28"/>
        </w:rPr>
        <w:t>Событие Незаконности</w:t>
      </w:r>
      <w:r>
        <w:rPr>
          <w:rFonts w:ascii="Times New Roman"/>
          <w:b w:val="false"/>
          <w:i w:val="false"/>
          <w:color w:val="000000"/>
          <w:sz w:val="28"/>
        </w:rPr>
        <w:t>"), по причинам, относящимся к Банку-Эмитенту Аккредитива, Покупатель обязан:</w:t>
      </w:r>
    </w:p>
    <w:bookmarkEnd w:id="1564"/>
    <w:bookmarkStart w:name="z1629" w:id="1565"/>
    <w:p>
      <w:pPr>
        <w:spacing w:after="0"/>
        <w:ind w:left="0"/>
        <w:jc w:val="both"/>
      </w:pPr>
      <w:r>
        <w:rPr>
          <w:rFonts w:ascii="Times New Roman"/>
          <w:b w:val="false"/>
          <w:i w:val="false"/>
          <w:color w:val="000000"/>
          <w:sz w:val="28"/>
        </w:rPr>
        <w:t>
      (i) в случае, если Случай Недостаточности Поддержания Ликвидности происходит в результате того, что Банк-Эмитент Аккредитива перестает быть Приемлемым Банком, или происходит Событие Незаконности, незамедлительно (и в любом случае в течение 90 (девяносто) дней после того, как Продавец узнал или был уведомлен о существовании такого события или обстоятельства) обеспечить замену Банка-Эмитента Аккредитива организацией, которая является Приемлемым Банком, и оформление и действие (A) заменяющего Аккредитива; и (B) любых изменений, требуемых соответствующей документацией; и</w:t>
      </w:r>
    </w:p>
    <w:bookmarkEnd w:id="1565"/>
    <w:bookmarkStart w:name="z1630" w:id="1566"/>
    <w:p>
      <w:pPr>
        <w:spacing w:after="0"/>
        <w:ind w:left="0"/>
        <w:jc w:val="both"/>
      </w:pPr>
      <w:r>
        <w:rPr>
          <w:rFonts w:ascii="Times New Roman"/>
          <w:b w:val="false"/>
          <w:i w:val="false"/>
          <w:color w:val="000000"/>
          <w:sz w:val="28"/>
        </w:rPr>
        <w:t>
      (ii) при любых других обстоятельствах незамедлительно обеспечить отмену любого уведомления о приостановлении или оформление заменяющего Аккредитива и его действие, в каждом случае – в соответствии с требованиями поддержания ликвидности, установленными настоящей Статьей 12, и Продавец должен сотрудничать с Покупателем в обеспечении указанного.</w:t>
      </w:r>
    </w:p>
    <w:bookmarkEnd w:id="1566"/>
    <w:bookmarkStart w:name="z1631" w:id="1567"/>
    <w:p>
      <w:pPr>
        <w:spacing w:after="0"/>
        <w:ind w:left="0"/>
        <w:jc w:val="both"/>
      </w:pPr>
      <w:r>
        <w:rPr>
          <w:rFonts w:ascii="Times New Roman"/>
          <w:b w:val="false"/>
          <w:i w:val="false"/>
          <w:color w:val="000000"/>
          <w:sz w:val="28"/>
        </w:rPr>
        <w:t>
      12.3.3. Случай Недостаточности Поддержания Ликвидности по Вине Покупателя</w:t>
      </w:r>
    </w:p>
    <w:bookmarkEnd w:id="1567"/>
    <w:bookmarkStart w:name="z1632" w:id="1568"/>
    <w:p>
      <w:pPr>
        <w:spacing w:after="0"/>
        <w:ind w:left="0"/>
        <w:jc w:val="both"/>
      </w:pPr>
      <w:r>
        <w:rPr>
          <w:rFonts w:ascii="Times New Roman"/>
          <w:b w:val="false"/>
          <w:i w:val="false"/>
          <w:color w:val="000000"/>
          <w:sz w:val="28"/>
        </w:rPr>
        <w:t>
      Если какое-либо событие или обстоятельство, указанное в параграфе (b) определения понятия "Случай Недостаточности Поддержания Ликвидности", происходит по причинам, связанным с Покупателем (в том числе в результате Случая Риска Покупателя), Покупатель должен незамедлительно (и в любом случае в течение 120 (сто двадцать) дней с момента, когда ему стало известно о существовании такого события или обстоятельства, или когда он был уведомлен Продавцом о существовании такого события или обстоятельства) обеспечить отмену любого уведомления о приостановлении или оформление заменяющего Аккредитива и его действие, в каждом случае – в соответствии с требованиями поддержания ликвидности, установленными настоящей Статьей 12.</w:t>
      </w:r>
    </w:p>
    <w:bookmarkEnd w:id="1568"/>
    <w:bookmarkStart w:name="z1633" w:id="1569"/>
    <w:p>
      <w:pPr>
        <w:spacing w:after="0"/>
        <w:ind w:left="0"/>
        <w:jc w:val="both"/>
      </w:pPr>
      <w:r>
        <w:rPr>
          <w:rFonts w:ascii="Times New Roman"/>
          <w:b w:val="false"/>
          <w:i w:val="false"/>
          <w:color w:val="000000"/>
          <w:sz w:val="28"/>
        </w:rPr>
        <w:t xml:space="preserve">
      </w:t>
      </w:r>
      <w:r>
        <w:rPr>
          <w:rFonts w:ascii="Times New Roman"/>
          <w:b/>
          <w:i w:val="false"/>
          <w:color w:val="000000"/>
          <w:sz w:val="28"/>
        </w:rPr>
        <w:t>12.3</w:t>
      </w:r>
      <w:r>
        <w:rPr>
          <w:rFonts w:ascii="Times New Roman"/>
          <w:b w:val="false"/>
          <w:i w:val="false"/>
          <w:color w:val="000000"/>
          <w:sz w:val="28"/>
        </w:rPr>
        <w:t xml:space="preserve"> </w:t>
      </w:r>
      <w:r>
        <w:rPr>
          <w:rFonts w:ascii="Times New Roman"/>
          <w:b/>
          <w:i w:val="false"/>
          <w:color w:val="000000"/>
          <w:sz w:val="28"/>
        </w:rPr>
        <w:t>Использование Средств Аккредитива</w:t>
      </w:r>
    </w:p>
    <w:bookmarkEnd w:id="1569"/>
    <w:bookmarkStart w:name="z1634" w:id="1570"/>
    <w:p>
      <w:pPr>
        <w:spacing w:after="0"/>
        <w:ind w:left="0"/>
        <w:jc w:val="both"/>
      </w:pPr>
      <w:r>
        <w:rPr>
          <w:rFonts w:ascii="Times New Roman"/>
          <w:b w:val="false"/>
          <w:i w:val="false"/>
          <w:color w:val="000000"/>
          <w:sz w:val="28"/>
        </w:rPr>
        <w:t>
      12.4.1 Если Покупатель не производит какой-либо платеж Продавцу в соответствии с настоящим Договором к соответствующему Сроку Оплаты в течение 10 (десять) дней после уведомления Продавца о просрочке такого платежа, Продавец вправе требовать такой платеж по Аккредитиву на сумму, равную такому просроченному платежу и процентам, начисленным по нему в качестве пени в соответствии с настоящим Договором. Соответствующий платеж будет считаться произведенным Покупателем в день получения Продавцом такой суммы из денежных средств Аккредитива.</w:t>
      </w:r>
    </w:p>
    <w:bookmarkEnd w:id="1570"/>
    <w:bookmarkStart w:name="z1635" w:id="1571"/>
    <w:p>
      <w:pPr>
        <w:spacing w:after="0"/>
        <w:ind w:left="0"/>
        <w:jc w:val="both"/>
      </w:pPr>
      <w:r>
        <w:rPr>
          <w:rFonts w:ascii="Times New Roman"/>
          <w:b w:val="false"/>
          <w:i w:val="false"/>
          <w:color w:val="000000"/>
          <w:sz w:val="28"/>
        </w:rPr>
        <w:t>
      12.4.2 Если Покупатель не оплатил сумму Возросших Издержек в течение 90 дней, указанных в пункте 7.3.3 СОИ, то Продавец имеет право предъявить требование по Аккредитиву для покрытия таких Возросших Издержек.</w:t>
      </w:r>
    </w:p>
    <w:bookmarkEnd w:id="1571"/>
    <w:bookmarkStart w:name="z1636" w:id="1572"/>
    <w:p>
      <w:pPr>
        <w:spacing w:after="0"/>
        <w:ind w:left="0"/>
        <w:jc w:val="both"/>
      </w:pPr>
      <w:r>
        <w:rPr>
          <w:rFonts w:ascii="Times New Roman"/>
          <w:b w:val="false"/>
          <w:i w:val="false"/>
          <w:color w:val="000000"/>
          <w:sz w:val="28"/>
        </w:rPr>
        <w:t>
      12.4.3 Если в какое-либо время Покупатель не выполняет свои обязательства по пунктам 12.1 (</w:t>
      </w:r>
      <w:r>
        <w:rPr>
          <w:rFonts w:ascii="Times New Roman"/>
          <w:b w:val="false"/>
          <w:i/>
          <w:color w:val="000000"/>
          <w:sz w:val="28"/>
        </w:rPr>
        <w:t>Баланс Аккредитива</w:t>
      </w:r>
      <w:r>
        <w:rPr>
          <w:rFonts w:ascii="Times New Roman"/>
          <w:b w:val="false"/>
          <w:i w:val="false"/>
          <w:color w:val="000000"/>
          <w:sz w:val="28"/>
        </w:rPr>
        <w:t>) или 12.3 (</w:t>
      </w:r>
      <w:r>
        <w:rPr>
          <w:rFonts w:ascii="Times New Roman"/>
          <w:b w:val="false"/>
          <w:i/>
          <w:color w:val="000000"/>
          <w:sz w:val="28"/>
        </w:rPr>
        <w:t>Случаи Недостаточности Поддержания Ликвидности</w:t>
      </w:r>
      <w:r>
        <w:rPr>
          <w:rFonts w:ascii="Times New Roman"/>
          <w:b w:val="false"/>
          <w:i w:val="false"/>
          <w:color w:val="000000"/>
          <w:sz w:val="28"/>
        </w:rPr>
        <w:t>)), Продавец имеет право предъявить требование по любому Аккредитиву на сумму, не превышающую Требуемую Сумму Аккредитива.</w:t>
      </w:r>
    </w:p>
    <w:bookmarkEnd w:id="1572"/>
    <w:bookmarkStart w:name="z1637" w:id="1573"/>
    <w:p>
      <w:pPr>
        <w:spacing w:after="0"/>
        <w:ind w:left="0"/>
        <w:jc w:val="both"/>
      </w:pPr>
      <w:r>
        <w:rPr>
          <w:rFonts w:ascii="Times New Roman"/>
          <w:b w:val="false"/>
          <w:i w:val="false"/>
          <w:color w:val="000000"/>
          <w:sz w:val="28"/>
        </w:rPr>
        <w:t>
      12.4.4 Сразу же после любого платежа по требованию, произведенному по Аккредитиву, Продавец обязан письменно уведомить Покупателя (i) об обстоятельствах и сумме такого платежа и (ii) об обязанности Покупателя пополнить Аккредитив в соответствии с пунктом 12.1.2.</w:t>
      </w:r>
    </w:p>
    <w:bookmarkEnd w:id="1573"/>
    <w:bookmarkStart w:name="z1638" w:id="1574"/>
    <w:p>
      <w:pPr>
        <w:spacing w:after="0"/>
        <w:ind w:left="0"/>
        <w:jc w:val="both"/>
      </w:pPr>
      <w:r>
        <w:rPr>
          <w:rFonts w:ascii="Times New Roman"/>
          <w:b w:val="false"/>
          <w:i w:val="false"/>
          <w:color w:val="000000"/>
          <w:sz w:val="28"/>
        </w:rPr>
        <w:t>
      12.4.5 Покупатель обязан обеспечить полное пополнение Аккредитива без задержки после любого платежа, произведенного по требованию в рамках Механизма Поддержания Ликвидности в соответствии с пунктом 12.1 (</w:t>
      </w:r>
      <w:r>
        <w:rPr>
          <w:rFonts w:ascii="Times New Roman"/>
          <w:b w:val="false"/>
          <w:i/>
          <w:color w:val="000000"/>
          <w:sz w:val="28"/>
        </w:rPr>
        <w:t>Баланс Аккредитива</w:t>
      </w:r>
      <w:r>
        <w:rPr>
          <w:rFonts w:ascii="Times New Roman"/>
          <w:b w:val="false"/>
          <w:i w:val="false"/>
          <w:color w:val="000000"/>
          <w:sz w:val="28"/>
        </w:rPr>
        <w:t>).</w:t>
      </w:r>
    </w:p>
    <w:bookmarkEnd w:id="1574"/>
    <w:bookmarkStart w:name="z1639" w:id="1575"/>
    <w:p>
      <w:pPr>
        <w:spacing w:after="0"/>
        <w:ind w:left="0"/>
        <w:jc w:val="both"/>
      </w:pPr>
      <w:r>
        <w:rPr>
          <w:rFonts w:ascii="Times New Roman"/>
          <w:b w:val="false"/>
          <w:i w:val="false"/>
          <w:color w:val="000000"/>
          <w:sz w:val="28"/>
        </w:rPr>
        <w:t xml:space="preserve">
      </w:t>
      </w:r>
      <w:r>
        <w:rPr>
          <w:rFonts w:ascii="Times New Roman"/>
          <w:b/>
          <w:i w:val="false"/>
          <w:color w:val="000000"/>
          <w:sz w:val="28"/>
        </w:rPr>
        <w:t>12.5</w:t>
      </w:r>
      <w:r>
        <w:rPr>
          <w:rFonts w:ascii="Times New Roman"/>
          <w:b w:val="false"/>
          <w:i w:val="false"/>
          <w:color w:val="000000"/>
          <w:sz w:val="28"/>
        </w:rPr>
        <w:t xml:space="preserve"> </w:t>
      </w:r>
      <w:r>
        <w:rPr>
          <w:rFonts w:ascii="Times New Roman"/>
          <w:b/>
          <w:i w:val="false"/>
          <w:color w:val="000000"/>
          <w:sz w:val="28"/>
        </w:rPr>
        <w:t>Другие Положения</w:t>
      </w:r>
    </w:p>
    <w:bookmarkEnd w:id="1575"/>
    <w:bookmarkStart w:name="z1640" w:id="1576"/>
    <w:p>
      <w:pPr>
        <w:spacing w:after="0"/>
        <w:ind w:left="0"/>
        <w:jc w:val="both"/>
      </w:pPr>
      <w:r>
        <w:rPr>
          <w:rFonts w:ascii="Times New Roman"/>
          <w:b w:val="false"/>
          <w:i w:val="false"/>
          <w:color w:val="000000"/>
          <w:sz w:val="28"/>
        </w:rPr>
        <w:t>
      12.5.1 Стороны соглашаются, что Механизм Поддержания Ликвидности Покупателя может быть уступлен Кредиторам.</w:t>
      </w:r>
    </w:p>
    <w:bookmarkEnd w:id="1576"/>
    <w:bookmarkStart w:name="z1641" w:id="1577"/>
    <w:p>
      <w:pPr>
        <w:spacing w:after="0"/>
        <w:ind w:left="0"/>
        <w:jc w:val="both"/>
      </w:pPr>
      <w:r>
        <w:rPr>
          <w:rFonts w:ascii="Times New Roman"/>
          <w:b w:val="false"/>
          <w:i w:val="false"/>
          <w:color w:val="000000"/>
          <w:sz w:val="28"/>
        </w:rPr>
        <w:t>
      12.5.2 Все платежи Банка-Эмитента Аккредитива по настоящей Статье 12 (</w:t>
      </w:r>
      <w:r>
        <w:rPr>
          <w:rFonts w:ascii="Times New Roman"/>
          <w:b w:val="false"/>
          <w:i/>
          <w:color w:val="000000"/>
          <w:sz w:val="28"/>
        </w:rPr>
        <w:t>Аккредитив, Механизм Поддержания Ликвидности</w:t>
      </w:r>
      <w:r>
        <w:rPr>
          <w:rFonts w:ascii="Times New Roman"/>
          <w:b w:val="false"/>
          <w:i w:val="false"/>
          <w:color w:val="000000"/>
          <w:sz w:val="28"/>
        </w:rPr>
        <w:t>) должны производиться без каких-либо вычетов или удержаний.</w:t>
      </w:r>
    </w:p>
    <w:bookmarkEnd w:id="1577"/>
    <w:bookmarkStart w:name="z1642" w:id="1578"/>
    <w:p>
      <w:pPr>
        <w:spacing w:after="0"/>
        <w:ind w:left="0"/>
        <w:jc w:val="both"/>
      </w:pPr>
      <w:r>
        <w:rPr>
          <w:rFonts w:ascii="Times New Roman"/>
          <w:b w:val="false"/>
          <w:i w:val="false"/>
          <w:color w:val="000000"/>
          <w:sz w:val="28"/>
        </w:rPr>
        <w:t>
      12.5.3 Продавец оплачивает (или возмещает Покупателю в той мере, в какой Покупатель понес соответствующие расходы) затраты и комиссии Банка-Эмитента Аккредитива, связанные с выпуском и обслуживанием Аккредитива, при условии, что Покупатель заблаговременно уведомит Продавца о таких затратах и комиссиях</w:t>
      </w:r>
    </w:p>
    <w:bookmarkEnd w:id="1578"/>
    <w:bookmarkStart w:name="z1643" w:id="1579"/>
    <w:p>
      <w:pPr>
        <w:spacing w:after="0"/>
        <w:ind w:left="0"/>
        <w:jc w:val="both"/>
      </w:pPr>
      <w:r>
        <w:rPr>
          <w:rFonts w:ascii="Times New Roman"/>
          <w:b w:val="false"/>
          <w:i w:val="false"/>
          <w:color w:val="000000"/>
          <w:sz w:val="28"/>
        </w:rPr>
        <w:t xml:space="preserve">
      </w:t>
      </w:r>
      <w:r>
        <w:rPr>
          <w:rFonts w:ascii="Times New Roman"/>
          <w:b/>
          <w:i w:val="false"/>
          <w:color w:val="000000"/>
          <w:sz w:val="28"/>
        </w:rPr>
        <w:t>12.6</w:t>
      </w:r>
      <w:r>
        <w:rPr>
          <w:rFonts w:ascii="Times New Roman"/>
          <w:b w:val="false"/>
          <w:i w:val="false"/>
          <w:color w:val="000000"/>
          <w:sz w:val="28"/>
        </w:rPr>
        <w:t xml:space="preserve"> </w:t>
      </w:r>
      <w:r>
        <w:rPr>
          <w:rFonts w:ascii="Times New Roman"/>
          <w:b/>
          <w:i w:val="false"/>
          <w:color w:val="000000"/>
          <w:sz w:val="28"/>
        </w:rPr>
        <w:t>Споры по Суммам</w:t>
      </w:r>
    </w:p>
    <w:bookmarkEnd w:id="1579"/>
    <w:bookmarkStart w:name="z1644" w:id="1580"/>
    <w:p>
      <w:pPr>
        <w:spacing w:after="0"/>
        <w:ind w:left="0"/>
        <w:jc w:val="both"/>
      </w:pPr>
      <w:r>
        <w:rPr>
          <w:rFonts w:ascii="Times New Roman"/>
          <w:b w:val="false"/>
          <w:i w:val="false"/>
          <w:color w:val="000000"/>
          <w:sz w:val="28"/>
        </w:rPr>
        <w:t>
      Обязательства Покупателя по настоящей Статье 12 (</w:t>
      </w:r>
      <w:r>
        <w:rPr>
          <w:rFonts w:ascii="Times New Roman"/>
          <w:b w:val="false"/>
          <w:i/>
          <w:color w:val="000000"/>
          <w:sz w:val="28"/>
        </w:rPr>
        <w:t>Аккредитив, Механизм Поддержания Ликвидности</w:t>
      </w:r>
      <w:r>
        <w:rPr>
          <w:rFonts w:ascii="Times New Roman"/>
          <w:b w:val="false"/>
          <w:i w:val="false"/>
          <w:color w:val="000000"/>
          <w:sz w:val="28"/>
        </w:rPr>
        <w:t>) являются безусловными. В случае возникновения у Покупателя Спора касательно того, подлежит ли оплате какая-либо сумма по настоящему Договору, Покупатель, невзирая на это, должен выполнить свое обязательство по Статье 12 (</w:t>
      </w:r>
      <w:r>
        <w:rPr>
          <w:rFonts w:ascii="Times New Roman"/>
          <w:b w:val="false"/>
          <w:i/>
          <w:color w:val="000000"/>
          <w:sz w:val="28"/>
        </w:rPr>
        <w:t>Аккредитив, Механизм Поддержания Ликвидности</w:t>
      </w:r>
      <w:r>
        <w:rPr>
          <w:rFonts w:ascii="Times New Roman"/>
          <w:b w:val="false"/>
          <w:i w:val="false"/>
          <w:color w:val="000000"/>
          <w:sz w:val="28"/>
        </w:rPr>
        <w:t>) до разрешения Спора.</w:t>
      </w:r>
    </w:p>
    <w:bookmarkEnd w:id="1580"/>
    <w:p>
      <w:pPr>
        <w:spacing w:after="0"/>
        <w:ind w:left="0"/>
        <w:jc w:val="both"/>
      </w:pPr>
      <w:r>
        <w:rPr>
          <w:rFonts w:ascii="Times New Roman"/>
          <w:b/>
          <w:i w:val="false"/>
          <w:color w:val="000000"/>
          <w:sz w:val="28"/>
        </w:rPr>
        <w:t>13. СЛУЧАИ ОСВОБОЖДЕНИЯ ОТ ОТВЕТСТВЕННОСТИ И ПРОДЛЕНИЕ СРОКА</w:t>
      </w:r>
    </w:p>
    <w:bookmarkStart w:name="z1646" w:id="1581"/>
    <w:p>
      <w:pPr>
        <w:spacing w:after="0"/>
        <w:ind w:left="0"/>
        <w:jc w:val="both"/>
      </w:pPr>
      <w:r>
        <w:rPr>
          <w:rFonts w:ascii="Times New Roman"/>
          <w:b w:val="false"/>
          <w:i w:val="false"/>
          <w:color w:val="000000"/>
          <w:sz w:val="28"/>
        </w:rPr>
        <w:t xml:space="preserve">
      </w:t>
      </w:r>
      <w:r>
        <w:rPr>
          <w:rFonts w:ascii="Times New Roman"/>
          <w:b/>
          <w:i w:val="false"/>
          <w:color w:val="000000"/>
          <w:sz w:val="28"/>
        </w:rPr>
        <w:t>13.1</w:t>
      </w:r>
      <w:r>
        <w:rPr>
          <w:rFonts w:ascii="Times New Roman"/>
          <w:b w:val="false"/>
          <w:i w:val="false"/>
          <w:color w:val="000000"/>
          <w:sz w:val="28"/>
        </w:rPr>
        <w:t xml:space="preserve"> </w:t>
      </w:r>
      <w:r>
        <w:rPr>
          <w:rFonts w:ascii="Times New Roman"/>
          <w:b/>
          <w:i w:val="false"/>
          <w:color w:val="000000"/>
          <w:sz w:val="28"/>
        </w:rPr>
        <w:t>Случаи Освобождения от Ответственности</w:t>
      </w:r>
    </w:p>
    <w:bookmarkEnd w:id="1581"/>
    <w:bookmarkStart w:name="z1647" w:id="1582"/>
    <w:p>
      <w:pPr>
        <w:spacing w:after="0"/>
        <w:ind w:left="0"/>
        <w:jc w:val="both"/>
      </w:pPr>
      <w:r>
        <w:rPr>
          <w:rFonts w:ascii="Times New Roman"/>
          <w:b w:val="false"/>
          <w:i w:val="false"/>
          <w:color w:val="000000"/>
          <w:sz w:val="28"/>
        </w:rPr>
        <w:t>
      13.1.1 Продавец имеет право на освобождение от ответственности, предусмотренное в пункте 13.3 (</w:t>
      </w:r>
      <w:r>
        <w:rPr>
          <w:rFonts w:ascii="Times New Roman"/>
          <w:b w:val="false"/>
          <w:i/>
          <w:color w:val="000000"/>
          <w:sz w:val="28"/>
        </w:rPr>
        <w:t>Освобождение от Ответственности и Продление Срока</w:t>
      </w:r>
      <w:r>
        <w:rPr>
          <w:rFonts w:ascii="Times New Roman"/>
          <w:b w:val="false"/>
          <w:i w:val="false"/>
          <w:color w:val="000000"/>
          <w:sz w:val="28"/>
        </w:rPr>
        <w:t>), при наступлении любого из следующих случаев:</w:t>
      </w:r>
    </w:p>
    <w:bookmarkEnd w:id="1582"/>
    <w:bookmarkStart w:name="z1648" w:id="1583"/>
    <w:p>
      <w:pPr>
        <w:spacing w:after="0"/>
        <w:ind w:left="0"/>
        <w:jc w:val="both"/>
      </w:pPr>
      <w:r>
        <w:rPr>
          <w:rFonts w:ascii="Times New Roman"/>
          <w:b w:val="false"/>
          <w:i w:val="false"/>
          <w:color w:val="000000"/>
          <w:sz w:val="28"/>
        </w:rPr>
        <w:t>
      (a) Случаи Ограничения Генерации;</w:t>
      </w:r>
    </w:p>
    <w:bookmarkEnd w:id="1583"/>
    <w:bookmarkStart w:name="z1649" w:id="1584"/>
    <w:p>
      <w:pPr>
        <w:spacing w:after="0"/>
        <w:ind w:left="0"/>
        <w:jc w:val="both"/>
      </w:pPr>
      <w:r>
        <w:rPr>
          <w:rFonts w:ascii="Times New Roman"/>
          <w:b w:val="false"/>
          <w:i w:val="false"/>
          <w:color w:val="000000"/>
          <w:sz w:val="28"/>
        </w:rPr>
        <w:t>
      (b) Случаи Риска Покупателя;</w:t>
      </w:r>
    </w:p>
    <w:bookmarkEnd w:id="1584"/>
    <w:bookmarkStart w:name="z1650" w:id="1585"/>
    <w:p>
      <w:pPr>
        <w:spacing w:after="0"/>
        <w:ind w:left="0"/>
        <w:jc w:val="both"/>
      </w:pPr>
      <w:r>
        <w:rPr>
          <w:rFonts w:ascii="Times New Roman"/>
          <w:b w:val="false"/>
          <w:i w:val="false"/>
          <w:color w:val="000000"/>
          <w:sz w:val="28"/>
        </w:rPr>
        <w:t>
      (c) Случаи Риска Правительства;</w:t>
      </w:r>
    </w:p>
    <w:bookmarkEnd w:id="1585"/>
    <w:bookmarkStart w:name="z1651" w:id="1586"/>
    <w:p>
      <w:pPr>
        <w:spacing w:after="0"/>
        <w:ind w:left="0"/>
        <w:jc w:val="both"/>
      </w:pPr>
      <w:r>
        <w:rPr>
          <w:rFonts w:ascii="Times New Roman"/>
          <w:b w:val="false"/>
          <w:i w:val="false"/>
          <w:color w:val="000000"/>
          <w:sz w:val="28"/>
        </w:rPr>
        <w:t>
      (d) Иные Форс-Мажорные обстоятельства; и</w:t>
      </w:r>
    </w:p>
    <w:bookmarkEnd w:id="1586"/>
    <w:bookmarkStart w:name="z1652" w:id="1587"/>
    <w:p>
      <w:pPr>
        <w:spacing w:after="0"/>
        <w:ind w:left="0"/>
        <w:jc w:val="both"/>
      </w:pPr>
      <w:r>
        <w:rPr>
          <w:rFonts w:ascii="Times New Roman"/>
          <w:b w:val="false"/>
          <w:i w:val="false"/>
          <w:color w:val="000000"/>
          <w:sz w:val="28"/>
        </w:rPr>
        <w:t xml:space="preserve">
       </w:t>
      </w:r>
    </w:p>
    <w:bookmarkEnd w:id="1587"/>
    <w:bookmarkStart w:name="z1653" w:id="1588"/>
    <w:p>
      <w:pPr>
        <w:spacing w:after="0"/>
        <w:ind w:left="0"/>
        <w:jc w:val="both"/>
      </w:pPr>
      <w:r>
        <w:rPr>
          <w:rFonts w:ascii="Times New Roman"/>
          <w:b w:val="false"/>
          <w:i w:val="false"/>
          <w:color w:val="000000"/>
          <w:sz w:val="28"/>
        </w:rPr>
        <w:t>
      (e) Случаи Политического Форс-Мажора.</w:t>
      </w:r>
    </w:p>
    <w:bookmarkEnd w:id="1588"/>
    <w:bookmarkStart w:name="z1654" w:id="1589"/>
    <w:p>
      <w:pPr>
        <w:spacing w:after="0"/>
        <w:ind w:left="0"/>
        <w:jc w:val="both"/>
      </w:pPr>
      <w:r>
        <w:rPr>
          <w:rFonts w:ascii="Times New Roman"/>
          <w:b w:val="false"/>
          <w:i w:val="false"/>
          <w:color w:val="000000"/>
          <w:sz w:val="28"/>
        </w:rPr>
        <w:t>
      Любое из таких случаев или обстоятельств (или их сочетание) будет считаться "</w:t>
      </w:r>
      <w:r>
        <w:rPr>
          <w:rFonts w:ascii="Times New Roman"/>
          <w:b/>
          <w:i w:val="false"/>
          <w:color w:val="000000"/>
          <w:sz w:val="28"/>
        </w:rPr>
        <w:t>Случаем Освобождения от Ответственности</w:t>
      </w:r>
      <w:r>
        <w:rPr>
          <w:rFonts w:ascii="Times New Roman"/>
          <w:b w:val="false"/>
          <w:i w:val="false"/>
          <w:color w:val="000000"/>
          <w:sz w:val="28"/>
        </w:rPr>
        <w:t xml:space="preserve">". </w:t>
      </w:r>
    </w:p>
    <w:bookmarkEnd w:id="1589"/>
    <w:bookmarkStart w:name="z1655" w:id="1590"/>
    <w:p>
      <w:pPr>
        <w:spacing w:after="0"/>
        <w:ind w:left="0"/>
        <w:jc w:val="both"/>
      </w:pPr>
      <w:r>
        <w:rPr>
          <w:rFonts w:ascii="Times New Roman"/>
          <w:b w:val="false"/>
          <w:i w:val="false"/>
          <w:color w:val="000000"/>
          <w:sz w:val="28"/>
        </w:rPr>
        <w:t>
      Ничто в настоящем Договоре не ограничивает гарантии, предоставляемые Продавцу в отношении защиты от Изменения Законодательства, предусмотренной настоящим Договором.</w:t>
      </w:r>
    </w:p>
    <w:bookmarkEnd w:id="1590"/>
    <w:bookmarkStart w:name="z1656" w:id="1591"/>
    <w:p>
      <w:pPr>
        <w:spacing w:after="0"/>
        <w:ind w:left="0"/>
        <w:jc w:val="both"/>
      </w:pPr>
      <w:r>
        <w:rPr>
          <w:rFonts w:ascii="Times New Roman"/>
          <w:b w:val="false"/>
          <w:i w:val="false"/>
          <w:color w:val="000000"/>
          <w:sz w:val="28"/>
        </w:rPr>
        <w:t xml:space="preserve">
      </w:t>
      </w:r>
      <w:r>
        <w:rPr>
          <w:rFonts w:ascii="Times New Roman"/>
          <w:b/>
          <w:i w:val="false"/>
          <w:color w:val="000000"/>
          <w:sz w:val="28"/>
        </w:rPr>
        <w:t>13.2</w:t>
      </w:r>
      <w:r>
        <w:rPr>
          <w:rFonts w:ascii="Times New Roman"/>
          <w:b w:val="false"/>
          <w:i w:val="false"/>
          <w:color w:val="000000"/>
          <w:sz w:val="28"/>
        </w:rPr>
        <w:t xml:space="preserve"> </w:t>
      </w:r>
      <w:r>
        <w:rPr>
          <w:rFonts w:ascii="Times New Roman"/>
          <w:b/>
          <w:i w:val="false"/>
          <w:color w:val="000000"/>
          <w:sz w:val="28"/>
        </w:rPr>
        <w:t>Уведомление о Случае Освобождения от Ответственности</w:t>
      </w:r>
    </w:p>
    <w:bookmarkEnd w:id="1591"/>
    <w:bookmarkStart w:name="z1657" w:id="1592"/>
    <w:p>
      <w:pPr>
        <w:spacing w:after="0"/>
        <w:ind w:left="0"/>
        <w:jc w:val="both"/>
      </w:pPr>
      <w:r>
        <w:rPr>
          <w:rFonts w:ascii="Times New Roman"/>
          <w:b w:val="false"/>
          <w:i w:val="false"/>
          <w:color w:val="000000"/>
          <w:sz w:val="28"/>
        </w:rPr>
        <w:t>
      Продавец должен уведомить Правительство и Покупателя о наступлении Случая Освобождения от Ответственности в течение четырнадцати (14) дней с момента, когда ему стало известно о таком случае, и после этого Продавец обязан проинформировать Правительство и Покупателя о последующих существенных новых обстоятельствах, связанных со Случаем Освобождения от Ответственности и Стороны при этом договорились, что они будут следовать процедурам и применять положения, касающиеся уведомления об и определения Случая Освобождения от Ответственности, как это предусмотрено в Соглашении об Инвестициях.</w:t>
      </w:r>
    </w:p>
    <w:bookmarkEnd w:id="1592"/>
    <w:bookmarkStart w:name="z1658" w:id="1593"/>
    <w:p>
      <w:pPr>
        <w:spacing w:after="0"/>
        <w:ind w:left="0"/>
        <w:jc w:val="both"/>
      </w:pPr>
      <w:r>
        <w:rPr>
          <w:rFonts w:ascii="Times New Roman"/>
          <w:b w:val="false"/>
          <w:i w:val="false"/>
          <w:color w:val="000000"/>
          <w:sz w:val="28"/>
        </w:rPr>
        <w:t xml:space="preserve">
      </w:t>
      </w:r>
      <w:r>
        <w:rPr>
          <w:rFonts w:ascii="Times New Roman"/>
          <w:b/>
          <w:i w:val="false"/>
          <w:color w:val="000000"/>
          <w:sz w:val="28"/>
        </w:rPr>
        <w:t>13.3</w:t>
      </w:r>
      <w:r>
        <w:rPr>
          <w:rFonts w:ascii="Times New Roman"/>
          <w:b w:val="false"/>
          <w:i w:val="false"/>
          <w:color w:val="000000"/>
          <w:sz w:val="28"/>
        </w:rPr>
        <w:t xml:space="preserve"> </w:t>
      </w:r>
      <w:r>
        <w:rPr>
          <w:rFonts w:ascii="Times New Roman"/>
          <w:b/>
          <w:i w:val="false"/>
          <w:color w:val="000000"/>
          <w:sz w:val="28"/>
        </w:rPr>
        <w:t>Освобождение от Ответственности и Продление Срока</w:t>
      </w:r>
    </w:p>
    <w:bookmarkEnd w:id="1593"/>
    <w:bookmarkStart w:name="z1659" w:id="1594"/>
    <w:p>
      <w:pPr>
        <w:spacing w:after="0"/>
        <w:ind w:left="0"/>
        <w:jc w:val="both"/>
      </w:pPr>
      <w:r>
        <w:rPr>
          <w:rFonts w:ascii="Times New Roman"/>
          <w:b w:val="false"/>
          <w:i w:val="false"/>
          <w:color w:val="000000"/>
          <w:sz w:val="28"/>
        </w:rPr>
        <w:t>
      13.3.1 В случаях, когда Продавец имеет право на освобождение от ответственности на основании Случая Освобождения от Ответственности:</w:t>
      </w:r>
    </w:p>
    <w:bookmarkEnd w:id="1594"/>
    <w:bookmarkStart w:name="z1660" w:id="1595"/>
    <w:p>
      <w:pPr>
        <w:spacing w:after="0"/>
        <w:ind w:left="0"/>
        <w:jc w:val="both"/>
      </w:pPr>
      <w:r>
        <w:rPr>
          <w:rFonts w:ascii="Times New Roman"/>
          <w:b w:val="false"/>
          <w:i w:val="false"/>
          <w:color w:val="000000"/>
          <w:sz w:val="28"/>
        </w:rPr>
        <w:t xml:space="preserve">
      (a) Продавец не несет ответственности за неисполнение или несвоевременное исполнение своих обязательств по настоящему Договору, если такое неисполнение или несвоевременное исполнение имело место или произошло вследствие одного или нескольких Случаев Освобождения от Ответственности; </w:t>
      </w:r>
    </w:p>
    <w:bookmarkEnd w:id="1595"/>
    <w:bookmarkStart w:name="z1661" w:id="1596"/>
    <w:p>
      <w:pPr>
        <w:spacing w:after="0"/>
        <w:ind w:left="0"/>
        <w:jc w:val="both"/>
      </w:pPr>
      <w:r>
        <w:rPr>
          <w:rFonts w:ascii="Times New Roman"/>
          <w:b w:val="false"/>
          <w:i w:val="false"/>
          <w:color w:val="000000"/>
          <w:sz w:val="28"/>
        </w:rPr>
        <w:t>
      (b) если Случай Освобождения от Ответственности влияет на способность Продавца выполнить обязательство по настоящему Договору в установленный срок, указанный в настоящем Соглашении (в том числе к Окончательной Дате Вступления в Силу, Запланированной Дате Коммерческой Эксплуатации или Окончательной Дате Коммерческой Эксплуатации), Продавец обязан уведомить Покупателя о таком случае в соответствии с пунктом 13.2 (</w:t>
      </w:r>
      <w:r>
        <w:rPr>
          <w:rFonts w:ascii="Times New Roman"/>
          <w:b w:val="false"/>
          <w:i/>
          <w:color w:val="000000"/>
          <w:sz w:val="28"/>
        </w:rPr>
        <w:t>Уведомление о Случае Освобождения от Ответственности</w:t>
      </w:r>
      <w:r>
        <w:rPr>
          <w:rFonts w:ascii="Times New Roman"/>
          <w:b w:val="false"/>
          <w:i w:val="false"/>
          <w:color w:val="000000"/>
          <w:sz w:val="28"/>
        </w:rPr>
        <w:t>), и соответствующая окончательная или запланированная дата продлевается на 1 (один) день за каждый день, в который в силу такого Случая Освобождения от Ответственности Продавец не исполняет или несвоевременно исполняет соответствующее обязательство по настоящему Договору;</w:t>
      </w:r>
    </w:p>
    <w:bookmarkEnd w:id="1596"/>
    <w:bookmarkStart w:name="z1662" w:id="1597"/>
    <w:p>
      <w:pPr>
        <w:spacing w:after="0"/>
        <w:ind w:left="0"/>
        <w:jc w:val="both"/>
      </w:pPr>
      <w:r>
        <w:rPr>
          <w:rFonts w:ascii="Times New Roman"/>
          <w:b w:val="false"/>
          <w:i w:val="false"/>
          <w:color w:val="000000"/>
          <w:sz w:val="28"/>
        </w:rPr>
        <w:t>
      (c) В случае если Случай освобождения от ответственности является Иным форс-мажорным обстоятельством, возникшим в Дату начала коммерческой эксплуатации или после нее и непосредственно препятствующим Продавцу осуществлять поставку электрической энергии, срок действия Договора подлежит продлению исключительно на период фактической невозможности поставки электрической энергии, согласно пункту в Соглашении об Инвестициях. Продление срока осуществляется в соответствии с пунктом 11 Соглашения об Инвестициях, а также при принятии Продавцом всех разумных и коммерчески доступных мер по минимизации их последствий и скорейшему восстановлению поставки электрической энергии. Период продления подлежит уменьшению пропорционально степени фактической готовности станции к выработке электрической энергии и (или) объему полученных Продавцом страховых выплат. В течение периода продления Покупатель осуществляет оплату исключительно за фактически поставленный и принятый объем электрической энергии, определяемый в соответствии с коммерческими приборами учета. В период продления Продавец сохраняет все права, которыми он обладал в течение первоначального Срока.</w:t>
      </w:r>
    </w:p>
    <w:bookmarkEnd w:id="1597"/>
    <w:bookmarkStart w:name="z1663" w:id="1598"/>
    <w:p>
      <w:pPr>
        <w:spacing w:after="0"/>
        <w:ind w:left="0"/>
        <w:jc w:val="both"/>
      </w:pPr>
      <w:r>
        <w:rPr>
          <w:rFonts w:ascii="Times New Roman"/>
          <w:b w:val="false"/>
          <w:i w:val="false"/>
          <w:color w:val="000000"/>
          <w:sz w:val="28"/>
        </w:rPr>
        <w:t>
      (d) Во избежание сомнений, Продавец не вправе одновременно применять два средства правовой защиты - продление Срока, с одной стороны, и выплату Суммы Платежа за Условно Выработанную Электроэнергию, с другой стороны, - в отношении одного и того же Случая Освобождения от Ответственности или иных событий, предусмотренных пунктом 14.1.1.</w:t>
      </w:r>
    </w:p>
    <w:bookmarkEnd w:id="1598"/>
    <w:bookmarkStart w:name="z1664" w:id="1599"/>
    <w:p>
      <w:pPr>
        <w:spacing w:after="0"/>
        <w:ind w:left="0"/>
        <w:jc w:val="both"/>
      </w:pPr>
      <w:r>
        <w:rPr>
          <w:rFonts w:ascii="Times New Roman"/>
          <w:b w:val="false"/>
          <w:i w:val="false"/>
          <w:color w:val="000000"/>
          <w:sz w:val="28"/>
        </w:rPr>
        <w:t>
      13.3.2 Невзирая на любое иное положение настоящего Договора, Покупатель не вправе требовать освобождения от его обязательства произвести оплату по настоящему Договору на основании настоящей Статьи 13 (</w:t>
      </w:r>
      <w:r>
        <w:rPr>
          <w:rFonts w:ascii="Times New Roman"/>
          <w:b w:val="false"/>
          <w:i/>
          <w:color w:val="000000"/>
          <w:sz w:val="28"/>
        </w:rPr>
        <w:t>Освобождение от Ответственности и Продление Срока</w:t>
      </w:r>
      <w:r>
        <w:rPr>
          <w:rFonts w:ascii="Times New Roman"/>
          <w:b w:val="false"/>
          <w:i w:val="false"/>
          <w:color w:val="000000"/>
          <w:sz w:val="28"/>
        </w:rPr>
        <w:t xml:space="preserve">). </w:t>
      </w:r>
    </w:p>
    <w:bookmarkEnd w:id="1599"/>
    <w:p>
      <w:pPr>
        <w:spacing w:after="0"/>
        <w:ind w:left="0"/>
        <w:jc w:val="both"/>
      </w:pPr>
      <w:r>
        <w:rPr>
          <w:rFonts w:ascii="Times New Roman"/>
          <w:b/>
          <w:i w:val="false"/>
          <w:color w:val="000000"/>
          <w:sz w:val="28"/>
        </w:rPr>
        <w:t>14. МЕРЫ ФИНАНСОВОЙ ЗАЩИТЫ</w:t>
      </w:r>
    </w:p>
    <w:bookmarkStart w:name="z1666" w:id="1600"/>
    <w:p>
      <w:pPr>
        <w:spacing w:after="0"/>
        <w:ind w:left="0"/>
        <w:jc w:val="both"/>
      </w:pPr>
      <w:r>
        <w:rPr>
          <w:rFonts w:ascii="Times New Roman"/>
          <w:b w:val="false"/>
          <w:i w:val="false"/>
          <w:color w:val="000000"/>
          <w:sz w:val="28"/>
        </w:rPr>
        <w:t xml:space="preserve">
      </w:t>
      </w:r>
      <w:r>
        <w:rPr>
          <w:rFonts w:ascii="Times New Roman"/>
          <w:b/>
          <w:i w:val="false"/>
          <w:color w:val="000000"/>
          <w:sz w:val="28"/>
        </w:rPr>
        <w:t>14.1.</w:t>
      </w:r>
      <w:r>
        <w:rPr>
          <w:rFonts w:ascii="Times New Roman"/>
          <w:b w:val="false"/>
          <w:i w:val="false"/>
          <w:color w:val="000000"/>
          <w:sz w:val="28"/>
        </w:rPr>
        <w:t xml:space="preserve"> </w:t>
      </w:r>
      <w:r>
        <w:rPr>
          <w:rFonts w:ascii="Times New Roman"/>
          <w:b/>
          <w:i w:val="false"/>
          <w:color w:val="000000"/>
          <w:sz w:val="28"/>
        </w:rPr>
        <w:t>Условно Выработанная Электроэнергия</w:t>
      </w:r>
    </w:p>
    <w:bookmarkEnd w:id="1600"/>
    <w:bookmarkStart w:name="z1667" w:id="1601"/>
    <w:p>
      <w:pPr>
        <w:spacing w:after="0"/>
        <w:ind w:left="0"/>
        <w:jc w:val="both"/>
      </w:pPr>
      <w:r>
        <w:rPr>
          <w:rFonts w:ascii="Times New Roman"/>
          <w:b w:val="false"/>
          <w:i w:val="false"/>
          <w:color w:val="000000"/>
          <w:sz w:val="28"/>
        </w:rPr>
        <w:t>
      14.1.1. Если Продавцом не может быть осуществлен или задерживается Ввод в Эксплуатацию или не может быть осуществлена или задерживается генерация или поставка энергии в результате одного или нескольких Случаев Ограничения Генерации, Случаев Риска Покупателя, Случаев Риска Правительства или События Политического Форс - Мажора, то за любой период продолжения таких событий или обстоятельств Покупатель должен произвести оплату за Условно Выработанную Электроэнергию, рассчитанную в соответствии с Приложением 3 (</w:t>
      </w:r>
      <w:r>
        <w:rPr>
          <w:rFonts w:ascii="Times New Roman"/>
          <w:b w:val="false"/>
          <w:i/>
          <w:color w:val="000000"/>
          <w:sz w:val="28"/>
        </w:rPr>
        <w:t>Расчет Платежей</w:t>
      </w:r>
      <w:r>
        <w:rPr>
          <w:rFonts w:ascii="Times New Roman"/>
          <w:b w:val="false"/>
          <w:i w:val="false"/>
          <w:color w:val="000000"/>
          <w:sz w:val="28"/>
        </w:rPr>
        <w:t xml:space="preserve">). </w:t>
      </w:r>
    </w:p>
    <w:bookmarkEnd w:id="1601"/>
    <w:bookmarkStart w:name="z1668" w:id="1602"/>
    <w:p>
      <w:pPr>
        <w:spacing w:after="0"/>
        <w:ind w:left="0"/>
        <w:jc w:val="both"/>
      </w:pPr>
      <w:r>
        <w:rPr>
          <w:rFonts w:ascii="Times New Roman"/>
          <w:b w:val="false"/>
          <w:i w:val="false"/>
          <w:color w:val="000000"/>
          <w:sz w:val="28"/>
        </w:rPr>
        <w:t>
      14.1.2. Невзирая на положения пункта 14.1.1:</w:t>
      </w:r>
    </w:p>
    <w:bookmarkEnd w:id="1602"/>
    <w:bookmarkStart w:name="z1669" w:id="1603"/>
    <w:p>
      <w:pPr>
        <w:spacing w:after="0"/>
        <w:ind w:left="0"/>
        <w:jc w:val="both"/>
      </w:pPr>
      <w:r>
        <w:rPr>
          <w:rFonts w:ascii="Times New Roman"/>
          <w:b w:val="false"/>
          <w:i w:val="false"/>
          <w:color w:val="000000"/>
          <w:sz w:val="28"/>
        </w:rPr>
        <w:t>
      (a) если реализация Проекта частично предотвращается или ограничивается в соответствии с положениями пункта ‎14.1.1, Продавец вправе получить оплату за фактически поставленную Энергию, а также за Условно Выработанную Электроэнергию, в той части, в которой реализация Проекта была предотвращена или ограничена, расчет которой производится в соответствии с Приложением 3 (</w:t>
      </w:r>
      <w:r>
        <w:rPr>
          <w:rFonts w:ascii="Times New Roman"/>
          <w:b w:val="false"/>
          <w:i/>
          <w:color w:val="000000"/>
          <w:sz w:val="28"/>
        </w:rPr>
        <w:t>Расчет Платежей</w:t>
      </w:r>
      <w:r>
        <w:rPr>
          <w:rFonts w:ascii="Times New Roman"/>
          <w:b w:val="false"/>
          <w:i w:val="false"/>
          <w:color w:val="000000"/>
          <w:sz w:val="28"/>
        </w:rPr>
        <w:t>). Покупатель не обязан производить оплату за Условно Выработанную Электроэнергию за период действия такого Случая Ограничения Генерации, но не превышающий максимально допустимый период ("</w:t>
      </w:r>
      <w:r>
        <w:rPr>
          <w:rFonts w:ascii="Times New Roman"/>
          <w:b/>
          <w:i w:val="false"/>
          <w:color w:val="000000"/>
          <w:sz w:val="28"/>
        </w:rPr>
        <w:t>Период Освобождения</w:t>
      </w:r>
      <w:r>
        <w:rPr>
          <w:rFonts w:ascii="Times New Roman"/>
          <w:b w:val="false"/>
          <w:i w:val="false"/>
          <w:color w:val="000000"/>
          <w:sz w:val="28"/>
        </w:rPr>
        <w:t>"), установленный в пункте 8 Приложения 3 (Расчет Платежей), в совокупности за один Контрактный Год. При этом Покупатель обязан произвести оплату за Условно Выработанную Электроэнергию за период, превышающий такой Период Освобождения, расчет которого осуществляется в соответствии с Приложением 3 (</w:t>
      </w:r>
      <w:r>
        <w:rPr>
          <w:rFonts w:ascii="Times New Roman"/>
          <w:b/>
          <w:i w:val="false"/>
          <w:color w:val="000000"/>
          <w:sz w:val="28"/>
        </w:rPr>
        <w:t>Расчет Платежей</w:t>
      </w:r>
      <w:r>
        <w:rPr>
          <w:rFonts w:ascii="Times New Roman"/>
          <w:b w:val="false"/>
          <w:i w:val="false"/>
          <w:color w:val="000000"/>
          <w:sz w:val="28"/>
        </w:rPr>
        <w:t>);</w:t>
      </w:r>
    </w:p>
    <w:bookmarkEnd w:id="1603"/>
    <w:bookmarkStart w:name="z1670" w:id="1604"/>
    <w:p>
      <w:pPr>
        <w:spacing w:after="0"/>
        <w:ind w:left="0"/>
        <w:jc w:val="both"/>
      </w:pPr>
      <w:r>
        <w:rPr>
          <w:rFonts w:ascii="Times New Roman"/>
          <w:b w:val="false"/>
          <w:i w:val="false"/>
          <w:color w:val="000000"/>
          <w:sz w:val="28"/>
        </w:rPr>
        <w:t>
      (b) Оплата за Условно Выработанную Электроэнергию не производится, если Случай Риска Покупателя, Случай Риска Правительства или События Политического Форс - Мажора:</w:t>
      </w:r>
    </w:p>
    <w:bookmarkEnd w:id="1604"/>
    <w:bookmarkStart w:name="z1671" w:id="1605"/>
    <w:p>
      <w:pPr>
        <w:spacing w:after="0"/>
        <w:ind w:left="0"/>
        <w:jc w:val="both"/>
      </w:pPr>
      <w:r>
        <w:rPr>
          <w:rFonts w:ascii="Times New Roman"/>
          <w:b w:val="false"/>
          <w:i w:val="false"/>
          <w:color w:val="000000"/>
          <w:sz w:val="28"/>
        </w:rPr>
        <w:t>
      (i) возник в результате небрежности Продавца или нарушения Продавцом настоящего Договора или любого Соответствующего Документа; или</w:t>
      </w:r>
    </w:p>
    <w:bookmarkEnd w:id="1605"/>
    <w:bookmarkStart w:name="z1672" w:id="1606"/>
    <w:p>
      <w:pPr>
        <w:spacing w:after="0"/>
        <w:ind w:left="0"/>
        <w:jc w:val="both"/>
      </w:pPr>
      <w:r>
        <w:rPr>
          <w:rFonts w:ascii="Times New Roman"/>
          <w:b w:val="false"/>
          <w:i w:val="false"/>
          <w:color w:val="000000"/>
          <w:sz w:val="28"/>
        </w:rPr>
        <w:t>
      (ii) мог быть предотвращен, не допущен или устранен Продавцом путем применения разумной осторожности.</w:t>
      </w:r>
    </w:p>
    <w:bookmarkEnd w:id="1606"/>
    <w:bookmarkStart w:name="z1673" w:id="1607"/>
    <w:p>
      <w:pPr>
        <w:spacing w:after="0"/>
        <w:ind w:left="0"/>
        <w:jc w:val="both"/>
      </w:pPr>
      <w:r>
        <w:rPr>
          <w:rFonts w:ascii="Times New Roman"/>
          <w:b w:val="false"/>
          <w:i w:val="false"/>
          <w:color w:val="000000"/>
          <w:sz w:val="28"/>
        </w:rPr>
        <w:t>
      14.1.3 В отношении любого права (или предполагаемого права) на Условно Выработанную Электроэнергию Продавец должен включать в любое уведомление или обновленную информацию о Случаях Ограничения Генерации, Случае Риска Покупателя, Случае Риска Правительства или События Политического Форс - Мажора, предоставляемое(-ую) в соответствии с пунктом 13.2 (</w:t>
      </w:r>
      <w:r>
        <w:rPr>
          <w:rFonts w:ascii="Times New Roman"/>
          <w:b w:val="false"/>
          <w:i/>
          <w:color w:val="000000"/>
          <w:sz w:val="28"/>
        </w:rPr>
        <w:t>Уведомление о Случае Освобождения от Ответственности</w:t>
      </w:r>
      <w:r>
        <w:rPr>
          <w:rFonts w:ascii="Times New Roman"/>
          <w:b w:val="false"/>
          <w:i w:val="false"/>
          <w:color w:val="000000"/>
          <w:sz w:val="28"/>
        </w:rPr>
        <w:t>), подробные сведения о возможных финансовых последствиях соответствующего случая.</w:t>
      </w:r>
    </w:p>
    <w:bookmarkEnd w:id="1607"/>
    <w:bookmarkStart w:name="z1674" w:id="1608"/>
    <w:p>
      <w:pPr>
        <w:spacing w:after="0"/>
        <w:ind w:left="0"/>
        <w:jc w:val="both"/>
      </w:pPr>
      <w:r>
        <w:rPr>
          <w:rFonts w:ascii="Times New Roman"/>
          <w:b w:val="false"/>
          <w:i w:val="false"/>
          <w:color w:val="000000"/>
          <w:sz w:val="28"/>
        </w:rPr>
        <w:t>
      14.1.4 Если Продавец получил какую-либо Сумму Платежа за Условно Выработанную Электроэнергию в отношении каких-либо задержек Даты Начала Коммерческой Эксплуатации, и после этого:</w:t>
      </w:r>
    </w:p>
    <w:bookmarkEnd w:id="1608"/>
    <w:bookmarkStart w:name="z1675" w:id="1609"/>
    <w:p>
      <w:pPr>
        <w:spacing w:after="0"/>
        <w:ind w:left="0"/>
        <w:jc w:val="both"/>
      </w:pPr>
      <w:r>
        <w:rPr>
          <w:rFonts w:ascii="Times New Roman"/>
          <w:b w:val="false"/>
          <w:i w:val="false"/>
          <w:color w:val="000000"/>
          <w:sz w:val="28"/>
        </w:rPr>
        <w:t>
      (a) Дата Начала Коммерческой Эксплуатации не наступает после проведения Пусконаладочных Испытаний в соответствии с Приложением 7 (</w:t>
      </w:r>
      <w:r>
        <w:rPr>
          <w:rFonts w:ascii="Times New Roman"/>
          <w:b w:val="false"/>
          <w:i/>
          <w:color w:val="000000"/>
          <w:sz w:val="28"/>
        </w:rPr>
        <w:t>Ввод в Эксплуатацию и Испытания</w:t>
      </w:r>
      <w:r>
        <w:rPr>
          <w:rFonts w:ascii="Times New Roman"/>
          <w:b w:val="false"/>
          <w:i w:val="false"/>
          <w:color w:val="000000"/>
          <w:sz w:val="28"/>
        </w:rPr>
        <w:t>) Соглашения об Инвестициях, то:</w:t>
      </w:r>
    </w:p>
    <w:bookmarkEnd w:id="1609"/>
    <w:bookmarkStart w:name="z1676" w:id="1610"/>
    <w:p>
      <w:pPr>
        <w:spacing w:after="0"/>
        <w:ind w:left="0"/>
        <w:jc w:val="both"/>
      </w:pPr>
      <w:r>
        <w:rPr>
          <w:rFonts w:ascii="Times New Roman"/>
          <w:b w:val="false"/>
          <w:i w:val="false"/>
          <w:color w:val="000000"/>
          <w:sz w:val="28"/>
        </w:rPr>
        <w:t>
      (i) Станция перестает считаться Введенной в Эксплуатацию; и</w:t>
      </w:r>
    </w:p>
    <w:bookmarkEnd w:id="1610"/>
    <w:bookmarkStart w:name="z1677" w:id="1611"/>
    <w:p>
      <w:pPr>
        <w:spacing w:after="0"/>
        <w:ind w:left="0"/>
        <w:jc w:val="both"/>
      </w:pPr>
      <w:r>
        <w:rPr>
          <w:rFonts w:ascii="Times New Roman"/>
          <w:b w:val="false"/>
          <w:i w:val="false"/>
          <w:color w:val="000000"/>
          <w:sz w:val="28"/>
        </w:rPr>
        <w:t>
      (ii) Сумма Платежа за Условно Выработанную Электроэнергию, оплаченная Покупателем в отношении Условно Выработанной Электроэнергии, возвращается Продавцом Покупателю; и</w:t>
      </w:r>
    </w:p>
    <w:bookmarkEnd w:id="1611"/>
    <w:bookmarkStart w:name="z1678" w:id="1612"/>
    <w:p>
      <w:pPr>
        <w:spacing w:after="0"/>
        <w:ind w:left="0"/>
        <w:jc w:val="both"/>
      </w:pPr>
      <w:r>
        <w:rPr>
          <w:rFonts w:ascii="Times New Roman"/>
          <w:b w:val="false"/>
          <w:i w:val="false"/>
          <w:color w:val="000000"/>
          <w:sz w:val="28"/>
        </w:rPr>
        <w:t>
      (b) при наступлении Даты Коммерческой Эксплуатации Станция Введена в Эксплуатацию и при этом:</w:t>
      </w:r>
    </w:p>
    <w:bookmarkEnd w:id="1612"/>
    <w:bookmarkStart w:name="z1679" w:id="1613"/>
    <w:p>
      <w:pPr>
        <w:spacing w:after="0"/>
        <w:ind w:left="0"/>
        <w:jc w:val="both"/>
      </w:pPr>
      <w:r>
        <w:rPr>
          <w:rFonts w:ascii="Times New Roman"/>
          <w:b w:val="false"/>
          <w:i w:val="false"/>
          <w:color w:val="000000"/>
          <w:sz w:val="28"/>
        </w:rPr>
        <w:t>
      (i) Достигнутая Ветровая Мощность меньше Контрактной Ветровой Мощности, то сумма, на которую Сумма Платежа за Условно Выработанную Электроэнергию, оплаченная Покупателем, превышает суммы, которые Покупатель должен был бы оплатить, если бы Станция считалась Введенной в Эксплуатацию в соответствии с Контрактной Ветровой Мощностью, возвращается Продавцом Покупателю.</w:t>
      </w:r>
    </w:p>
    <w:bookmarkEnd w:id="1613"/>
    <w:bookmarkStart w:name="z1680" w:id="1614"/>
    <w:p>
      <w:pPr>
        <w:spacing w:after="0"/>
        <w:ind w:left="0"/>
        <w:jc w:val="both"/>
      </w:pPr>
      <w:r>
        <w:rPr>
          <w:rFonts w:ascii="Times New Roman"/>
          <w:b w:val="false"/>
          <w:i w:val="false"/>
          <w:color w:val="000000"/>
          <w:sz w:val="28"/>
        </w:rPr>
        <w:t xml:space="preserve">
      </w:t>
      </w:r>
      <w:r>
        <w:rPr>
          <w:rFonts w:ascii="Times New Roman"/>
          <w:b/>
          <w:i w:val="false"/>
          <w:color w:val="000000"/>
          <w:sz w:val="28"/>
        </w:rPr>
        <w:t>14.2</w:t>
      </w:r>
      <w:r>
        <w:rPr>
          <w:rFonts w:ascii="Times New Roman"/>
          <w:b w:val="false"/>
          <w:i w:val="false"/>
          <w:color w:val="000000"/>
          <w:sz w:val="28"/>
        </w:rPr>
        <w:t xml:space="preserve"> </w:t>
      </w:r>
      <w:r>
        <w:rPr>
          <w:rFonts w:ascii="Times New Roman"/>
          <w:b/>
          <w:i w:val="false"/>
          <w:color w:val="000000"/>
          <w:sz w:val="28"/>
        </w:rPr>
        <w:t>В</w:t>
      </w:r>
      <w:r>
        <w:rPr>
          <w:rFonts w:ascii="Times New Roman"/>
          <w:b/>
          <w:i w:val="false"/>
          <w:color w:val="000000"/>
          <w:sz w:val="28"/>
        </w:rPr>
        <w:t>озросшие Издержки</w:t>
      </w:r>
    </w:p>
    <w:bookmarkEnd w:id="1614"/>
    <w:bookmarkStart w:name="z1681" w:id="1615"/>
    <w:p>
      <w:pPr>
        <w:spacing w:after="0"/>
        <w:ind w:left="0"/>
        <w:jc w:val="both"/>
      </w:pPr>
      <w:r>
        <w:rPr>
          <w:rFonts w:ascii="Times New Roman"/>
          <w:b w:val="false"/>
          <w:i w:val="false"/>
          <w:color w:val="000000"/>
          <w:sz w:val="28"/>
        </w:rPr>
        <w:t>
      14.2.1 При условии соблюдения процедуры, установленной в механизме Возросших Издержек, который должен быть окончательно согласован в рамках Соглашения об Инвестициях в качестве Ожидающего положения, Сумма Ежемесячной Платы за Энергию должна быть скорректирована с учетом Возросших издержек:</w:t>
      </w:r>
    </w:p>
    <w:bookmarkEnd w:id="1615"/>
    <w:bookmarkStart w:name="z1682" w:id="1616"/>
    <w:p>
      <w:pPr>
        <w:spacing w:after="0"/>
        <w:ind w:left="0"/>
        <w:jc w:val="both"/>
      </w:pPr>
      <w:r>
        <w:rPr>
          <w:rFonts w:ascii="Times New Roman"/>
          <w:b w:val="false"/>
          <w:i w:val="false"/>
          <w:color w:val="000000"/>
          <w:sz w:val="28"/>
        </w:rPr>
        <w:t>
      (a) при принятии соответствующего решения Правительства об увеличении Суммы Ежемесячной Платы за Энергию в соответствии с Соглашением об Инвестициях; и</w:t>
      </w:r>
    </w:p>
    <w:bookmarkEnd w:id="1616"/>
    <w:bookmarkStart w:name="z1683" w:id="1617"/>
    <w:p>
      <w:pPr>
        <w:spacing w:after="0"/>
        <w:ind w:left="0"/>
        <w:jc w:val="both"/>
      </w:pPr>
      <w:r>
        <w:rPr>
          <w:rFonts w:ascii="Times New Roman"/>
          <w:b w:val="false"/>
          <w:i w:val="false"/>
          <w:color w:val="000000"/>
          <w:sz w:val="28"/>
        </w:rPr>
        <w:t>
      (b) на сумму Возросших издержек, определенных в соответствии с Соглашением об Инвестициях,</w:t>
      </w:r>
    </w:p>
    <w:bookmarkEnd w:id="1617"/>
    <w:bookmarkStart w:name="z1684" w:id="1618"/>
    <w:p>
      <w:pPr>
        <w:spacing w:after="0"/>
        <w:ind w:left="0"/>
        <w:jc w:val="both"/>
      </w:pPr>
      <w:r>
        <w:rPr>
          <w:rFonts w:ascii="Times New Roman"/>
          <w:b w:val="false"/>
          <w:i w:val="false"/>
          <w:color w:val="000000"/>
          <w:sz w:val="28"/>
        </w:rPr>
        <w:t>
      Покупатель оплачивает скорректированную Сумму Ежемесячной Платы за Энергию в качестве своего основного обязательства, если только Продавец уже не получил необходимую сумму денежных средств по Аккредитиву для покрытия таких Возросших Издержек в соответствии с пунктом 12.4.2.</w:t>
      </w:r>
    </w:p>
    <w:bookmarkEnd w:id="1618"/>
    <w:p>
      <w:pPr>
        <w:spacing w:after="0"/>
        <w:ind w:left="0"/>
        <w:jc w:val="both"/>
      </w:pPr>
      <w:r>
        <w:rPr>
          <w:rFonts w:ascii="Times New Roman"/>
          <w:b/>
          <w:i w:val="false"/>
          <w:color w:val="000000"/>
          <w:sz w:val="28"/>
        </w:rPr>
        <w:t>15. ДЕФОЛТ И РАСТОРЖЕНИЕ ДОГОВОРА</w:t>
      </w:r>
    </w:p>
    <w:bookmarkStart w:name="z1686" w:id="1619"/>
    <w:p>
      <w:pPr>
        <w:spacing w:after="0"/>
        <w:ind w:left="0"/>
        <w:jc w:val="both"/>
      </w:pPr>
      <w:r>
        <w:rPr>
          <w:rFonts w:ascii="Times New Roman"/>
          <w:b w:val="false"/>
          <w:i w:val="false"/>
          <w:color w:val="000000"/>
          <w:sz w:val="28"/>
        </w:rPr>
        <w:t>
      15.1. Настоящий Договор прекращается по истечении Срока, если он не будет расторгнут в соответствии с настоящей Статьей 15.</w:t>
      </w:r>
    </w:p>
    <w:bookmarkEnd w:id="1619"/>
    <w:bookmarkStart w:name="z1687" w:id="1620"/>
    <w:p>
      <w:pPr>
        <w:spacing w:after="0"/>
        <w:ind w:left="0"/>
        <w:jc w:val="both"/>
      </w:pPr>
      <w:r>
        <w:rPr>
          <w:rFonts w:ascii="Times New Roman"/>
          <w:b w:val="false"/>
          <w:i w:val="false"/>
          <w:color w:val="000000"/>
          <w:sz w:val="28"/>
        </w:rPr>
        <w:t xml:space="preserve">
      </w:t>
      </w:r>
      <w:r>
        <w:rPr>
          <w:rFonts w:ascii="Times New Roman"/>
          <w:b/>
          <w:i w:val="false"/>
          <w:color w:val="000000"/>
          <w:sz w:val="28"/>
        </w:rPr>
        <w:t>15.2.</w:t>
      </w:r>
      <w:r>
        <w:rPr>
          <w:rFonts w:ascii="Times New Roman"/>
          <w:b w:val="false"/>
          <w:i w:val="false"/>
          <w:color w:val="000000"/>
          <w:sz w:val="28"/>
        </w:rPr>
        <w:t xml:space="preserve"> </w:t>
      </w:r>
      <w:r>
        <w:rPr>
          <w:rFonts w:ascii="Times New Roman"/>
          <w:b/>
          <w:i w:val="false"/>
          <w:color w:val="000000"/>
          <w:sz w:val="28"/>
        </w:rPr>
        <w:t>Значение Средств Правовой Защиты</w:t>
      </w:r>
    </w:p>
    <w:bookmarkEnd w:id="1620"/>
    <w:bookmarkStart w:name="z1688" w:id="1621"/>
    <w:p>
      <w:pPr>
        <w:spacing w:after="0"/>
        <w:ind w:left="0"/>
        <w:jc w:val="both"/>
      </w:pPr>
      <w:r>
        <w:rPr>
          <w:rFonts w:ascii="Times New Roman"/>
          <w:b w:val="false"/>
          <w:i w:val="false"/>
          <w:color w:val="000000"/>
          <w:sz w:val="28"/>
        </w:rPr>
        <w:t>
      Для целей настоящей Статьи 15 (</w:t>
      </w:r>
      <w:r>
        <w:rPr>
          <w:rFonts w:ascii="Times New Roman"/>
          <w:b w:val="false"/>
          <w:i/>
          <w:color w:val="000000"/>
          <w:sz w:val="28"/>
        </w:rPr>
        <w:t>Дефолт и Расторжение Договора</w:t>
      </w:r>
      <w:r>
        <w:rPr>
          <w:rFonts w:ascii="Times New Roman"/>
          <w:b w:val="false"/>
          <w:i w:val="false"/>
          <w:color w:val="000000"/>
          <w:sz w:val="28"/>
        </w:rPr>
        <w:t>) Случай Дефолта считается устраненным, если в течение любого применимого периода, установленного Договором для устранения последствий Случая Дефолта:</w:t>
      </w:r>
    </w:p>
    <w:bookmarkEnd w:id="1621"/>
    <w:bookmarkStart w:name="z1689" w:id="1622"/>
    <w:p>
      <w:pPr>
        <w:spacing w:after="0"/>
        <w:ind w:left="0"/>
        <w:jc w:val="both"/>
      </w:pPr>
      <w:r>
        <w:rPr>
          <w:rFonts w:ascii="Times New Roman"/>
          <w:b w:val="false"/>
          <w:i w:val="false"/>
          <w:color w:val="000000"/>
          <w:sz w:val="28"/>
        </w:rPr>
        <w:t>
      15.2.1. в отношении нарушения или неисполнения какого-либо текущего обязательства или обязательства, которое все еще может быть исполнено, нарушившая Сторона возобновляет исполнение такого обязательства или исполняет такое обязательство; а</w:t>
      </w:r>
    </w:p>
    <w:bookmarkEnd w:id="1622"/>
    <w:bookmarkStart w:name="z1690" w:id="1623"/>
    <w:p>
      <w:pPr>
        <w:spacing w:after="0"/>
        <w:ind w:left="0"/>
        <w:jc w:val="both"/>
      </w:pPr>
      <w:r>
        <w:rPr>
          <w:rFonts w:ascii="Times New Roman"/>
          <w:b w:val="false"/>
          <w:i w:val="false"/>
          <w:color w:val="000000"/>
          <w:sz w:val="28"/>
        </w:rPr>
        <w:t xml:space="preserve">
      15.2.2. в отношении искажения информации, нарушения или неисполнения какого-либо обязательства нарушившая Сторона устраняет искажение информации или нарушение, и если ненарушившая Сторона понесла ущерб или убытки, компенсирует или иным образом самостоятельно несет ответственность за такой ущерб или убытки. </w:t>
      </w:r>
    </w:p>
    <w:bookmarkEnd w:id="1623"/>
    <w:bookmarkStart w:name="z1691" w:id="1624"/>
    <w:p>
      <w:pPr>
        <w:spacing w:after="0"/>
        <w:ind w:left="0"/>
        <w:jc w:val="both"/>
      </w:pPr>
      <w:r>
        <w:rPr>
          <w:rFonts w:ascii="Times New Roman"/>
          <w:b w:val="false"/>
          <w:i w:val="false"/>
          <w:color w:val="000000"/>
          <w:sz w:val="28"/>
        </w:rPr>
        <w:t xml:space="preserve">
      </w:t>
      </w:r>
      <w:r>
        <w:rPr>
          <w:rFonts w:ascii="Times New Roman"/>
          <w:b/>
          <w:i w:val="false"/>
          <w:color w:val="000000"/>
          <w:sz w:val="28"/>
        </w:rPr>
        <w:t>15.3.</w:t>
      </w:r>
      <w:r>
        <w:rPr>
          <w:rFonts w:ascii="Times New Roman"/>
          <w:b w:val="false"/>
          <w:i w:val="false"/>
          <w:color w:val="000000"/>
          <w:sz w:val="28"/>
        </w:rPr>
        <w:t xml:space="preserve"> </w:t>
      </w:r>
      <w:r>
        <w:rPr>
          <w:rFonts w:ascii="Times New Roman"/>
          <w:b/>
          <w:i w:val="false"/>
          <w:color w:val="000000"/>
          <w:sz w:val="28"/>
        </w:rPr>
        <w:t>Расторжение вследствие Случаев Дефолта Продавц</w:t>
      </w:r>
      <w:r>
        <w:rPr>
          <w:rFonts w:ascii="Times New Roman"/>
          <w:b/>
          <w:i w:val="false"/>
          <w:color w:val="000000"/>
          <w:sz w:val="28"/>
        </w:rPr>
        <w:t>а</w:t>
      </w:r>
    </w:p>
    <w:bookmarkEnd w:id="1624"/>
    <w:bookmarkStart w:name="z1692" w:id="1625"/>
    <w:p>
      <w:pPr>
        <w:spacing w:after="0"/>
        <w:ind w:left="0"/>
        <w:jc w:val="both"/>
      </w:pPr>
      <w:r>
        <w:rPr>
          <w:rFonts w:ascii="Times New Roman"/>
          <w:b w:val="false"/>
          <w:i w:val="false"/>
          <w:color w:val="000000"/>
          <w:sz w:val="28"/>
        </w:rPr>
        <w:t>
      Каждое из событий, указанных в пунктах 15.3.1 и 15.3.2 ниже, если только такое событие не возникло вследствие Случая Освобождения от Ответственности, представляет собой "Случаи Дефолта Продавца", за исключением случая необеспечения достижения Продавцом Контрактной Мощности к Окончательной Дате Коммерческой Эксплуатации (во избежание сомнений, наступление такого случая влечет последствия, указанные в пункте 5.2 (</w:t>
      </w:r>
      <w:r>
        <w:rPr>
          <w:rFonts w:ascii="Times New Roman"/>
          <w:b w:val="false"/>
          <w:i/>
          <w:color w:val="000000"/>
          <w:sz w:val="28"/>
        </w:rPr>
        <w:t>Задержка</w:t>
      </w:r>
      <w:r>
        <w:rPr>
          <w:rFonts w:ascii="Times New Roman"/>
          <w:b w:val="false"/>
          <w:i w:val="false"/>
          <w:color w:val="000000"/>
          <w:sz w:val="28"/>
        </w:rPr>
        <w:t>), которые, если они не будут устранены в течение срока, указанного в пункте 15.2 (</w:t>
      </w:r>
      <w:r>
        <w:rPr>
          <w:rFonts w:ascii="Times New Roman"/>
          <w:b w:val="false"/>
          <w:i/>
          <w:color w:val="000000"/>
          <w:sz w:val="28"/>
        </w:rPr>
        <w:t>Значение Средств Правовой Защиты</w:t>
      </w:r>
      <w:r>
        <w:rPr>
          <w:rFonts w:ascii="Times New Roman"/>
          <w:b w:val="false"/>
          <w:i w:val="false"/>
          <w:color w:val="000000"/>
          <w:sz w:val="28"/>
        </w:rPr>
        <w:t>), без ущерба для прав любых Кредиторов по любому Прямому Соглашению, дают Покупателю право на односторонний отказ от обязательств по настоящему Договору и расторжение настоящего Договора.</w:t>
      </w:r>
    </w:p>
    <w:bookmarkEnd w:id="1625"/>
    <w:bookmarkStart w:name="z1693" w:id="1626"/>
    <w:p>
      <w:pPr>
        <w:spacing w:after="0"/>
        <w:ind w:left="0"/>
        <w:jc w:val="both"/>
      </w:pPr>
      <w:r>
        <w:rPr>
          <w:rFonts w:ascii="Times New Roman"/>
          <w:b w:val="false"/>
          <w:i w:val="false"/>
          <w:color w:val="000000"/>
          <w:sz w:val="28"/>
        </w:rPr>
        <w:t>
      15.3.1. Существенное Нарушение</w:t>
      </w:r>
    </w:p>
    <w:bookmarkEnd w:id="1626"/>
    <w:bookmarkStart w:name="z1694" w:id="1627"/>
    <w:p>
      <w:pPr>
        <w:spacing w:after="0"/>
        <w:ind w:left="0"/>
        <w:jc w:val="both"/>
      </w:pPr>
      <w:r>
        <w:rPr>
          <w:rFonts w:ascii="Times New Roman"/>
          <w:b w:val="false"/>
          <w:i w:val="false"/>
          <w:color w:val="000000"/>
          <w:sz w:val="28"/>
        </w:rPr>
        <w:t>
      Наступление любого из следующих случаев:</w:t>
      </w:r>
    </w:p>
    <w:bookmarkEnd w:id="1627"/>
    <w:bookmarkStart w:name="z1695" w:id="1628"/>
    <w:p>
      <w:pPr>
        <w:spacing w:after="0"/>
        <w:ind w:left="0"/>
        <w:jc w:val="both"/>
      </w:pPr>
      <w:r>
        <w:rPr>
          <w:rFonts w:ascii="Times New Roman"/>
          <w:b w:val="false"/>
          <w:i w:val="false"/>
          <w:color w:val="000000"/>
          <w:sz w:val="28"/>
        </w:rPr>
        <w:t>
      (a) несоблюдение Продавцом Законодательства Республики Казахстан, Электросетевых Правил или условий любых Разрешений, которое:</w:t>
      </w:r>
    </w:p>
    <w:bookmarkEnd w:id="1628"/>
    <w:bookmarkStart w:name="z1696" w:id="1629"/>
    <w:p>
      <w:pPr>
        <w:spacing w:after="0"/>
        <w:ind w:left="0"/>
        <w:jc w:val="both"/>
      </w:pPr>
      <w:r>
        <w:rPr>
          <w:rFonts w:ascii="Times New Roman"/>
          <w:b w:val="false"/>
          <w:i w:val="false"/>
          <w:color w:val="000000"/>
          <w:sz w:val="28"/>
        </w:rPr>
        <w:t>
      i. может существенно и отрицательно повлиять на способность исполнения им обязательств по настоящему Договору и не может быть устранено в течение 90 (девяносто) дней после получения уведомления Покупателя с требованием устранить такое неисполнение; или</w:t>
      </w:r>
    </w:p>
    <w:bookmarkEnd w:id="1629"/>
    <w:bookmarkStart w:name="z1697" w:id="1630"/>
    <w:p>
      <w:pPr>
        <w:spacing w:after="0"/>
        <w:ind w:left="0"/>
        <w:jc w:val="both"/>
      </w:pPr>
      <w:r>
        <w:rPr>
          <w:rFonts w:ascii="Times New Roman"/>
          <w:b w:val="false"/>
          <w:i w:val="false"/>
          <w:color w:val="000000"/>
          <w:sz w:val="28"/>
        </w:rPr>
        <w:t>
      ii. является существенным нарушением Законодательства Республики Казахстан, Электросетевых Правил и которое после получения уведомления Покупателя с требованием устранить такое нарушение не устранено в течение 90 (девяносто) дней, если нарушение связано с вопросами охраны здоровья и труда, окружающей среды, безопасности и стабильности Единой электроэнергетической системы Республики Казахстан, или 180 (сто восемьдесят) дней, если нарушение относится к другим вопросам, и в любом случае, если Законодательством Республики Казахстан, Электросетевыми Правилами или какими-либо Разрешениями предусматривается более длительный срок для устранения такого нарушения, то применяется такой срок;</w:t>
      </w:r>
    </w:p>
    <w:bookmarkEnd w:id="1630"/>
    <w:bookmarkStart w:name="z1698" w:id="1631"/>
    <w:p>
      <w:pPr>
        <w:spacing w:after="0"/>
        <w:ind w:left="0"/>
        <w:jc w:val="both"/>
      </w:pPr>
      <w:r>
        <w:rPr>
          <w:rFonts w:ascii="Times New Roman"/>
          <w:b w:val="false"/>
          <w:i w:val="false"/>
          <w:color w:val="000000"/>
          <w:sz w:val="28"/>
        </w:rPr>
        <w:t>
      (b) передача или уступка настоящего Договора Продавцом третьему лицу в нарушение положений Статьи 18 (</w:t>
      </w:r>
      <w:r>
        <w:rPr>
          <w:rFonts w:ascii="Times New Roman"/>
          <w:b w:val="false"/>
          <w:i/>
          <w:color w:val="000000"/>
          <w:sz w:val="28"/>
        </w:rPr>
        <w:t>Передача и Уступка</w:t>
      </w:r>
      <w:r>
        <w:rPr>
          <w:rFonts w:ascii="Times New Roman"/>
          <w:b w:val="false"/>
          <w:i w:val="false"/>
          <w:color w:val="000000"/>
          <w:sz w:val="28"/>
        </w:rPr>
        <w:t>);</w:t>
      </w:r>
    </w:p>
    <w:bookmarkEnd w:id="1631"/>
    <w:bookmarkStart w:name="z1699" w:id="1632"/>
    <w:p>
      <w:pPr>
        <w:spacing w:after="0"/>
        <w:ind w:left="0"/>
        <w:jc w:val="both"/>
      </w:pPr>
      <w:r>
        <w:rPr>
          <w:rFonts w:ascii="Times New Roman"/>
          <w:b w:val="false"/>
          <w:i w:val="false"/>
          <w:color w:val="000000"/>
          <w:sz w:val="28"/>
        </w:rPr>
        <w:t>
      (c) любое существенное искажение информации Продавцом, как указано в Статье 17 настоящего Договора; или</w:t>
      </w:r>
    </w:p>
    <w:bookmarkEnd w:id="1632"/>
    <w:bookmarkStart w:name="z1700" w:id="1633"/>
    <w:p>
      <w:pPr>
        <w:spacing w:after="0"/>
        <w:ind w:left="0"/>
        <w:jc w:val="both"/>
      </w:pPr>
      <w:r>
        <w:rPr>
          <w:rFonts w:ascii="Times New Roman"/>
          <w:b w:val="false"/>
          <w:i w:val="false"/>
          <w:color w:val="000000"/>
          <w:sz w:val="28"/>
        </w:rPr>
        <w:t xml:space="preserve">
      (d) несоблюдение или неисполнение Продавцом в каком-либо существенном отношении любых других существенных обязательств Продавца, установленных в настоящем Договоре. </w:t>
      </w:r>
    </w:p>
    <w:bookmarkEnd w:id="1633"/>
    <w:bookmarkStart w:name="z1701" w:id="1634"/>
    <w:p>
      <w:pPr>
        <w:spacing w:after="0"/>
        <w:ind w:left="0"/>
        <w:jc w:val="both"/>
      </w:pPr>
      <w:r>
        <w:rPr>
          <w:rFonts w:ascii="Times New Roman"/>
          <w:b w:val="false"/>
          <w:i w:val="false"/>
          <w:color w:val="000000"/>
          <w:sz w:val="28"/>
        </w:rPr>
        <w:t>
      15.3.2 Несостоятельность или Ликвидация</w:t>
      </w:r>
    </w:p>
    <w:bookmarkEnd w:id="1634"/>
    <w:bookmarkStart w:name="z1702" w:id="1635"/>
    <w:p>
      <w:pPr>
        <w:spacing w:after="0"/>
        <w:ind w:left="0"/>
        <w:jc w:val="both"/>
      </w:pPr>
      <w:r>
        <w:rPr>
          <w:rFonts w:ascii="Times New Roman"/>
          <w:b w:val="false"/>
          <w:i w:val="false"/>
          <w:color w:val="000000"/>
          <w:sz w:val="28"/>
        </w:rPr>
        <w:t>
      Наступление любого из следующих случаев:</w:t>
      </w:r>
    </w:p>
    <w:bookmarkEnd w:id="1635"/>
    <w:bookmarkStart w:name="z1703" w:id="1636"/>
    <w:p>
      <w:pPr>
        <w:spacing w:after="0"/>
        <w:ind w:left="0"/>
        <w:jc w:val="both"/>
      </w:pPr>
      <w:r>
        <w:rPr>
          <w:rFonts w:ascii="Times New Roman"/>
          <w:b w:val="false"/>
          <w:i w:val="false"/>
          <w:color w:val="000000"/>
          <w:sz w:val="28"/>
        </w:rPr>
        <w:t>
      (a) принятие акционерами Продавца решения о ликвидации Продавца;</w:t>
      </w:r>
    </w:p>
    <w:bookmarkEnd w:id="1636"/>
    <w:bookmarkStart w:name="z1704" w:id="1637"/>
    <w:p>
      <w:pPr>
        <w:spacing w:after="0"/>
        <w:ind w:left="0"/>
        <w:jc w:val="both"/>
      </w:pPr>
      <w:r>
        <w:rPr>
          <w:rFonts w:ascii="Times New Roman"/>
          <w:b w:val="false"/>
          <w:i w:val="false"/>
          <w:color w:val="000000"/>
          <w:sz w:val="28"/>
        </w:rPr>
        <w:t>
      (b) добровольная подача Продавцом заявления о банкротстве, мораторий на погашение долга или другое аналогичное освобождение Продавца от обязательств;</w:t>
      </w:r>
    </w:p>
    <w:bookmarkEnd w:id="1637"/>
    <w:bookmarkStart w:name="z1705" w:id="1638"/>
    <w:p>
      <w:pPr>
        <w:spacing w:after="0"/>
        <w:ind w:left="0"/>
        <w:jc w:val="both"/>
      </w:pPr>
      <w:r>
        <w:rPr>
          <w:rFonts w:ascii="Times New Roman"/>
          <w:b w:val="false"/>
          <w:i w:val="false"/>
          <w:color w:val="000000"/>
          <w:sz w:val="28"/>
        </w:rPr>
        <w:t>
      (c) назначение ликвидатора в рамках ликвидации Продавца в судебном порядке после направления уведомления Продавцу и надлежащего слушания, которое не отменено или не отложено в течение 180 (сто восемьдесят) дней с момента назначения слушания; или</w:t>
      </w:r>
    </w:p>
    <w:bookmarkEnd w:id="1638"/>
    <w:bookmarkStart w:name="z1706" w:id="1639"/>
    <w:p>
      <w:pPr>
        <w:spacing w:after="0"/>
        <w:ind w:left="0"/>
        <w:jc w:val="both"/>
      </w:pPr>
      <w:r>
        <w:rPr>
          <w:rFonts w:ascii="Times New Roman"/>
          <w:b w:val="false"/>
          <w:i w:val="false"/>
          <w:color w:val="000000"/>
          <w:sz w:val="28"/>
        </w:rPr>
        <w:t>
      (d) вынесение судом, обладающим юрисдикцией в отношении Продавца, решения о ликвидации Продавца, которое не приостановлено или не отменено судом надлежащей юрисдикции в течение 180 (сто восемьдесят) дней.</w:t>
      </w:r>
    </w:p>
    <w:bookmarkEnd w:id="1639"/>
    <w:bookmarkStart w:name="z1707" w:id="1640"/>
    <w:p>
      <w:pPr>
        <w:spacing w:after="0"/>
        <w:ind w:left="0"/>
        <w:jc w:val="both"/>
      </w:pPr>
      <w:r>
        <w:rPr>
          <w:rFonts w:ascii="Times New Roman"/>
          <w:b w:val="false"/>
          <w:i w:val="false"/>
          <w:color w:val="000000"/>
          <w:sz w:val="28"/>
        </w:rPr>
        <w:t xml:space="preserve">
      </w:t>
      </w:r>
      <w:r>
        <w:rPr>
          <w:rFonts w:ascii="Times New Roman"/>
          <w:b/>
          <w:i w:val="false"/>
          <w:color w:val="000000"/>
          <w:sz w:val="28"/>
        </w:rPr>
        <w:t>15.4</w:t>
      </w:r>
      <w:r>
        <w:rPr>
          <w:rFonts w:ascii="Times New Roman"/>
          <w:b w:val="false"/>
          <w:i w:val="false"/>
          <w:color w:val="000000"/>
          <w:sz w:val="28"/>
        </w:rPr>
        <w:t xml:space="preserve"> </w:t>
      </w:r>
      <w:r>
        <w:rPr>
          <w:rFonts w:ascii="Times New Roman"/>
          <w:b/>
          <w:i w:val="false"/>
          <w:color w:val="000000"/>
          <w:sz w:val="28"/>
        </w:rPr>
        <w:t>Случаи Дефолта Покупател</w:t>
      </w:r>
      <w:r>
        <w:rPr>
          <w:rFonts w:ascii="Times New Roman"/>
          <w:b/>
          <w:i w:val="false"/>
          <w:color w:val="000000"/>
          <w:sz w:val="28"/>
        </w:rPr>
        <w:t>я</w:t>
      </w:r>
    </w:p>
    <w:bookmarkEnd w:id="1640"/>
    <w:bookmarkStart w:name="z1708" w:id="1641"/>
    <w:p>
      <w:pPr>
        <w:spacing w:after="0"/>
        <w:ind w:left="0"/>
        <w:jc w:val="both"/>
      </w:pPr>
      <w:r>
        <w:rPr>
          <w:rFonts w:ascii="Times New Roman"/>
          <w:b w:val="false"/>
          <w:i w:val="false"/>
          <w:color w:val="000000"/>
          <w:sz w:val="28"/>
        </w:rPr>
        <w:t xml:space="preserve">
      Каждый из следующих случаев представляет собой </w:t>
      </w:r>
      <w:r>
        <w:rPr>
          <w:rFonts w:ascii="Times New Roman"/>
          <w:b/>
          <w:i w:val="false"/>
          <w:color w:val="000000"/>
          <w:sz w:val="28"/>
        </w:rPr>
        <w:t>Случай Дефолта Покупателя</w:t>
      </w:r>
      <w:r>
        <w:rPr>
          <w:rFonts w:ascii="Times New Roman"/>
          <w:b w:val="false"/>
          <w:i w:val="false"/>
          <w:color w:val="000000"/>
          <w:sz w:val="28"/>
        </w:rPr>
        <w:t xml:space="preserve">, который, если он не будет устранен в течение установленного срока, дает Продавцу право на односторонний отказ от исполнения Договора: </w:t>
      </w:r>
    </w:p>
    <w:bookmarkEnd w:id="1641"/>
    <w:bookmarkStart w:name="z1709" w:id="1642"/>
    <w:p>
      <w:pPr>
        <w:spacing w:after="0"/>
        <w:ind w:left="0"/>
        <w:jc w:val="both"/>
      </w:pPr>
      <w:r>
        <w:rPr>
          <w:rFonts w:ascii="Times New Roman"/>
          <w:b w:val="false"/>
          <w:i w:val="false"/>
          <w:color w:val="000000"/>
          <w:sz w:val="28"/>
        </w:rPr>
        <w:t>
      15.4.1 Неоплата</w:t>
      </w:r>
    </w:p>
    <w:bookmarkEnd w:id="1642"/>
    <w:bookmarkStart w:name="z1710" w:id="1643"/>
    <w:p>
      <w:pPr>
        <w:spacing w:after="0"/>
        <w:ind w:left="0"/>
        <w:jc w:val="both"/>
      </w:pPr>
      <w:r>
        <w:rPr>
          <w:rFonts w:ascii="Times New Roman"/>
          <w:b w:val="false"/>
          <w:i w:val="false"/>
          <w:color w:val="000000"/>
          <w:sz w:val="28"/>
        </w:rPr>
        <w:t>
      Неоплата Покупателем какой-либо суммы согласно пунктам 8.1.1 и 8.1.2. причитающихся Продавцу по настоящему Договору, в течение сорока пяти (45) дней после получения уведомления от Продавца о просрочке такой оплаты, за исключением случаев, когда такая оплата производится в полном объеме Правительством в соответствии с Соглашением об Инвестициях, или когда Продавец может получить оплату в полном объеме посредством предъявления требования по Аккредитиву в соответствии с положениями пункта 12.4 (</w:t>
      </w:r>
      <w:r>
        <w:rPr>
          <w:rFonts w:ascii="Times New Roman"/>
          <w:b w:val="false"/>
          <w:i/>
          <w:color w:val="000000"/>
          <w:sz w:val="28"/>
        </w:rPr>
        <w:t>Использование Средств Аккредитива</w:t>
      </w:r>
      <w:r>
        <w:rPr>
          <w:rFonts w:ascii="Times New Roman"/>
          <w:b w:val="false"/>
          <w:i w:val="false"/>
          <w:color w:val="000000"/>
          <w:sz w:val="28"/>
        </w:rPr>
        <w:t>).</w:t>
      </w:r>
    </w:p>
    <w:bookmarkEnd w:id="1643"/>
    <w:bookmarkStart w:name="z1711" w:id="1644"/>
    <w:p>
      <w:pPr>
        <w:spacing w:after="0"/>
        <w:ind w:left="0"/>
        <w:jc w:val="both"/>
      </w:pPr>
      <w:r>
        <w:rPr>
          <w:rFonts w:ascii="Times New Roman"/>
          <w:b w:val="false"/>
          <w:i w:val="false"/>
          <w:color w:val="000000"/>
          <w:sz w:val="28"/>
        </w:rPr>
        <w:t>
      15.4.2 Механизм Поддержания Ликвидности</w:t>
      </w:r>
    </w:p>
    <w:bookmarkEnd w:id="1644"/>
    <w:bookmarkStart w:name="z1712" w:id="1645"/>
    <w:p>
      <w:pPr>
        <w:spacing w:after="0"/>
        <w:ind w:left="0"/>
        <w:jc w:val="both"/>
      </w:pPr>
      <w:r>
        <w:rPr>
          <w:rFonts w:ascii="Times New Roman"/>
          <w:b w:val="false"/>
          <w:i w:val="false"/>
          <w:color w:val="000000"/>
          <w:sz w:val="28"/>
        </w:rPr>
        <w:t xml:space="preserve">
      (a) Нарушение Покупателем своих обязательств по поддержанию Баланса Аккредитива на уровне Требуемой Суммы Аккредитива, которое не устранено в течение тридцати (30) дней с момента уведомления Продавцом Покупателя о том, что он требует устранения такого нарушения в соответствии с пунктом 12.1.2. </w:t>
      </w:r>
    </w:p>
    <w:bookmarkEnd w:id="1645"/>
    <w:bookmarkStart w:name="z1713" w:id="1646"/>
    <w:p>
      <w:pPr>
        <w:spacing w:after="0"/>
        <w:ind w:left="0"/>
        <w:jc w:val="both"/>
      </w:pPr>
      <w:r>
        <w:rPr>
          <w:rFonts w:ascii="Times New Roman"/>
          <w:b w:val="false"/>
          <w:i w:val="false"/>
          <w:color w:val="000000"/>
          <w:sz w:val="28"/>
        </w:rPr>
        <w:t>
      (b) Возникновение Случая Недостаточности Поддержания Ликвидности, который не устранен в сроки и в соответствии с другими требованиями, которые установлены в пункте 12.3 (С</w:t>
      </w:r>
      <w:r>
        <w:rPr>
          <w:rFonts w:ascii="Times New Roman"/>
          <w:b w:val="false"/>
          <w:i/>
          <w:color w:val="000000"/>
          <w:sz w:val="28"/>
        </w:rPr>
        <w:t>лучая Недостаточности Поддержания Ликвидности</w:t>
      </w:r>
      <w:r>
        <w:rPr>
          <w:rFonts w:ascii="Times New Roman"/>
          <w:b w:val="false"/>
          <w:i w:val="false"/>
          <w:color w:val="000000"/>
          <w:sz w:val="28"/>
        </w:rPr>
        <w:t>).</w:t>
      </w:r>
    </w:p>
    <w:bookmarkEnd w:id="1646"/>
    <w:bookmarkStart w:name="z1714" w:id="1647"/>
    <w:p>
      <w:pPr>
        <w:spacing w:after="0"/>
        <w:ind w:left="0"/>
        <w:jc w:val="both"/>
      </w:pPr>
      <w:r>
        <w:rPr>
          <w:rFonts w:ascii="Times New Roman"/>
          <w:b w:val="false"/>
          <w:i w:val="false"/>
          <w:color w:val="000000"/>
          <w:sz w:val="28"/>
        </w:rPr>
        <w:t>
      (c) Нарушение Покупателем любого другого существенного положения Статьи 12 (</w:t>
      </w:r>
      <w:r>
        <w:rPr>
          <w:rFonts w:ascii="Times New Roman"/>
          <w:b w:val="false"/>
          <w:i/>
          <w:color w:val="000000"/>
          <w:sz w:val="28"/>
        </w:rPr>
        <w:t>Аккредитив, Механизм Поддержания Ликвидности</w:t>
      </w:r>
      <w:r>
        <w:rPr>
          <w:rFonts w:ascii="Times New Roman"/>
          <w:b w:val="false"/>
          <w:i w:val="false"/>
          <w:color w:val="000000"/>
          <w:sz w:val="28"/>
        </w:rPr>
        <w:t>), которое не устранено в течение сорока пяти (45) дней с момента уведомления Продавцом Покупателя о таком нарушении.</w:t>
      </w:r>
    </w:p>
    <w:bookmarkEnd w:id="1647"/>
    <w:bookmarkStart w:name="z1715" w:id="1648"/>
    <w:p>
      <w:pPr>
        <w:spacing w:after="0"/>
        <w:ind w:left="0"/>
        <w:jc w:val="both"/>
      </w:pPr>
      <w:r>
        <w:rPr>
          <w:rFonts w:ascii="Times New Roman"/>
          <w:b w:val="false"/>
          <w:i w:val="false"/>
          <w:color w:val="000000"/>
          <w:sz w:val="28"/>
        </w:rPr>
        <w:t>
      15.4.3 Существенное Нарушение</w:t>
      </w:r>
    </w:p>
    <w:bookmarkEnd w:id="1648"/>
    <w:bookmarkStart w:name="z1716" w:id="1649"/>
    <w:p>
      <w:pPr>
        <w:spacing w:after="0"/>
        <w:ind w:left="0"/>
        <w:jc w:val="both"/>
      </w:pPr>
      <w:r>
        <w:rPr>
          <w:rFonts w:ascii="Times New Roman"/>
          <w:b w:val="false"/>
          <w:i w:val="false"/>
          <w:color w:val="000000"/>
          <w:sz w:val="28"/>
        </w:rPr>
        <w:t>
      Любое существенное нарушение или неисполнение Покупателем обязательств (которое существенно затронет или, по разумной оценке, может существенно затронуть права, выгоды или обязательства Продавца, включая неосуществление оплаты за Энергию, предусмотренной в настоящем Договоре, или несвоевременную оплату Энергии, предусмотренную в настоящем Договоре) по любому из положений настоящего Договора (за исключением нарушений, упомянутых в других подпунктах настоящего пункта 15.4 (</w:t>
      </w:r>
      <w:r>
        <w:rPr>
          <w:rFonts w:ascii="Times New Roman"/>
          <w:b w:val="false"/>
          <w:i/>
          <w:color w:val="000000"/>
          <w:sz w:val="28"/>
        </w:rPr>
        <w:t>Случаи Неисполнения Обязательств Покупателем</w:t>
      </w:r>
      <w:r>
        <w:rPr>
          <w:rFonts w:ascii="Times New Roman"/>
          <w:b w:val="false"/>
          <w:i w:val="false"/>
          <w:color w:val="000000"/>
          <w:sz w:val="28"/>
        </w:rPr>
        <w:t>), которые не устранены в течение тридцати (30) дней или в течение прерванных периодов (продолжительностью каждого из них более трех дней (с общей продолжительностью таких прерванных периодов, составляющей тридцати (30) дней, после получения уведомления Продавца о возникновении и продолжении существенного нарушения или неисполнения обязательств по настоящему Договору с подробным описанием такого нарушения или неисполнения.</w:t>
      </w:r>
    </w:p>
    <w:bookmarkEnd w:id="1649"/>
    <w:bookmarkStart w:name="z1717" w:id="1650"/>
    <w:p>
      <w:pPr>
        <w:spacing w:after="0"/>
        <w:ind w:left="0"/>
        <w:jc w:val="both"/>
      </w:pPr>
      <w:r>
        <w:rPr>
          <w:rFonts w:ascii="Times New Roman"/>
          <w:b w:val="false"/>
          <w:i w:val="false"/>
          <w:color w:val="000000"/>
          <w:sz w:val="28"/>
        </w:rPr>
        <w:t>
      15.4.4 Несостоятельность или Ликвидация</w:t>
      </w:r>
    </w:p>
    <w:bookmarkEnd w:id="1650"/>
    <w:bookmarkStart w:name="z1718" w:id="1651"/>
    <w:p>
      <w:pPr>
        <w:spacing w:after="0"/>
        <w:ind w:left="0"/>
        <w:jc w:val="both"/>
      </w:pPr>
      <w:r>
        <w:rPr>
          <w:rFonts w:ascii="Times New Roman"/>
          <w:b w:val="false"/>
          <w:i w:val="false"/>
          <w:color w:val="000000"/>
          <w:sz w:val="28"/>
        </w:rPr>
        <w:t>
      Наступление любого из нижеуказанного (за исключением случаев, когда нижеуказанное происходит в результате реорганизации, реструктуризации или приватизации любой или всех функций Покупателя в соответствии с пунктом 6.14 (</w:t>
      </w:r>
      <w:r>
        <w:rPr>
          <w:rFonts w:ascii="Times New Roman"/>
          <w:b w:val="false"/>
          <w:i/>
          <w:color w:val="000000"/>
          <w:sz w:val="28"/>
        </w:rPr>
        <w:t>Приватизация и Существование Покупателя</w:t>
      </w:r>
      <w:r>
        <w:rPr>
          <w:rFonts w:ascii="Times New Roman"/>
          <w:b w:val="false"/>
          <w:i w:val="false"/>
          <w:color w:val="000000"/>
          <w:sz w:val="28"/>
        </w:rPr>
        <w:t>) Соглашения об Инвестициях):</w:t>
      </w:r>
    </w:p>
    <w:bookmarkEnd w:id="1651"/>
    <w:bookmarkStart w:name="z1719" w:id="1652"/>
    <w:p>
      <w:pPr>
        <w:spacing w:after="0"/>
        <w:ind w:left="0"/>
        <w:jc w:val="both"/>
      </w:pPr>
      <w:r>
        <w:rPr>
          <w:rFonts w:ascii="Times New Roman"/>
          <w:b w:val="false"/>
          <w:i w:val="false"/>
          <w:color w:val="000000"/>
          <w:sz w:val="28"/>
        </w:rPr>
        <w:t>
      (a) принятие акционерами Покупателя решения о ликвидации Покупателя;</w:t>
      </w:r>
    </w:p>
    <w:bookmarkEnd w:id="1652"/>
    <w:bookmarkStart w:name="z1720" w:id="1653"/>
    <w:p>
      <w:pPr>
        <w:spacing w:after="0"/>
        <w:ind w:left="0"/>
        <w:jc w:val="both"/>
      </w:pPr>
      <w:r>
        <w:rPr>
          <w:rFonts w:ascii="Times New Roman"/>
          <w:b w:val="false"/>
          <w:i w:val="false"/>
          <w:color w:val="000000"/>
          <w:sz w:val="28"/>
        </w:rPr>
        <w:t>
      (b) добровольная подача Покупателем заявления о банкротстве, мораторий на погашение долга или другое аналогичное освобождение Покупателя от обязательств;</w:t>
      </w:r>
    </w:p>
    <w:bookmarkEnd w:id="1653"/>
    <w:bookmarkStart w:name="z1721" w:id="1654"/>
    <w:p>
      <w:pPr>
        <w:spacing w:after="0"/>
        <w:ind w:left="0"/>
        <w:jc w:val="both"/>
      </w:pPr>
      <w:r>
        <w:rPr>
          <w:rFonts w:ascii="Times New Roman"/>
          <w:b w:val="false"/>
          <w:i w:val="false"/>
          <w:color w:val="000000"/>
          <w:sz w:val="28"/>
        </w:rPr>
        <w:t>
      (c) назначение ликвидатора в рамках процедуры ликвидации Покупателя после направления уведомления Покупателю и надлежащего слушания, которое не отменено или не отложено в течение ста восьмидесяти (180) дней с момента назначения слушания; или</w:t>
      </w:r>
    </w:p>
    <w:bookmarkEnd w:id="1654"/>
    <w:bookmarkStart w:name="z1722" w:id="1655"/>
    <w:p>
      <w:pPr>
        <w:spacing w:after="0"/>
        <w:ind w:left="0"/>
        <w:jc w:val="both"/>
      </w:pPr>
      <w:r>
        <w:rPr>
          <w:rFonts w:ascii="Times New Roman"/>
          <w:b w:val="false"/>
          <w:i w:val="false"/>
          <w:color w:val="000000"/>
          <w:sz w:val="28"/>
        </w:rPr>
        <w:t>
      (d) вынесение судом, обладающим юрисдикцией в отношении Покупателя, решения о ликвидации Покупателя, которое не приостановлено или не отменено судом надлежащей юрисдикции в течение ста восьмидесяти (180) дней.</w:t>
      </w:r>
    </w:p>
    <w:bookmarkEnd w:id="1655"/>
    <w:bookmarkStart w:name="z1723" w:id="1656"/>
    <w:p>
      <w:pPr>
        <w:spacing w:after="0"/>
        <w:ind w:left="0"/>
        <w:jc w:val="both"/>
      </w:pPr>
      <w:r>
        <w:rPr>
          <w:rFonts w:ascii="Times New Roman"/>
          <w:b w:val="false"/>
          <w:i w:val="false"/>
          <w:color w:val="000000"/>
          <w:sz w:val="28"/>
        </w:rPr>
        <w:t xml:space="preserve">
      </w:t>
      </w:r>
      <w:r>
        <w:rPr>
          <w:rFonts w:ascii="Times New Roman"/>
          <w:b/>
          <w:i w:val="false"/>
          <w:color w:val="000000"/>
          <w:sz w:val="28"/>
        </w:rPr>
        <w:t>15.5</w:t>
      </w:r>
      <w:r>
        <w:rPr>
          <w:rFonts w:ascii="Times New Roman"/>
          <w:b w:val="false"/>
          <w:i w:val="false"/>
          <w:color w:val="000000"/>
          <w:sz w:val="28"/>
        </w:rPr>
        <w:t xml:space="preserve"> </w:t>
      </w:r>
      <w:r>
        <w:rPr>
          <w:rFonts w:ascii="Times New Roman"/>
          <w:b/>
          <w:i w:val="false"/>
          <w:color w:val="000000"/>
          <w:sz w:val="28"/>
        </w:rPr>
        <w:t>Случаи Расторжения, Связанные с Правительством</w:t>
      </w:r>
    </w:p>
    <w:bookmarkEnd w:id="1656"/>
    <w:bookmarkStart w:name="z1724" w:id="1657"/>
    <w:p>
      <w:pPr>
        <w:spacing w:after="0"/>
        <w:ind w:left="0"/>
        <w:jc w:val="both"/>
      </w:pPr>
      <w:r>
        <w:rPr>
          <w:rFonts w:ascii="Times New Roman"/>
          <w:b w:val="false"/>
          <w:i w:val="false"/>
          <w:color w:val="000000"/>
          <w:sz w:val="28"/>
        </w:rPr>
        <w:t>
      Каждое из следующих Случаев Расторжения, Связанных с Правительством, как предусмотрено в Соглашении об Инвестициях, предоставляет Продавцу право на одностороннее расторжение настоящего Договора.</w:t>
      </w:r>
    </w:p>
    <w:bookmarkEnd w:id="1657"/>
    <w:bookmarkStart w:name="z1725" w:id="1658"/>
    <w:p>
      <w:pPr>
        <w:spacing w:after="0"/>
        <w:ind w:left="0"/>
        <w:jc w:val="both"/>
      </w:pPr>
      <w:r>
        <w:rPr>
          <w:rFonts w:ascii="Times New Roman"/>
          <w:b w:val="false"/>
          <w:i w:val="false"/>
          <w:color w:val="000000"/>
          <w:sz w:val="28"/>
        </w:rPr>
        <w:t xml:space="preserve">
      </w:t>
      </w:r>
      <w:r>
        <w:rPr>
          <w:rFonts w:ascii="Times New Roman"/>
          <w:b/>
          <w:i w:val="false"/>
          <w:color w:val="000000"/>
          <w:sz w:val="28"/>
        </w:rPr>
        <w:t>15.6</w:t>
      </w:r>
      <w:r>
        <w:rPr>
          <w:rFonts w:ascii="Times New Roman"/>
          <w:b w:val="false"/>
          <w:i w:val="false"/>
          <w:color w:val="000000"/>
          <w:sz w:val="28"/>
        </w:rPr>
        <w:t xml:space="preserve"> </w:t>
      </w:r>
      <w:r>
        <w:rPr>
          <w:rFonts w:ascii="Times New Roman"/>
          <w:b/>
          <w:i w:val="false"/>
          <w:color w:val="000000"/>
          <w:sz w:val="28"/>
        </w:rPr>
        <w:t>Расторжение Договора в Связи с Продолжительным Случаем Освобождения от Ответственности</w:t>
      </w:r>
    </w:p>
    <w:bookmarkEnd w:id="1658"/>
    <w:bookmarkStart w:name="z1726" w:id="1659"/>
    <w:p>
      <w:pPr>
        <w:spacing w:after="0"/>
        <w:ind w:left="0"/>
        <w:jc w:val="both"/>
      </w:pPr>
      <w:r>
        <w:rPr>
          <w:rFonts w:ascii="Times New Roman"/>
          <w:b w:val="false"/>
          <w:i w:val="false"/>
          <w:color w:val="000000"/>
          <w:sz w:val="28"/>
        </w:rPr>
        <w:t>
      В случае освобождения Продавца от исполнения какого-либо существенного обязательства по настоящему Договору в соответствии со Статьей 13 (</w:t>
      </w:r>
      <w:r>
        <w:rPr>
          <w:rFonts w:ascii="Times New Roman"/>
          <w:b w:val="false"/>
          <w:i/>
          <w:color w:val="000000"/>
          <w:sz w:val="28"/>
        </w:rPr>
        <w:t>Случаи Освобождения от Ответственности и Продление Срока</w:t>
      </w:r>
      <w:r>
        <w:rPr>
          <w:rFonts w:ascii="Times New Roman"/>
          <w:b w:val="false"/>
          <w:i w:val="false"/>
          <w:color w:val="000000"/>
          <w:sz w:val="28"/>
        </w:rPr>
        <w:t>) на непрерывный период в сто восемьдесят (180) дней в силу Случая Риска Покупателя, Продавец вправе в любое время впоследствии расторгнуть настоящий Договор в соответствии с пунктом 15.10.3 (</w:t>
      </w:r>
      <w:r>
        <w:rPr>
          <w:rFonts w:ascii="Times New Roman"/>
          <w:b w:val="false"/>
          <w:i/>
          <w:color w:val="000000"/>
          <w:sz w:val="28"/>
        </w:rPr>
        <w:t>Порядок Расторжения в Связи с Продолжительным Случаем Освобождения от Ответственности или Иными Форс-Мажорными Обстоятельствами</w:t>
      </w:r>
      <w:r>
        <w:rPr>
          <w:rFonts w:ascii="Times New Roman"/>
          <w:b w:val="false"/>
          <w:i w:val="false"/>
          <w:color w:val="000000"/>
          <w:sz w:val="28"/>
        </w:rPr>
        <w:t>).</w:t>
      </w:r>
    </w:p>
    <w:bookmarkEnd w:id="1659"/>
    <w:bookmarkStart w:name="z1727" w:id="1660"/>
    <w:p>
      <w:pPr>
        <w:spacing w:after="0"/>
        <w:ind w:left="0"/>
        <w:jc w:val="both"/>
      </w:pPr>
      <w:r>
        <w:rPr>
          <w:rFonts w:ascii="Times New Roman"/>
          <w:b w:val="false"/>
          <w:i w:val="false"/>
          <w:color w:val="000000"/>
          <w:sz w:val="28"/>
        </w:rPr>
        <w:t xml:space="preserve">
      15.7 Расторжение Договора в Связи с Продолжительными Иными Форс-Мажорными Обстоятельствами </w:t>
      </w:r>
    </w:p>
    <w:bookmarkEnd w:id="1660"/>
    <w:bookmarkStart w:name="z1728" w:id="1661"/>
    <w:p>
      <w:pPr>
        <w:spacing w:after="0"/>
        <w:ind w:left="0"/>
        <w:jc w:val="both"/>
      </w:pPr>
      <w:r>
        <w:rPr>
          <w:rFonts w:ascii="Times New Roman"/>
          <w:b w:val="false"/>
          <w:i w:val="false"/>
          <w:color w:val="000000"/>
          <w:sz w:val="28"/>
        </w:rPr>
        <w:t>
      В случае наступления Иного Форс-Мажорного Обстоятельства, предусмотрено пунктом 13.1.1, и Продавец освобождается от исполнения какого-либо существенного обязательства по настоящему Договору на непрерывный период в сто восемьдесят (180) дней, Продавец вправе в любое время впоследствии расторгнуть настоящий Договор в соответствии с пунктом 15.10.3 (</w:t>
      </w:r>
      <w:r>
        <w:rPr>
          <w:rFonts w:ascii="Times New Roman"/>
          <w:b w:val="false"/>
          <w:i/>
          <w:color w:val="000000"/>
          <w:sz w:val="28"/>
        </w:rPr>
        <w:t>Порядок Расторжения в Связи с Продолжительным Случаем Освобождения от Ответственности или Иными Форс-Мажорными Обстоятельствами</w:t>
      </w:r>
      <w:r>
        <w:rPr>
          <w:rFonts w:ascii="Times New Roman"/>
          <w:b w:val="false"/>
          <w:i w:val="false"/>
          <w:color w:val="000000"/>
          <w:sz w:val="28"/>
        </w:rPr>
        <w:t>).</w:t>
      </w:r>
    </w:p>
    <w:bookmarkEnd w:id="1661"/>
    <w:bookmarkStart w:name="z1729" w:id="1662"/>
    <w:p>
      <w:pPr>
        <w:spacing w:after="0"/>
        <w:ind w:left="0"/>
        <w:jc w:val="both"/>
      </w:pPr>
      <w:r>
        <w:rPr>
          <w:rFonts w:ascii="Times New Roman"/>
          <w:b w:val="false"/>
          <w:i w:val="false"/>
          <w:color w:val="000000"/>
          <w:sz w:val="28"/>
        </w:rPr>
        <w:t xml:space="preserve">
      </w:t>
      </w:r>
      <w:r>
        <w:rPr>
          <w:rFonts w:ascii="Times New Roman"/>
          <w:b/>
          <w:i w:val="false"/>
          <w:color w:val="000000"/>
          <w:sz w:val="28"/>
        </w:rPr>
        <w:t>15.8</w:t>
      </w:r>
      <w:r>
        <w:rPr>
          <w:rFonts w:ascii="Times New Roman"/>
          <w:b w:val="false"/>
          <w:i w:val="false"/>
          <w:color w:val="000000"/>
          <w:sz w:val="28"/>
        </w:rPr>
        <w:t xml:space="preserve"> </w:t>
      </w:r>
      <w:r>
        <w:rPr>
          <w:rFonts w:ascii="Times New Roman"/>
          <w:b/>
          <w:i w:val="false"/>
          <w:color w:val="000000"/>
          <w:sz w:val="28"/>
        </w:rPr>
        <w:t>Расторжение Договора до Даты Вступления в Силу</w:t>
      </w:r>
    </w:p>
    <w:bookmarkEnd w:id="1662"/>
    <w:bookmarkStart w:name="z1730" w:id="1663"/>
    <w:p>
      <w:pPr>
        <w:spacing w:after="0"/>
        <w:ind w:left="0"/>
        <w:jc w:val="both"/>
      </w:pPr>
      <w:r>
        <w:rPr>
          <w:rFonts w:ascii="Times New Roman"/>
          <w:b w:val="false"/>
          <w:i w:val="false"/>
          <w:color w:val="000000"/>
          <w:sz w:val="28"/>
        </w:rPr>
        <w:t>
      Если после подписания настоящего Договора, но до Даты Вступления в Силу, Продавец обоснованно посчитает, что Проект неосуществим с технической, юридической или коммерческой точки зрения, Продавец вправе расторгнуть настоящий Договор, уведомив Покупателя об этом за 2 (два) месяца, и никакая Сторона не будет иметь право на какую-либо компенсацию после такого расторжения.</w:t>
      </w:r>
    </w:p>
    <w:bookmarkEnd w:id="1663"/>
    <w:bookmarkStart w:name="z1731" w:id="1664"/>
    <w:p>
      <w:pPr>
        <w:spacing w:after="0"/>
        <w:ind w:left="0"/>
        <w:jc w:val="both"/>
      </w:pPr>
      <w:r>
        <w:rPr>
          <w:rFonts w:ascii="Times New Roman"/>
          <w:b w:val="false"/>
          <w:i w:val="false"/>
          <w:color w:val="000000"/>
          <w:sz w:val="28"/>
        </w:rPr>
        <w:t xml:space="preserve">
      </w:t>
      </w:r>
      <w:r>
        <w:rPr>
          <w:rFonts w:ascii="Times New Roman"/>
          <w:b/>
          <w:i w:val="false"/>
          <w:color w:val="000000"/>
          <w:sz w:val="28"/>
        </w:rPr>
        <w:t>15.9</w:t>
      </w:r>
      <w:r>
        <w:rPr>
          <w:rFonts w:ascii="Times New Roman"/>
          <w:b w:val="false"/>
          <w:i w:val="false"/>
          <w:color w:val="000000"/>
          <w:sz w:val="28"/>
        </w:rPr>
        <w:t xml:space="preserve"> </w:t>
      </w:r>
      <w:r>
        <w:rPr>
          <w:rFonts w:ascii="Times New Roman"/>
          <w:b/>
          <w:i w:val="false"/>
          <w:color w:val="000000"/>
          <w:sz w:val="28"/>
        </w:rPr>
        <w:t>Исключительные Права на Расторжение Договора</w:t>
      </w:r>
    </w:p>
    <w:bookmarkEnd w:id="1664"/>
    <w:bookmarkStart w:name="z1732" w:id="1665"/>
    <w:p>
      <w:pPr>
        <w:spacing w:after="0"/>
        <w:ind w:left="0"/>
        <w:jc w:val="both"/>
      </w:pPr>
      <w:r>
        <w:rPr>
          <w:rFonts w:ascii="Times New Roman"/>
          <w:b w:val="false"/>
          <w:i w:val="false"/>
          <w:color w:val="000000"/>
          <w:sz w:val="28"/>
        </w:rPr>
        <w:t>
      15.9.1 Исключительные права Сторон на расторжение настоящего Договора определены в пункте 2.4.1, пункте 15.3 (</w:t>
      </w:r>
      <w:r>
        <w:rPr>
          <w:rFonts w:ascii="Times New Roman"/>
          <w:b w:val="false"/>
          <w:i/>
          <w:color w:val="000000"/>
          <w:sz w:val="28"/>
        </w:rPr>
        <w:t>Случаи Дефолта Продавца</w:t>
      </w:r>
      <w:r>
        <w:rPr>
          <w:rFonts w:ascii="Times New Roman"/>
          <w:b w:val="false"/>
          <w:i w:val="false"/>
          <w:color w:val="000000"/>
          <w:sz w:val="28"/>
        </w:rPr>
        <w:t>), пункте 15.4 (</w:t>
      </w:r>
      <w:r>
        <w:rPr>
          <w:rFonts w:ascii="Times New Roman"/>
          <w:b w:val="false"/>
          <w:i/>
          <w:color w:val="000000"/>
          <w:sz w:val="28"/>
        </w:rPr>
        <w:t>Случаи Дефолта Покупателя</w:t>
      </w:r>
      <w:r>
        <w:rPr>
          <w:rFonts w:ascii="Times New Roman"/>
          <w:b w:val="false"/>
          <w:i w:val="false"/>
          <w:color w:val="000000"/>
          <w:sz w:val="28"/>
        </w:rPr>
        <w:t>), пункте 15.5 (</w:t>
      </w:r>
      <w:r>
        <w:rPr>
          <w:rFonts w:ascii="Times New Roman"/>
          <w:b w:val="false"/>
          <w:i/>
          <w:color w:val="000000"/>
          <w:sz w:val="28"/>
        </w:rPr>
        <w:t>Расторжение Договора в Связи с Продолжительными Иными Форс-Мажорными Обстоятельствами</w:t>
      </w:r>
      <w:r>
        <w:rPr>
          <w:rFonts w:ascii="Times New Roman"/>
          <w:b w:val="false"/>
          <w:i w:val="false"/>
          <w:color w:val="000000"/>
          <w:sz w:val="28"/>
        </w:rPr>
        <w:t>), пункте 15.6 (</w:t>
      </w:r>
      <w:r>
        <w:rPr>
          <w:rFonts w:ascii="Times New Roman"/>
          <w:b w:val="false"/>
          <w:i/>
          <w:color w:val="000000"/>
          <w:sz w:val="28"/>
        </w:rPr>
        <w:t>Расторжение Договора в Связи с Продолжительным Случаем Освобождения от Ответственности</w:t>
      </w:r>
      <w:r>
        <w:rPr>
          <w:rFonts w:ascii="Times New Roman"/>
          <w:b w:val="false"/>
          <w:i w:val="false"/>
          <w:color w:val="000000"/>
          <w:sz w:val="28"/>
        </w:rPr>
        <w:t>), пункте 15.7 (</w:t>
      </w:r>
      <w:r>
        <w:rPr>
          <w:rFonts w:ascii="Times New Roman"/>
          <w:b w:val="false"/>
          <w:i/>
          <w:color w:val="000000"/>
          <w:sz w:val="28"/>
        </w:rPr>
        <w:t>Расторжение Договора в Связи с Продолжительными Иными Форс-Мажорными Обстоятельствами</w:t>
      </w:r>
      <w:r>
        <w:rPr>
          <w:rFonts w:ascii="Times New Roman"/>
          <w:b w:val="false"/>
          <w:i w:val="false"/>
          <w:color w:val="000000"/>
          <w:sz w:val="28"/>
        </w:rPr>
        <w:t>) и пункте 15.8 (</w:t>
      </w:r>
      <w:r>
        <w:rPr>
          <w:rFonts w:ascii="Times New Roman"/>
          <w:b w:val="false"/>
          <w:i/>
          <w:color w:val="000000"/>
          <w:sz w:val="28"/>
        </w:rPr>
        <w:t>Расторжение Договора до Даты Вступления в Силу</w:t>
      </w:r>
      <w:r>
        <w:rPr>
          <w:rFonts w:ascii="Times New Roman"/>
          <w:b w:val="false"/>
          <w:i w:val="false"/>
          <w:color w:val="000000"/>
          <w:sz w:val="28"/>
        </w:rPr>
        <w:t>).</w:t>
      </w:r>
    </w:p>
    <w:bookmarkEnd w:id="1665"/>
    <w:bookmarkStart w:name="z1733" w:id="1666"/>
    <w:p>
      <w:pPr>
        <w:spacing w:after="0"/>
        <w:ind w:left="0"/>
        <w:jc w:val="both"/>
      </w:pPr>
      <w:r>
        <w:rPr>
          <w:rFonts w:ascii="Times New Roman"/>
          <w:b w:val="false"/>
          <w:i w:val="false"/>
          <w:color w:val="000000"/>
          <w:sz w:val="28"/>
        </w:rPr>
        <w:t>
      15.9.2 В случае попытки Покупателя расторгнуть настоящий Договор по какому-либо основанию, не указанному в пункте 15.9.1, или воспользоваться любыми другими средствами правовой защиты в отношении прав или обязанностей в связи с неисполнением в соответствии с Законодательством Казахстана, которые не предусмотрены в настоящем Договоре или Соглашении об Инвестициях, Договорах Аренды Земельных Участков или Прямом Соглашении, то при условии, что такое намечаемое расторжение является действительным расторжением, или такое намечаемое использование средств правовой защиты является законным использованием средств правовой защиты в соответствии с Законодательством Республики Казахстан, Продавец имеет право на получение сумм, подлежащих оплате при наступлении Случая Неисполнения Обязательств Правительством, и в этом случае применяются положения Статьи 15 (</w:t>
      </w:r>
      <w:r>
        <w:rPr>
          <w:rFonts w:ascii="Times New Roman"/>
          <w:b w:val="false"/>
          <w:i/>
          <w:color w:val="000000"/>
          <w:sz w:val="28"/>
        </w:rPr>
        <w:t>Дефолт и расторжение соглашения</w:t>
      </w:r>
      <w:r>
        <w:rPr>
          <w:rFonts w:ascii="Times New Roman"/>
          <w:b w:val="false"/>
          <w:i w:val="false"/>
          <w:color w:val="000000"/>
          <w:sz w:val="28"/>
        </w:rPr>
        <w:t>) и Приложение 4 (</w:t>
      </w:r>
      <w:r>
        <w:rPr>
          <w:rFonts w:ascii="Times New Roman"/>
          <w:b w:val="false"/>
          <w:i/>
          <w:color w:val="000000"/>
          <w:sz w:val="28"/>
        </w:rPr>
        <w:t>Платежи при Расторжении и Передача</w:t>
      </w:r>
      <w:r>
        <w:rPr>
          <w:rFonts w:ascii="Times New Roman"/>
          <w:b w:val="false"/>
          <w:i w:val="false"/>
          <w:color w:val="000000"/>
          <w:sz w:val="28"/>
        </w:rPr>
        <w:t>) Соглашения об Инвестициях.</w:t>
      </w:r>
    </w:p>
    <w:bookmarkEnd w:id="1666"/>
    <w:bookmarkStart w:name="z1734" w:id="1667"/>
    <w:p>
      <w:pPr>
        <w:spacing w:after="0"/>
        <w:ind w:left="0"/>
        <w:jc w:val="both"/>
      </w:pPr>
      <w:r>
        <w:rPr>
          <w:rFonts w:ascii="Times New Roman"/>
          <w:b w:val="false"/>
          <w:i w:val="false"/>
          <w:color w:val="000000"/>
          <w:sz w:val="28"/>
        </w:rPr>
        <w:t>
      15.9.3 Любой Спор относительно действительности любого намечаемого расторжения Договора любой из Сторон по какому-либо основанию, не указанному в пункте 15.9.1, или использования любых других средств правовой защиты в отношении прав или обязанностей в связи с неисполнением в соответствии с Законодательством Республики Казахстан, которые не предусмотрены в настоящем Договоре, Соглашении об Инвестициях, Договорах Аренды Земельных Участков или Прямом Соглашении, с учетом действия положений пункта 19.2 (</w:t>
      </w:r>
      <w:r>
        <w:rPr>
          <w:rFonts w:ascii="Times New Roman"/>
          <w:b w:val="false"/>
          <w:i/>
          <w:color w:val="000000"/>
          <w:sz w:val="28"/>
        </w:rPr>
        <w:t>Мирное Урегулирование</w:t>
      </w:r>
      <w:r>
        <w:rPr>
          <w:rFonts w:ascii="Times New Roman"/>
          <w:b w:val="false"/>
          <w:i w:val="false"/>
          <w:color w:val="000000"/>
          <w:sz w:val="28"/>
        </w:rPr>
        <w:t>), разрешается арбитражем в соответствии с пунктом 19.4 (</w:t>
      </w:r>
      <w:r>
        <w:rPr>
          <w:rFonts w:ascii="Times New Roman"/>
          <w:b w:val="false"/>
          <w:i/>
          <w:color w:val="000000"/>
          <w:sz w:val="28"/>
        </w:rPr>
        <w:t>Арбитраж</w:t>
      </w:r>
      <w:r>
        <w:rPr>
          <w:rFonts w:ascii="Times New Roman"/>
          <w:b w:val="false"/>
          <w:i w:val="false"/>
          <w:color w:val="000000"/>
          <w:sz w:val="28"/>
        </w:rPr>
        <w:t>).</w:t>
      </w:r>
    </w:p>
    <w:bookmarkEnd w:id="1667"/>
    <w:bookmarkStart w:name="z1735" w:id="1668"/>
    <w:p>
      <w:pPr>
        <w:spacing w:after="0"/>
        <w:ind w:left="0"/>
        <w:jc w:val="both"/>
      </w:pPr>
      <w:r>
        <w:rPr>
          <w:rFonts w:ascii="Times New Roman"/>
          <w:b w:val="false"/>
          <w:i w:val="false"/>
          <w:color w:val="000000"/>
          <w:sz w:val="28"/>
        </w:rPr>
        <w:t xml:space="preserve">
      </w:t>
      </w:r>
      <w:r>
        <w:rPr>
          <w:rFonts w:ascii="Times New Roman"/>
          <w:b/>
          <w:i w:val="false"/>
          <w:color w:val="000000"/>
          <w:sz w:val="28"/>
        </w:rPr>
        <w:t>15.10</w:t>
      </w:r>
      <w:r>
        <w:rPr>
          <w:rFonts w:ascii="Times New Roman"/>
          <w:b w:val="false"/>
          <w:i w:val="false"/>
          <w:color w:val="000000"/>
          <w:sz w:val="28"/>
        </w:rPr>
        <w:t xml:space="preserve"> </w:t>
      </w:r>
      <w:r>
        <w:rPr>
          <w:rFonts w:ascii="Times New Roman"/>
          <w:b/>
          <w:i w:val="false"/>
          <w:color w:val="000000"/>
          <w:sz w:val="28"/>
        </w:rPr>
        <w:t xml:space="preserve">Порядок Расторжения </w:t>
      </w:r>
      <w:r>
        <w:rPr>
          <w:rFonts w:ascii="Times New Roman"/>
          <w:b/>
          <w:i w:val="false"/>
          <w:color w:val="000000"/>
          <w:sz w:val="28"/>
        </w:rPr>
        <w:t>Договора</w:t>
      </w:r>
    </w:p>
    <w:bookmarkEnd w:id="1668"/>
    <w:bookmarkStart w:name="z1736" w:id="1669"/>
    <w:p>
      <w:pPr>
        <w:spacing w:after="0"/>
        <w:ind w:left="0"/>
        <w:jc w:val="both"/>
      </w:pPr>
      <w:r>
        <w:rPr>
          <w:rFonts w:ascii="Times New Roman"/>
          <w:b w:val="false"/>
          <w:i w:val="false"/>
          <w:color w:val="000000"/>
          <w:sz w:val="28"/>
        </w:rPr>
        <w:t>
      15.10.1 Порядок Расторжения в Случаях Дефолта и случае, связанном с Правительством</w:t>
      </w:r>
    </w:p>
    <w:bookmarkEnd w:id="1669"/>
    <w:bookmarkStart w:name="z1737" w:id="1670"/>
    <w:p>
      <w:pPr>
        <w:spacing w:after="0"/>
        <w:ind w:left="0"/>
        <w:jc w:val="both"/>
      </w:pPr>
      <w:r>
        <w:rPr>
          <w:rFonts w:ascii="Times New Roman"/>
          <w:b w:val="false"/>
          <w:i w:val="false"/>
          <w:color w:val="000000"/>
          <w:sz w:val="28"/>
        </w:rPr>
        <w:t>
      (a) В случае наступления обстоятельств, предусмотренных пунктом 15.3 (</w:t>
      </w:r>
      <w:r>
        <w:rPr>
          <w:rFonts w:ascii="Times New Roman"/>
          <w:b w:val="false"/>
          <w:i/>
          <w:color w:val="000000"/>
          <w:sz w:val="28"/>
        </w:rPr>
        <w:t>Расторжение вследствие Случаев Дефолта Продавца</w:t>
      </w:r>
      <w:r>
        <w:rPr>
          <w:rFonts w:ascii="Times New Roman"/>
          <w:b w:val="false"/>
          <w:i w:val="false"/>
          <w:color w:val="000000"/>
          <w:sz w:val="28"/>
        </w:rPr>
        <w:t>), пунктом 15.4 (</w:t>
      </w:r>
      <w:r>
        <w:rPr>
          <w:rFonts w:ascii="Times New Roman"/>
          <w:b w:val="false"/>
          <w:i/>
          <w:color w:val="000000"/>
          <w:sz w:val="28"/>
        </w:rPr>
        <w:t>Случаи Дефолта Покупателя</w:t>
      </w:r>
      <w:r>
        <w:rPr>
          <w:rFonts w:ascii="Times New Roman"/>
          <w:b w:val="false"/>
          <w:i w:val="false"/>
          <w:color w:val="000000"/>
          <w:sz w:val="28"/>
        </w:rPr>
        <w:t>), пунктом 15.5 (</w:t>
      </w:r>
      <w:r>
        <w:rPr>
          <w:rFonts w:ascii="Times New Roman"/>
          <w:b w:val="false"/>
          <w:i/>
          <w:color w:val="000000"/>
          <w:sz w:val="28"/>
        </w:rPr>
        <w:t>Случаи, Связанные с Правительством</w:t>
      </w:r>
      <w:r>
        <w:rPr>
          <w:rFonts w:ascii="Times New Roman"/>
          <w:b w:val="false"/>
          <w:i w:val="false"/>
          <w:color w:val="000000"/>
          <w:sz w:val="28"/>
        </w:rPr>
        <w:t>) (за исключением Событий дефолта со стороны Правительства) ненарушающая Сторона должна направить нарушившей Стороне уведомление ("</w:t>
      </w:r>
      <w:r>
        <w:rPr>
          <w:rFonts w:ascii="Times New Roman"/>
          <w:b/>
          <w:i w:val="false"/>
          <w:color w:val="000000"/>
          <w:sz w:val="28"/>
        </w:rPr>
        <w:t>Уведомление о Намерении Расторжения</w:t>
      </w:r>
      <w:r>
        <w:rPr>
          <w:rFonts w:ascii="Times New Roman"/>
          <w:b w:val="false"/>
          <w:i w:val="false"/>
          <w:color w:val="000000"/>
          <w:sz w:val="28"/>
        </w:rPr>
        <w:t>") с подробным описанием случая, явившегося основанием для Уведомления о Намерении Расторжения, и (если применимо) определением срока, до которого такой случай должен быть устранен. Такой срок должен составлять:</w:t>
      </w:r>
    </w:p>
    <w:bookmarkEnd w:id="1670"/>
    <w:bookmarkStart w:name="z1738" w:id="1671"/>
    <w:p>
      <w:pPr>
        <w:spacing w:after="0"/>
        <w:ind w:left="0"/>
        <w:jc w:val="both"/>
      </w:pPr>
      <w:r>
        <w:rPr>
          <w:rFonts w:ascii="Times New Roman"/>
          <w:b w:val="false"/>
          <w:i w:val="false"/>
          <w:color w:val="000000"/>
          <w:sz w:val="28"/>
        </w:rPr>
        <w:t xml:space="preserve">
      (i) не менее тридцати (30) дней, если наступает Случай Дефолта, предусмотренный в параграфе (c) пункта 15.4.2 </w:t>
      </w:r>
      <w:r>
        <w:rPr>
          <w:rFonts w:ascii="Times New Roman"/>
          <w:b w:val="false"/>
          <w:i/>
          <w:color w:val="000000"/>
          <w:sz w:val="28"/>
        </w:rPr>
        <w:t>(Механизм Поддержания Ликвидности</w:t>
      </w:r>
      <w:r>
        <w:rPr>
          <w:rFonts w:ascii="Times New Roman"/>
          <w:b w:val="false"/>
          <w:i w:val="false"/>
          <w:color w:val="000000"/>
          <w:sz w:val="28"/>
        </w:rPr>
        <w:t>);</w:t>
      </w:r>
    </w:p>
    <w:bookmarkEnd w:id="1671"/>
    <w:bookmarkStart w:name="z1739" w:id="1672"/>
    <w:p>
      <w:pPr>
        <w:spacing w:after="0"/>
        <w:ind w:left="0"/>
        <w:jc w:val="both"/>
      </w:pPr>
      <w:r>
        <w:rPr>
          <w:rFonts w:ascii="Times New Roman"/>
          <w:b w:val="false"/>
          <w:i w:val="false"/>
          <w:color w:val="000000"/>
          <w:sz w:val="28"/>
        </w:rPr>
        <w:t xml:space="preserve">
      (ii) не менее тридцати (30) дней, если Баланс Аккредитива равен нулю, при условии, что на момент наступления такого случая никакие суммы не подлежат оплате Продавцу в соответствии с настоящим Договором; и </w:t>
      </w:r>
    </w:p>
    <w:bookmarkEnd w:id="1672"/>
    <w:bookmarkStart w:name="z1740" w:id="1673"/>
    <w:p>
      <w:pPr>
        <w:spacing w:after="0"/>
        <w:ind w:left="0"/>
        <w:jc w:val="both"/>
      </w:pPr>
      <w:r>
        <w:rPr>
          <w:rFonts w:ascii="Times New Roman"/>
          <w:b w:val="false"/>
          <w:i w:val="false"/>
          <w:color w:val="000000"/>
          <w:sz w:val="28"/>
        </w:rPr>
        <w:t>
      (iii) не менее сорока пяти (45) дней при любых других обстоятельствах,</w:t>
      </w:r>
    </w:p>
    <w:bookmarkEnd w:id="1673"/>
    <w:bookmarkStart w:name="z1741" w:id="1674"/>
    <w:p>
      <w:pPr>
        <w:spacing w:after="0"/>
        <w:ind w:left="0"/>
        <w:jc w:val="both"/>
      </w:pPr>
      <w:r>
        <w:rPr>
          <w:rFonts w:ascii="Times New Roman"/>
          <w:b w:val="false"/>
          <w:i w:val="false"/>
          <w:color w:val="000000"/>
          <w:sz w:val="28"/>
        </w:rPr>
        <w:t>
      в каждом случае – начиная с даты, когда случай, который не был устранен, произошел впервые.</w:t>
      </w:r>
    </w:p>
    <w:bookmarkEnd w:id="1674"/>
    <w:bookmarkStart w:name="z1742" w:id="1675"/>
    <w:p>
      <w:pPr>
        <w:spacing w:after="0"/>
        <w:ind w:left="0"/>
        <w:jc w:val="both"/>
      </w:pPr>
      <w:r>
        <w:rPr>
          <w:rFonts w:ascii="Times New Roman"/>
          <w:b w:val="false"/>
          <w:i w:val="false"/>
          <w:color w:val="000000"/>
          <w:sz w:val="28"/>
        </w:rPr>
        <w:t>
      (b) Если ненарущающей Стороной является Продавец, он должен одновременно с направлением Уведомления о Намерении Расторжения Покупателю направить его копию Правительству.</w:t>
      </w:r>
    </w:p>
    <w:bookmarkEnd w:id="1675"/>
    <w:bookmarkStart w:name="z1743" w:id="1676"/>
    <w:p>
      <w:pPr>
        <w:spacing w:after="0"/>
        <w:ind w:left="0"/>
        <w:jc w:val="both"/>
      </w:pPr>
      <w:r>
        <w:rPr>
          <w:rFonts w:ascii="Times New Roman"/>
          <w:b w:val="false"/>
          <w:i w:val="false"/>
          <w:color w:val="000000"/>
          <w:sz w:val="28"/>
        </w:rPr>
        <w:t>
      (c) Если Покупатель после получения Уведомления о Намерении Расторжения не устраняет такой случай до истечения срока, установленного параграфом (а) пункта 15.10.1 (</w:t>
      </w:r>
      <w:r>
        <w:rPr>
          <w:rFonts w:ascii="Times New Roman"/>
          <w:b w:val="false"/>
          <w:i/>
          <w:color w:val="000000"/>
          <w:sz w:val="28"/>
        </w:rPr>
        <w:t>Порядок Расторжения в Случае Дефолта</w:t>
      </w:r>
      <w:r>
        <w:rPr>
          <w:rFonts w:ascii="Times New Roman"/>
          <w:b w:val="false"/>
          <w:i w:val="false"/>
          <w:color w:val="000000"/>
          <w:sz w:val="28"/>
        </w:rPr>
        <w:t xml:space="preserve"> </w:t>
      </w:r>
      <w:r>
        <w:rPr>
          <w:rFonts w:ascii="Times New Roman"/>
          <w:b w:val="false"/>
          <w:i/>
          <w:color w:val="000000"/>
          <w:sz w:val="28"/>
        </w:rPr>
        <w:t>и случая, связанного с Правительством</w:t>
      </w:r>
      <w:r>
        <w:rPr>
          <w:rFonts w:ascii="Times New Roman"/>
          <w:b w:val="false"/>
          <w:i w:val="false"/>
          <w:color w:val="000000"/>
          <w:sz w:val="28"/>
        </w:rPr>
        <w:t>), Продавец вправе расторгнуть настоящий Договор, направив Покупателю уведомление о расторжении.</w:t>
      </w:r>
    </w:p>
    <w:bookmarkEnd w:id="1676"/>
    <w:bookmarkStart w:name="z1744" w:id="1677"/>
    <w:p>
      <w:pPr>
        <w:spacing w:after="0"/>
        <w:ind w:left="0"/>
        <w:jc w:val="both"/>
      </w:pPr>
      <w:r>
        <w:rPr>
          <w:rFonts w:ascii="Times New Roman"/>
          <w:b w:val="false"/>
          <w:i w:val="false"/>
          <w:color w:val="000000"/>
          <w:sz w:val="28"/>
        </w:rPr>
        <w:t>
      (d) Если ненарушающей Стороной является Покупатель, он должен одновременно с отправкой Уведомления о Намерении Расторжения Договора Продавцу направить его копию Кредиторам (при их наличии).</w:t>
      </w:r>
    </w:p>
    <w:bookmarkEnd w:id="1677"/>
    <w:bookmarkStart w:name="z1745" w:id="1678"/>
    <w:p>
      <w:pPr>
        <w:spacing w:after="0"/>
        <w:ind w:left="0"/>
        <w:jc w:val="both"/>
      </w:pPr>
      <w:r>
        <w:rPr>
          <w:rFonts w:ascii="Times New Roman"/>
          <w:b w:val="false"/>
          <w:i w:val="false"/>
          <w:color w:val="000000"/>
          <w:sz w:val="28"/>
        </w:rPr>
        <w:t>
      (e) В случае, если Продавец после получения Уведомления о Намерении Расторжения Договора, не устраняет такой Случай Дефолта Продавца до истечения срока, установленного параграфом (а) пункта 15.10.1 (</w:t>
      </w:r>
      <w:r>
        <w:rPr>
          <w:rFonts w:ascii="Times New Roman"/>
          <w:b w:val="false"/>
          <w:i/>
          <w:color w:val="000000"/>
          <w:sz w:val="28"/>
        </w:rPr>
        <w:t>Порядок Расторжения в Случае Дефолт</w:t>
      </w:r>
      <w:r>
        <w:rPr>
          <w:rFonts w:ascii="Times New Roman"/>
          <w:b w:val="false"/>
          <w:i w:val="false"/>
          <w:color w:val="000000"/>
          <w:sz w:val="28"/>
        </w:rPr>
        <w:t xml:space="preserve">а </w:t>
      </w:r>
      <w:r>
        <w:rPr>
          <w:rFonts w:ascii="Times New Roman"/>
          <w:b w:val="false"/>
          <w:i/>
          <w:color w:val="000000"/>
          <w:sz w:val="28"/>
        </w:rPr>
        <w:t>и случая, связанного с Правительством</w:t>
      </w:r>
      <w:r>
        <w:rPr>
          <w:rFonts w:ascii="Times New Roman"/>
          <w:b w:val="false"/>
          <w:i w:val="false"/>
          <w:color w:val="000000"/>
          <w:sz w:val="28"/>
        </w:rPr>
        <w:t>):</w:t>
      </w:r>
    </w:p>
    <w:bookmarkEnd w:id="1678"/>
    <w:bookmarkStart w:name="z1746" w:id="1679"/>
    <w:p>
      <w:pPr>
        <w:spacing w:after="0"/>
        <w:ind w:left="0"/>
        <w:jc w:val="both"/>
      </w:pPr>
      <w:r>
        <w:rPr>
          <w:rFonts w:ascii="Times New Roman"/>
          <w:b w:val="false"/>
          <w:i w:val="false"/>
          <w:color w:val="000000"/>
          <w:sz w:val="28"/>
        </w:rPr>
        <w:t>
      (i) то при отсутствии Кредиторов Покупатель вправе расторгнуть настоящий Договор, направив Продавцу уведомление о расторжении, и в этом случае настоящий Договор прекращается с даты получения такого уведомления Продавцом; и</w:t>
      </w:r>
    </w:p>
    <w:bookmarkEnd w:id="1679"/>
    <w:bookmarkStart w:name="z1747" w:id="1680"/>
    <w:p>
      <w:pPr>
        <w:spacing w:after="0"/>
        <w:ind w:left="0"/>
        <w:jc w:val="both"/>
      </w:pPr>
      <w:r>
        <w:rPr>
          <w:rFonts w:ascii="Times New Roman"/>
          <w:b w:val="false"/>
          <w:i w:val="false"/>
          <w:color w:val="000000"/>
          <w:sz w:val="28"/>
        </w:rPr>
        <w:t>
      (ii) то при наличии Кредиторов Покупатель направляет уведомление о расторжении в соответствии с условиями Прямого Соглашения, после чего применяются положения Прямого Соглашения.</w:t>
      </w:r>
    </w:p>
    <w:bookmarkEnd w:id="1680"/>
    <w:bookmarkStart w:name="z1748" w:id="1681"/>
    <w:p>
      <w:pPr>
        <w:spacing w:after="0"/>
        <w:ind w:left="0"/>
        <w:jc w:val="both"/>
      </w:pPr>
      <w:r>
        <w:rPr>
          <w:rFonts w:ascii="Times New Roman"/>
          <w:b w:val="false"/>
          <w:i w:val="false"/>
          <w:color w:val="000000"/>
          <w:sz w:val="28"/>
        </w:rPr>
        <w:t>
      (f) Никакая Сторона не вправе направить уведомление о расторжении без соблюдения всех условий, установленных в настоящем пункте 15.10.1 и в Прямом Соглашении (при наличии).</w:t>
      </w:r>
    </w:p>
    <w:bookmarkEnd w:id="1681"/>
    <w:bookmarkStart w:name="z1749" w:id="1682"/>
    <w:p>
      <w:pPr>
        <w:spacing w:after="0"/>
        <w:ind w:left="0"/>
        <w:jc w:val="both"/>
      </w:pPr>
      <w:r>
        <w:rPr>
          <w:rFonts w:ascii="Times New Roman"/>
          <w:b w:val="false"/>
          <w:i w:val="false"/>
          <w:color w:val="000000"/>
          <w:sz w:val="28"/>
        </w:rPr>
        <w:t>
      15.10.2 Порядок Расторжения в Случае Неисполнения Обязательств Правительством</w:t>
      </w:r>
    </w:p>
    <w:bookmarkEnd w:id="1682"/>
    <w:bookmarkStart w:name="z1750" w:id="1683"/>
    <w:p>
      <w:pPr>
        <w:spacing w:after="0"/>
        <w:ind w:left="0"/>
        <w:jc w:val="both"/>
      </w:pPr>
      <w:r>
        <w:rPr>
          <w:rFonts w:ascii="Times New Roman"/>
          <w:b w:val="false"/>
          <w:i w:val="false"/>
          <w:color w:val="000000"/>
          <w:sz w:val="28"/>
        </w:rPr>
        <w:t>
      Если Соглашение об Инвестициях расторгнуто в результате Случая Неисполнения Обязательств Правительством, Продавец вправе расторгнуть настоящий Договор, направив Покупателю уведомление о расторжении, и в этом случае настоящий Договор прекращается с даты получения такого уведомления Покупателем.</w:t>
      </w:r>
    </w:p>
    <w:bookmarkEnd w:id="1683"/>
    <w:bookmarkStart w:name="z1751" w:id="1684"/>
    <w:p>
      <w:pPr>
        <w:spacing w:after="0"/>
        <w:ind w:left="0"/>
        <w:jc w:val="both"/>
      </w:pPr>
      <w:r>
        <w:rPr>
          <w:rFonts w:ascii="Times New Roman"/>
          <w:b w:val="false"/>
          <w:i w:val="false"/>
          <w:color w:val="000000"/>
          <w:sz w:val="28"/>
        </w:rPr>
        <w:t>
      15.10.3 Порядок Расторжения в Связи с Продолжительным Случаем Освобождения от Ответственности или Иными Форс-Мажорными Обстоятельствами</w:t>
      </w:r>
    </w:p>
    <w:bookmarkEnd w:id="1684"/>
    <w:bookmarkStart w:name="z1752" w:id="1685"/>
    <w:p>
      <w:pPr>
        <w:spacing w:after="0"/>
        <w:ind w:left="0"/>
        <w:jc w:val="both"/>
      </w:pPr>
      <w:r>
        <w:rPr>
          <w:rFonts w:ascii="Times New Roman"/>
          <w:b w:val="false"/>
          <w:i w:val="false"/>
          <w:color w:val="000000"/>
          <w:sz w:val="28"/>
        </w:rPr>
        <w:t>
      В случае решения Продавца расторгнуть настоящий Договор согласно пункту 15.6 (</w:t>
      </w:r>
      <w:r>
        <w:rPr>
          <w:rFonts w:ascii="Times New Roman"/>
          <w:b w:val="false"/>
          <w:i/>
          <w:color w:val="000000"/>
          <w:sz w:val="28"/>
        </w:rPr>
        <w:t>Расторжение Договора в Связи с Продолжительным Случаем Освобождения от Ответственности</w:t>
      </w:r>
      <w:r>
        <w:rPr>
          <w:rFonts w:ascii="Times New Roman"/>
          <w:b w:val="false"/>
          <w:i w:val="false"/>
          <w:color w:val="000000"/>
          <w:sz w:val="28"/>
        </w:rPr>
        <w:t>) или пункту 15.7 (</w:t>
      </w:r>
      <w:r>
        <w:rPr>
          <w:rFonts w:ascii="Times New Roman"/>
          <w:b w:val="false"/>
          <w:i/>
          <w:color w:val="000000"/>
          <w:sz w:val="28"/>
        </w:rPr>
        <w:t>Расторжение Договора в Связи с Продолжительными Иными Форс-Мажорными Обстоятельствами</w:t>
      </w:r>
      <w:r>
        <w:rPr>
          <w:rFonts w:ascii="Times New Roman"/>
          <w:b w:val="false"/>
          <w:i w:val="false"/>
          <w:color w:val="000000"/>
          <w:sz w:val="28"/>
        </w:rPr>
        <w:t>), он должен направить уведомление Покупателю. В уведомлении о расторжении должна быть указана дата расторжения, которая должна быть дата, наступающая не менее чем через сорок пять (45) дней после даты направления уведомления о расторжении.</w:t>
      </w:r>
    </w:p>
    <w:bookmarkEnd w:id="1685"/>
    <w:bookmarkStart w:name="z1753" w:id="1686"/>
    <w:p>
      <w:pPr>
        <w:spacing w:after="0"/>
        <w:ind w:left="0"/>
        <w:jc w:val="both"/>
      </w:pPr>
      <w:r>
        <w:rPr>
          <w:rFonts w:ascii="Times New Roman"/>
          <w:b w:val="false"/>
          <w:i w:val="false"/>
          <w:color w:val="000000"/>
          <w:sz w:val="28"/>
        </w:rPr>
        <w:t>
      15.10.4 При условии надлежащего направления уведомления о расторжении настоящий Договор прекращается в дату расторжения, указанную в уведомлении, за исключением случаев, когда событие или обстоятельство, повлекшее расторжение, было устранено или больше не существует иным образом.</w:t>
      </w:r>
    </w:p>
    <w:bookmarkEnd w:id="1686"/>
    <w:bookmarkStart w:name="z1754" w:id="1687"/>
    <w:p>
      <w:pPr>
        <w:spacing w:after="0"/>
        <w:ind w:left="0"/>
        <w:jc w:val="both"/>
      </w:pPr>
      <w:r>
        <w:rPr>
          <w:rFonts w:ascii="Times New Roman"/>
          <w:b w:val="false"/>
          <w:i w:val="false"/>
          <w:color w:val="000000"/>
          <w:sz w:val="28"/>
        </w:rPr>
        <w:t xml:space="preserve">
      </w:t>
      </w:r>
      <w:r>
        <w:rPr>
          <w:rFonts w:ascii="Times New Roman"/>
          <w:b/>
          <w:i w:val="false"/>
          <w:color w:val="000000"/>
          <w:sz w:val="28"/>
        </w:rPr>
        <w:t>15.11</w:t>
      </w:r>
      <w:r>
        <w:rPr>
          <w:rFonts w:ascii="Times New Roman"/>
          <w:b w:val="false"/>
          <w:i w:val="false"/>
          <w:color w:val="000000"/>
          <w:sz w:val="28"/>
        </w:rPr>
        <w:t xml:space="preserve"> </w:t>
      </w:r>
      <w:r>
        <w:rPr>
          <w:rFonts w:ascii="Times New Roman"/>
          <w:b/>
          <w:i w:val="false"/>
          <w:color w:val="000000"/>
          <w:sz w:val="28"/>
        </w:rPr>
        <w:t>Обязательства при Расторжении Договора</w:t>
      </w:r>
    </w:p>
    <w:bookmarkEnd w:id="1687"/>
    <w:bookmarkStart w:name="z1755" w:id="1688"/>
    <w:p>
      <w:pPr>
        <w:spacing w:after="0"/>
        <w:ind w:left="0"/>
        <w:jc w:val="both"/>
      </w:pPr>
      <w:r>
        <w:rPr>
          <w:rFonts w:ascii="Times New Roman"/>
          <w:b w:val="false"/>
          <w:i w:val="false"/>
          <w:color w:val="000000"/>
          <w:sz w:val="28"/>
        </w:rPr>
        <w:t>
      15.11.1 В случае расторжения настоящего Договора применяются положения Статьи 17 (</w:t>
      </w:r>
      <w:r>
        <w:rPr>
          <w:rFonts w:ascii="Times New Roman"/>
          <w:b w:val="false"/>
          <w:i/>
          <w:color w:val="000000"/>
          <w:sz w:val="28"/>
        </w:rPr>
        <w:t>Дефолт и Прекращение действия Соглашения</w:t>
      </w:r>
      <w:r>
        <w:rPr>
          <w:rFonts w:ascii="Times New Roman"/>
          <w:b w:val="false"/>
          <w:i w:val="false"/>
          <w:color w:val="000000"/>
          <w:sz w:val="28"/>
        </w:rPr>
        <w:t>) Соглашения об Инвестициях, и Продавцу предоставляется безусловное право на получение компенсации при расторжении, как предусмотрено Приложением 4 (</w:t>
      </w:r>
      <w:r>
        <w:rPr>
          <w:rFonts w:ascii="Times New Roman"/>
          <w:b w:val="false"/>
          <w:i/>
          <w:color w:val="000000"/>
          <w:sz w:val="28"/>
        </w:rPr>
        <w:t>Платежи при Расторжении и Передача</w:t>
      </w:r>
      <w:r>
        <w:rPr>
          <w:rFonts w:ascii="Times New Roman"/>
          <w:b w:val="false"/>
          <w:i w:val="false"/>
          <w:color w:val="000000"/>
          <w:sz w:val="28"/>
        </w:rPr>
        <w:t>) к Соглашению об Инвестициях.</w:t>
      </w:r>
    </w:p>
    <w:bookmarkEnd w:id="1688"/>
    <w:bookmarkStart w:name="z1756" w:id="1689"/>
    <w:p>
      <w:pPr>
        <w:spacing w:after="0"/>
        <w:ind w:left="0"/>
        <w:jc w:val="both"/>
      </w:pPr>
      <w:r>
        <w:rPr>
          <w:rFonts w:ascii="Times New Roman"/>
          <w:b w:val="false"/>
          <w:i w:val="false"/>
          <w:color w:val="000000"/>
          <w:sz w:val="28"/>
        </w:rPr>
        <w:t>
      15.11.2 В случае расторжения настоящего Договора до Даты Начала Коммерческой Эксплуатации в результате Случая Дефолта Продавца, Покупатель, среди прочего, будет иметь право получить от Продавца Гарантию Исполнения Обязательств Продавца в полном объеме.</w:t>
      </w:r>
    </w:p>
    <w:bookmarkEnd w:id="1689"/>
    <w:bookmarkStart w:name="z1757" w:id="1690"/>
    <w:p>
      <w:pPr>
        <w:spacing w:after="0"/>
        <w:ind w:left="0"/>
        <w:jc w:val="both"/>
      </w:pPr>
      <w:r>
        <w:rPr>
          <w:rFonts w:ascii="Times New Roman"/>
          <w:b w:val="false"/>
          <w:i w:val="false"/>
          <w:color w:val="000000"/>
          <w:sz w:val="28"/>
        </w:rPr>
        <w:t>
      15.11.3 За исключением случаев, предусмотренных в настоящей Статье 15, по истечении срока действия настоящего Договора или после его расторжения у Сторон не будет никаких других обязательств по настоящему Договору, кроме тех, которые остаются в рамках Сохраняющим Действие Положений.</w:t>
      </w:r>
    </w:p>
    <w:bookmarkEnd w:id="1690"/>
    <w:bookmarkStart w:name="z1758" w:id="1691"/>
    <w:p>
      <w:pPr>
        <w:spacing w:after="0"/>
        <w:ind w:left="0"/>
        <w:jc w:val="both"/>
      </w:pPr>
      <w:r>
        <w:rPr>
          <w:rFonts w:ascii="Times New Roman"/>
          <w:b w:val="false"/>
          <w:i w:val="false"/>
          <w:color w:val="000000"/>
          <w:sz w:val="28"/>
        </w:rPr>
        <w:t xml:space="preserve">
      </w:t>
      </w:r>
      <w:r>
        <w:rPr>
          <w:rFonts w:ascii="Times New Roman"/>
          <w:b/>
          <w:i w:val="false"/>
          <w:color w:val="000000"/>
          <w:sz w:val="28"/>
        </w:rPr>
        <w:t>15.12</w:t>
      </w:r>
      <w:r>
        <w:rPr>
          <w:rFonts w:ascii="Times New Roman"/>
          <w:b w:val="false"/>
          <w:i w:val="false"/>
          <w:color w:val="000000"/>
          <w:sz w:val="28"/>
        </w:rPr>
        <w:t xml:space="preserve"> </w:t>
      </w:r>
      <w:r>
        <w:rPr>
          <w:rFonts w:ascii="Times New Roman"/>
          <w:b/>
          <w:i w:val="false"/>
          <w:color w:val="000000"/>
          <w:sz w:val="28"/>
        </w:rPr>
        <w:t>Другие Средства Правовой Защиты</w:t>
      </w:r>
    </w:p>
    <w:bookmarkEnd w:id="1691"/>
    <w:bookmarkStart w:name="z1759" w:id="1692"/>
    <w:p>
      <w:pPr>
        <w:spacing w:after="0"/>
        <w:ind w:left="0"/>
        <w:jc w:val="both"/>
      </w:pPr>
      <w:r>
        <w:rPr>
          <w:rFonts w:ascii="Times New Roman"/>
          <w:b w:val="false"/>
          <w:i w:val="false"/>
          <w:color w:val="000000"/>
          <w:sz w:val="28"/>
        </w:rPr>
        <w:t>
      Расторжение настоящего Договора не ограничивает любые другие средства правовой защиты или ранее возникшие права или обязательства любой из Сторон по настоящему Договору или в связи с ним. Если прямо не указано иное, средства правовой защиты являются совокупными, и использование или неиспользование Стороной одного или нескольких средств правовой защиты не ограничивает, не исключает использования такой Стороной других средств правовой защиты или не представляет собой отказ от них.</w:t>
      </w:r>
    </w:p>
    <w:bookmarkEnd w:id="1692"/>
    <w:bookmarkStart w:name="z1760" w:id="1693"/>
    <w:p>
      <w:pPr>
        <w:spacing w:after="0"/>
        <w:ind w:left="0"/>
        <w:jc w:val="both"/>
      </w:pPr>
      <w:r>
        <w:rPr>
          <w:rFonts w:ascii="Times New Roman"/>
          <w:b w:val="false"/>
          <w:i w:val="false"/>
          <w:color w:val="000000"/>
          <w:sz w:val="28"/>
        </w:rPr>
        <w:t xml:space="preserve">
      </w:t>
      </w:r>
      <w:r>
        <w:rPr>
          <w:rFonts w:ascii="Times New Roman"/>
          <w:b/>
          <w:i w:val="false"/>
          <w:color w:val="000000"/>
          <w:sz w:val="28"/>
        </w:rPr>
        <w:t>15.13</w:t>
      </w:r>
      <w:r>
        <w:rPr>
          <w:rFonts w:ascii="Times New Roman"/>
          <w:b w:val="false"/>
          <w:i w:val="false"/>
          <w:color w:val="000000"/>
          <w:sz w:val="28"/>
        </w:rPr>
        <w:t xml:space="preserve"> </w:t>
      </w:r>
      <w:r>
        <w:rPr>
          <w:rFonts w:ascii="Times New Roman"/>
          <w:b/>
          <w:i w:val="false"/>
          <w:color w:val="000000"/>
          <w:sz w:val="28"/>
        </w:rPr>
        <w:t>Вытекающие Убытки</w:t>
      </w:r>
    </w:p>
    <w:bookmarkEnd w:id="1693"/>
    <w:bookmarkStart w:name="z1761" w:id="1694"/>
    <w:p>
      <w:pPr>
        <w:spacing w:after="0"/>
        <w:ind w:left="0"/>
        <w:jc w:val="both"/>
      </w:pPr>
      <w:r>
        <w:rPr>
          <w:rFonts w:ascii="Times New Roman"/>
          <w:b w:val="false"/>
          <w:i w:val="false"/>
          <w:color w:val="000000"/>
          <w:sz w:val="28"/>
        </w:rPr>
        <w:t>
      Без ущерба (и c учетом) выплат, прямо предусмотренных в настоящем Договоре, ни одна из Сторон не несет ответственности перед другой Стороной по настоящему Договору в отношении любой упущенной выгоды, упущенного дохода, невозможности использования, незаключенного Договора или потери или ухудшения деловой репутации, любых косвенных или вытекающих убытков, или любых штрафных убытков.</w:t>
      </w:r>
    </w:p>
    <w:bookmarkEnd w:id="1694"/>
    <w:bookmarkStart w:name="z1762" w:id="1695"/>
    <w:p>
      <w:pPr>
        <w:spacing w:after="0"/>
        <w:ind w:left="0"/>
        <w:jc w:val="both"/>
      </w:pPr>
      <w:r>
        <w:rPr>
          <w:rFonts w:ascii="Times New Roman"/>
          <w:b w:val="false"/>
          <w:i w:val="false"/>
          <w:color w:val="000000"/>
          <w:sz w:val="28"/>
        </w:rPr>
        <w:t xml:space="preserve">
       </w:t>
      </w:r>
    </w:p>
    <w:bookmarkEnd w:id="1695"/>
    <w:bookmarkStart w:name="z1763" w:id="1696"/>
    <w:p>
      <w:pPr>
        <w:spacing w:after="0"/>
        <w:ind w:left="0"/>
        <w:jc w:val="both"/>
      </w:pPr>
      <w:r>
        <w:rPr>
          <w:rFonts w:ascii="Times New Roman"/>
          <w:b w:val="false"/>
          <w:i w:val="false"/>
          <w:color w:val="000000"/>
          <w:sz w:val="28"/>
        </w:rPr>
        <w:t xml:space="preserve">
      </w:t>
      </w:r>
      <w:r>
        <w:rPr>
          <w:rFonts w:ascii="Times New Roman"/>
          <w:b/>
          <w:i w:val="false"/>
          <w:color w:val="000000"/>
          <w:sz w:val="28"/>
        </w:rPr>
        <w:t>15.14</w:t>
      </w:r>
      <w:r>
        <w:rPr>
          <w:rFonts w:ascii="Times New Roman"/>
          <w:b w:val="false"/>
          <w:i w:val="false"/>
          <w:color w:val="000000"/>
          <w:sz w:val="28"/>
        </w:rPr>
        <w:t xml:space="preserve"> </w:t>
      </w:r>
      <w:r>
        <w:rPr>
          <w:rFonts w:ascii="Times New Roman"/>
          <w:b/>
          <w:i w:val="false"/>
          <w:color w:val="000000"/>
          <w:sz w:val="28"/>
        </w:rPr>
        <w:t>Приостанов</w:t>
      </w:r>
      <w:r>
        <w:rPr>
          <w:rFonts w:ascii="Times New Roman"/>
          <w:b/>
          <w:i w:val="false"/>
          <w:color w:val="000000"/>
          <w:sz w:val="28"/>
        </w:rPr>
        <w:t>ление</w:t>
      </w:r>
    </w:p>
    <w:bookmarkEnd w:id="1696"/>
    <w:bookmarkStart w:name="z1764" w:id="1697"/>
    <w:p>
      <w:pPr>
        <w:spacing w:after="0"/>
        <w:ind w:left="0"/>
        <w:jc w:val="both"/>
      </w:pPr>
      <w:r>
        <w:rPr>
          <w:rFonts w:ascii="Times New Roman"/>
          <w:b w:val="false"/>
          <w:i w:val="false"/>
          <w:color w:val="000000"/>
          <w:sz w:val="28"/>
        </w:rPr>
        <w:t>
      15.14.1 Без ущерба для права Продавца расторгнуть настоящий Договор согласно настоящей Статье 15 (</w:t>
      </w:r>
      <w:r>
        <w:rPr>
          <w:rFonts w:ascii="Times New Roman"/>
          <w:b w:val="false"/>
          <w:i/>
          <w:color w:val="000000"/>
          <w:sz w:val="28"/>
        </w:rPr>
        <w:t>Дефолт и Расторжение Договора</w:t>
      </w:r>
      <w:r>
        <w:rPr>
          <w:rFonts w:ascii="Times New Roman"/>
          <w:b w:val="false"/>
          <w:i w:val="false"/>
          <w:color w:val="000000"/>
          <w:sz w:val="28"/>
        </w:rPr>
        <w:t>) и невзирая на то, что Баланс Аккредитива больше нуля, в случае, если Покупатель не производит какую-либо оплату в течение шестидесяти (60) дней после наступления соответствующего Срока Оплаты, Продавец вправе направить Покупателю и Правительству уведомление о приостановлении Продавцом поставки Энергии, начиная с 5-го (пятого) дня после такого уведомления, и, если после этого такая оплата не будет получена, Продавец вправе приостановить поставку Энергии.</w:t>
      </w:r>
    </w:p>
    <w:bookmarkEnd w:id="1697"/>
    <w:bookmarkStart w:name="z1765" w:id="1698"/>
    <w:p>
      <w:pPr>
        <w:spacing w:after="0"/>
        <w:ind w:left="0"/>
        <w:jc w:val="both"/>
      </w:pPr>
      <w:r>
        <w:rPr>
          <w:rFonts w:ascii="Times New Roman"/>
          <w:b w:val="false"/>
          <w:i w:val="false"/>
          <w:color w:val="000000"/>
          <w:sz w:val="28"/>
        </w:rPr>
        <w:t>
      15.14.2 Право Продавца, предусмотренное пунктом 15.14.1, прекращается, начиная с пятого (5-го) дня с момента полной оплаты Покупателем Продавцу всех непогашенных на тот момент сумм.</w:t>
      </w:r>
    </w:p>
    <w:bookmarkEnd w:id="1698"/>
    <w:bookmarkStart w:name="z1766" w:id="1699"/>
    <w:p>
      <w:pPr>
        <w:spacing w:after="0"/>
        <w:ind w:left="0"/>
        <w:jc w:val="both"/>
      </w:pPr>
      <w:r>
        <w:rPr>
          <w:rFonts w:ascii="Times New Roman"/>
          <w:b w:val="false"/>
          <w:i w:val="false"/>
          <w:color w:val="000000"/>
          <w:sz w:val="28"/>
        </w:rPr>
        <w:t>
      15.14.3 В случае осуществления Продавцом прав Продавца, предусмотренных пунктом 15.14.1, такой случай считается для целей Статьи 14 (</w:t>
      </w:r>
      <w:r>
        <w:rPr>
          <w:rFonts w:ascii="Times New Roman"/>
          <w:b w:val="false"/>
          <w:i/>
          <w:color w:val="000000"/>
          <w:sz w:val="28"/>
        </w:rPr>
        <w:t>Меры Финансовой Защиты</w:t>
      </w:r>
      <w:r>
        <w:rPr>
          <w:rFonts w:ascii="Times New Roman"/>
          <w:b w:val="false"/>
          <w:i w:val="false"/>
          <w:color w:val="000000"/>
          <w:sz w:val="28"/>
        </w:rPr>
        <w:t xml:space="preserve">) Случаем Освобождения от Ответственности, который является Случаем Риска Покупателя, и Продавец имеет право на оплату Условно Выработанной Электроэнергии (за вычетом любой выручки от продажи, полученной от третьих лиц). </w:t>
      </w:r>
    </w:p>
    <w:bookmarkEnd w:id="1699"/>
    <w:p>
      <w:pPr>
        <w:spacing w:after="0"/>
        <w:ind w:left="0"/>
        <w:jc w:val="both"/>
      </w:pPr>
      <w:r>
        <w:rPr>
          <w:rFonts w:ascii="Times New Roman"/>
          <w:b/>
          <w:i w:val="false"/>
          <w:color w:val="000000"/>
          <w:sz w:val="28"/>
        </w:rPr>
        <w:t>16. КОНФИДЕНЦИАЛЬНОСТЬ</w:t>
      </w:r>
    </w:p>
    <w:bookmarkStart w:name="z1768" w:id="1700"/>
    <w:p>
      <w:pPr>
        <w:spacing w:after="0"/>
        <w:ind w:left="0"/>
        <w:jc w:val="both"/>
      </w:pPr>
      <w:r>
        <w:rPr>
          <w:rFonts w:ascii="Times New Roman"/>
          <w:b w:val="false"/>
          <w:i w:val="false"/>
          <w:color w:val="000000"/>
          <w:sz w:val="28"/>
        </w:rPr>
        <w:t xml:space="preserve">
      </w:t>
      </w:r>
      <w:r>
        <w:rPr>
          <w:rFonts w:ascii="Times New Roman"/>
          <w:b/>
          <w:i w:val="false"/>
          <w:color w:val="000000"/>
          <w:sz w:val="28"/>
        </w:rPr>
        <w:t>16.1.</w:t>
      </w:r>
      <w:r>
        <w:rPr>
          <w:rFonts w:ascii="Times New Roman"/>
          <w:b w:val="false"/>
          <w:i w:val="false"/>
          <w:color w:val="000000"/>
          <w:sz w:val="28"/>
        </w:rPr>
        <w:t xml:space="preserve"> </w:t>
      </w:r>
      <w:r>
        <w:rPr>
          <w:rFonts w:ascii="Times New Roman"/>
          <w:b/>
          <w:i w:val="false"/>
          <w:color w:val="000000"/>
          <w:sz w:val="28"/>
        </w:rPr>
        <w:t>Ограничение</w:t>
      </w:r>
    </w:p>
    <w:bookmarkEnd w:id="1700"/>
    <w:bookmarkStart w:name="z1769" w:id="1701"/>
    <w:p>
      <w:pPr>
        <w:spacing w:after="0"/>
        <w:ind w:left="0"/>
        <w:jc w:val="both"/>
      </w:pPr>
      <w:r>
        <w:rPr>
          <w:rFonts w:ascii="Times New Roman"/>
          <w:b w:val="false"/>
          <w:i w:val="false"/>
          <w:color w:val="000000"/>
          <w:sz w:val="28"/>
        </w:rPr>
        <w:t>
      16.1.1. С учетом исключений, предусмотренных в пункте 16.2 (</w:t>
      </w:r>
      <w:r>
        <w:rPr>
          <w:rFonts w:ascii="Times New Roman"/>
          <w:b w:val="false"/>
          <w:i/>
          <w:color w:val="000000"/>
          <w:sz w:val="28"/>
        </w:rPr>
        <w:t>Исключения</w:t>
      </w:r>
      <w:r>
        <w:rPr>
          <w:rFonts w:ascii="Times New Roman"/>
          <w:b w:val="false"/>
          <w:i w:val="false"/>
          <w:color w:val="000000"/>
          <w:sz w:val="28"/>
        </w:rPr>
        <w:t>), каждая Сторона приложит разумные усилия для сохранения конфиденциальности любых данных или информации, переданных ей другой Стороной в связи с настоящим Договором или содержащихся в настоящем Договоре, ("</w:t>
      </w:r>
      <w:r>
        <w:rPr>
          <w:rFonts w:ascii="Times New Roman"/>
          <w:b/>
          <w:i w:val="false"/>
          <w:color w:val="000000"/>
          <w:sz w:val="28"/>
        </w:rPr>
        <w:t>Конфиденциальная Информация</w:t>
      </w:r>
      <w:r>
        <w:rPr>
          <w:rFonts w:ascii="Times New Roman"/>
          <w:b w:val="false"/>
          <w:i w:val="false"/>
          <w:color w:val="000000"/>
          <w:sz w:val="28"/>
        </w:rPr>
        <w:t>") с даты подписания настоящего Договора до истечения 3 (трех) лет после прекращения настоящего Договора и в течение указанного срока обязуется не разглашать и не использовать Конфиденциальную Информацию иначе, чем для целей Проекта.</w:t>
      </w:r>
    </w:p>
    <w:bookmarkEnd w:id="1701"/>
    <w:bookmarkStart w:name="z1770" w:id="1702"/>
    <w:p>
      <w:pPr>
        <w:spacing w:after="0"/>
        <w:ind w:left="0"/>
        <w:jc w:val="both"/>
      </w:pPr>
      <w:r>
        <w:rPr>
          <w:rFonts w:ascii="Times New Roman"/>
          <w:b w:val="false"/>
          <w:i w:val="false"/>
          <w:color w:val="000000"/>
          <w:sz w:val="28"/>
        </w:rPr>
        <w:t>
      16.1.2. Для целей настоящей Статьи 16 (</w:t>
      </w:r>
      <w:r>
        <w:rPr>
          <w:rFonts w:ascii="Times New Roman"/>
          <w:b w:val="false"/>
          <w:i/>
          <w:color w:val="000000"/>
          <w:sz w:val="28"/>
        </w:rPr>
        <w:t>Конфиденциальность</w:t>
      </w:r>
      <w:r>
        <w:rPr>
          <w:rFonts w:ascii="Times New Roman"/>
          <w:b w:val="false"/>
          <w:i w:val="false"/>
          <w:color w:val="000000"/>
          <w:sz w:val="28"/>
        </w:rPr>
        <w:t>) термин "Конфиденциальная Информация" не включает информацию:</w:t>
      </w:r>
    </w:p>
    <w:bookmarkEnd w:id="1702"/>
    <w:bookmarkStart w:name="z1771" w:id="1703"/>
    <w:p>
      <w:pPr>
        <w:spacing w:after="0"/>
        <w:ind w:left="0"/>
        <w:jc w:val="both"/>
      </w:pPr>
      <w:r>
        <w:rPr>
          <w:rFonts w:ascii="Times New Roman"/>
          <w:b w:val="false"/>
          <w:i w:val="false"/>
          <w:color w:val="000000"/>
          <w:sz w:val="28"/>
        </w:rPr>
        <w:t>
      (a) которая на момент раскрытия или в любое последующее время является или становится общедоступной не в результате нарушения настоящей Статьи 16 (</w:t>
      </w:r>
      <w:r>
        <w:rPr>
          <w:rFonts w:ascii="Times New Roman"/>
          <w:b w:val="false"/>
          <w:i/>
          <w:color w:val="000000"/>
          <w:sz w:val="28"/>
        </w:rPr>
        <w:t>Конфиденциальность</w:t>
      </w:r>
      <w:r>
        <w:rPr>
          <w:rFonts w:ascii="Times New Roman"/>
          <w:b w:val="false"/>
          <w:i w:val="false"/>
          <w:color w:val="000000"/>
          <w:sz w:val="28"/>
        </w:rPr>
        <w:t>);</w:t>
      </w:r>
    </w:p>
    <w:bookmarkEnd w:id="1703"/>
    <w:bookmarkStart w:name="z1772" w:id="1704"/>
    <w:p>
      <w:pPr>
        <w:spacing w:after="0"/>
        <w:ind w:left="0"/>
        <w:jc w:val="both"/>
      </w:pPr>
      <w:r>
        <w:rPr>
          <w:rFonts w:ascii="Times New Roman"/>
          <w:b w:val="false"/>
          <w:i w:val="false"/>
          <w:color w:val="000000"/>
          <w:sz w:val="28"/>
        </w:rPr>
        <w:t>
      (b) раскрытие которой лицу, уполномоченному законом на ее получение, требуется законом или соответствующим контрольно-надзорным/конституционным органом;</w:t>
      </w:r>
    </w:p>
    <w:bookmarkEnd w:id="1704"/>
    <w:bookmarkStart w:name="z1773" w:id="1705"/>
    <w:p>
      <w:pPr>
        <w:spacing w:after="0"/>
        <w:ind w:left="0"/>
        <w:jc w:val="both"/>
      </w:pPr>
      <w:r>
        <w:rPr>
          <w:rFonts w:ascii="Times New Roman"/>
          <w:b w:val="false"/>
          <w:i w:val="false"/>
          <w:color w:val="000000"/>
          <w:sz w:val="28"/>
        </w:rPr>
        <w:t>
      (c) в отношении которой Сторона, получающая информацию, может доказать, что она уже была ей известна или была независимо приобретена или разработана ею без нарушения ее обязательств по настоящей Статье 16 (</w:t>
      </w:r>
      <w:r>
        <w:rPr>
          <w:rFonts w:ascii="Times New Roman"/>
          <w:b w:val="false"/>
          <w:i/>
          <w:color w:val="000000"/>
          <w:sz w:val="28"/>
        </w:rPr>
        <w:t>Конфиденциальность</w:t>
      </w:r>
      <w:r>
        <w:rPr>
          <w:rFonts w:ascii="Times New Roman"/>
          <w:b w:val="false"/>
          <w:i w:val="false"/>
          <w:color w:val="000000"/>
          <w:sz w:val="28"/>
        </w:rPr>
        <w:t>); или</w:t>
      </w:r>
    </w:p>
    <w:bookmarkEnd w:id="1705"/>
    <w:bookmarkStart w:name="z1774" w:id="1706"/>
    <w:p>
      <w:pPr>
        <w:spacing w:after="0"/>
        <w:ind w:left="0"/>
        <w:jc w:val="both"/>
      </w:pPr>
      <w:r>
        <w:rPr>
          <w:rFonts w:ascii="Times New Roman"/>
          <w:b w:val="false"/>
          <w:i w:val="false"/>
          <w:color w:val="000000"/>
          <w:sz w:val="28"/>
        </w:rPr>
        <w:t>
      (d) которая была получена от третьего лица, которое может свободно раскрывать ее, и которая не была получена под каким-либо обязательством по соблюдению конфиденциальности.</w:t>
      </w:r>
    </w:p>
    <w:bookmarkEnd w:id="1706"/>
    <w:bookmarkStart w:name="z1775" w:id="1707"/>
    <w:p>
      <w:pPr>
        <w:spacing w:after="0"/>
        <w:ind w:left="0"/>
        <w:jc w:val="both"/>
      </w:pPr>
      <w:r>
        <w:rPr>
          <w:rFonts w:ascii="Times New Roman"/>
          <w:b w:val="false"/>
          <w:i w:val="false"/>
          <w:color w:val="000000"/>
          <w:sz w:val="28"/>
        </w:rPr>
        <w:t xml:space="preserve">
      </w:t>
      </w:r>
      <w:r>
        <w:rPr>
          <w:rFonts w:ascii="Times New Roman"/>
          <w:b/>
          <w:i w:val="false"/>
          <w:color w:val="000000"/>
          <w:sz w:val="28"/>
        </w:rPr>
        <w:t>16.2</w:t>
      </w:r>
      <w:r>
        <w:rPr>
          <w:rFonts w:ascii="Times New Roman"/>
          <w:b w:val="false"/>
          <w:i w:val="false"/>
          <w:color w:val="000000"/>
          <w:sz w:val="28"/>
        </w:rPr>
        <w:t xml:space="preserve"> </w:t>
      </w:r>
      <w:r>
        <w:rPr>
          <w:rFonts w:ascii="Times New Roman"/>
          <w:b/>
          <w:i w:val="false"/>
          <w:color w:val="000000"/>
          <w:sz w:val="28"/>
        </w:rPr>
        <w:t>Исключения</w:t>
      </w:r>
    </w:p>
    <w:bookmarkEnd w:id="1707"/>
    <w:bookmarkStart w:name="z1776" w:id="1708"/>
    <w:p>
      <w:pPr>
        <w:spacing w:after="0"/>
        <w:ind w:left="0"/>
        <w:jc w:val="both"/>
      </w:pPr>
      <w:r>
        <w:rPr>
          <w:rFonts w:ascii="Times New Roman"/>
          <w:b w:val="false"/>
          <w:i w:val="false"/>
          <w:color w:val="000000"/>
          <w:sz w:val="28"/>
        </w:rPr>
        <w:t>
      Пункт 16.1 (</w:t>
      </w:r>
      <w:r>
        <w:rPr>
          <w:rFonts w:ascii="Times New Roman"/>
          <w:b w:val="false"/>
          <w:i/>
          <w:color w:val="000000"/>
          <w:sz w:val="28"/>
        </w:rPr>
        <w:t>Ограничение</w:t>
      </w:r>
      <w:r>
        <w:rPr>
          <w:rFonts w:ascii="Times New Roman"/>
          <w:b w:val="false"/>
          <w:i w:val="false"/>
          <w:color w:val="000000"/>
          <w:sz w:val="28"/>
        </w:rPr>
        <w:t>) не запрещает раскрытие или использование какой-либо Конфиденциальной Информации, если:</w:t>
      </w:r>
    </w:p>
    <w:bookmarkEnd w:id="1708"/>
    <w:bookmarkStart w:name="z1777" w:id="1709"/>
    <w:p>
      <w:pPr>
        <w:spacing w:after="0"/>
        <w:ind w:left="0"/>
        <w:jc w:val="both"/>
      </w:pPr>
      <w:r>
        <w:rPr>
          <w:rFonts w:ascii="Times New Roman"/>
          <w:b w:val="false"/>
          <w:i w:val="false"/>
          <w:color w:val="000000"/>
          <w:sz w:val="28"/>
        </w:rPr>
        <w:t>
      16.2.1 другая Сторона дала предварительное письменное согласие на ее раскрытие или использование;</w:t>
      </w:r>
    </w:p>
    <w:bookmarkEnd w:id="1709"/>
    <w:bookmarkStart w:name="z1778" w:id="1710"/>
    <w:p>
      <w:pPr>
        <w:spacing w:after="0"/>
        <w:ind w:left="0"/>
        <w:jc w:val="both"/>
      </w:pPr>
      <w:r>
        <w:rPr>
          <w:rFonts w:ascii="Times New Roman"/>
          <w:b w:val="false"/>
          <w:i w:val="false"/>
          <w:color w:val="000000"/>
          <w:sz w:val="28"/>
        </w:rPr>
        <w:t>
      16.2.2 ее раскрытие или использование требуется для целей судебного или арбитражного разбирательства в связи с настоящим Договором;</w:t>
      </w:r>
    </w:p>
    <w:bookmarkEnd w:id="1710"/>
    <w:bookmarkStart w:name="z1779" w:id="1711"/>
    <w:p>
      <w:pPr>
        <w:spacing w:after="0"/>
        <w:ind w:left="0"/>
        <w:jc w:val="both"/>
      </w:pPr>
      <w:r>
        <w:rPr>
          <w:rFonts w:ascii="Times New Roman"/>
          <w:b w:val="false"/>
          <w:i w:val="false"/>
          <w:color w:val="000000"/>
          <w:sz w:val="28"/>
        </w:rPr>
        <w:t>
      16.2.3 она раскрывается профессиональным советникам, Государственным Органам, прямым или косвенным акционерам, агентам, консультантам, подрядчикам, потенциальным цессионариям или покупателям акций или долей участия, принадлежащих прямым или косвенным акционерам или участникам, страховщикам, любым Кредиторам, фактическим или потенциальным Проектной Компанией какой-либо Стороны или одному из ее аффилированных лиц или какому-либо из их консультантов на условии, что такие получатели обязуются соблюдать положения Статьи 16 (</w:t>
      </w:r>
      <w:r>
        <w:rPr>
          <w:rFonts w:ascii="Times New Roman"/>
          <w:b w:val="false"/>
          <w:i/>
          <w:color w:val="000000"/>
          <w:sz w:val="28"/>
        </w:rPr>
        <w:t>Конфиденциальность</w:t>
      </w:r>
      <w:r>
        <w:rPr>
          <w:rFonts w:ascii="Times New Roman"/>
          <w:b w:val="false"/>
          <w:i w:val="false"/>
          <w:color w:val="000000"/>
          <w:sz w:val="28"/>
        </w:rPr>
        <w:t>) в отношении Конфиденциальной Информации так, как если бы они были стороной настоящего Договора; или</w:t>
      </w:r>
    </w:p>
    <w:bookmarkEnd w:id="1711"/>
    <w:bookmarkStart w:name="z1780" w:id="1712"/>
    <w:p>
      <w:pPr>
        <w:spacing w:after="0"/>
        <w:ind w:left="0"/>
        <w:jc w:val="both"/>
      </w:pPr>
      <w:r>
        <w:rPr>
          <w:rFonts w:ascii="Times New Roman"/>
          <w:b w:val="false"/>
          <w:i w:val="false"/>
          <w:color w:val="000000"/>
          <w:sz w:val="28"/>
        </w:rPr>
        <w:t>
      16.2.4 ее раскрытие требуется законом, государственным или контрольно-надзорным органом или признанной фондовой биржей, на которой котируются акции Стороны, осуществляющей раскрытие, или ее аффилированного лица (для целей настоящего положения такая Сторона должна владеть свыше 50% акций в уставном капитале такого аффилированного лица).</w:t>
      </w:r>
    </w:p>
    <w:bookmarkEnd w:id="1712"/>
    <w:p>
      <w:pPr>
        <w:spacing w:after="0"/>
        <w:ind w:left="0"/>
        <w:jc w:val="both"/>
      </w:pPr>
      <w:r>
        <w:rPr>
          <w:rFonts w:ascii="Times New Roman"/>
          <w:b/>
          <w:i w:val="false"/>
          <w:color w:val="000000"/>
          <w:sz w:val="28"/>
        </w:rPr>
        <w:t>17. ЗАЯВЛЕНИЯ И ГАРАНТИИ СТОРОН</w:t>
      </w:r>
    </w:p>
    <w:bookmarkStart w:name="z1782" w:id="1713"/>
    <w:p>
      <w:pPr>
        <w:spacing w:after="0"/>
        <w:ind w:left="0"/>
        <w:jc w:val="both"/>
      </w:pPr>
      <w:r>
        <w:rPr>
          <w:rFonts w:ascii="Times New Roman"/>
          <w:b w:val="false"/>
          <w:i w:val="false"/>
          <w:color w:val="000000"/>
          <w:sz w:val="28"/>
        </w:rPr>
        <w:t xml:space="preserve">
      </w:t>
      </w:r>
      <w:r>
        <w:rPr>
          <w:rFonts w:ascii="Times New Roman"/>
          <w:b/>
          <w:i w:val="false"/>
          <w:color w:val="000000"/>
          <w:sz w:val="28"/>
        </w:rPr>
        <w:t>17.1.</w:t>
      </w:r>
      <w:r>
        <w:rPr>
          <w:rFonts w:ascii="Times New Roman"/>
          <w:b w:val="false"/>
          <w:i w:val="false"/>
          <w:color w:val="000000"/>
          <w:sz w:val="28"/>
        </w:rPr>
        <w:t xml:space="preserve"> </w:t>
      </w:r>
      <w:r>
        <w:rPr>
          <w:rFonts w:ascii="Times New Roman"/>
          <w:b/>
          <w:i w:val="false"/>
          <w:color w:val="000000"/>
          <w:sz w:val="28"/>
        </w:rPr>
        <w:t>Взаимные заверения и гарантии</w:t>
      </w:r>
    </w:p>
    <w:bookmarkEnd w:id="1713"/>
    <w:bookmarkStart w:name="z1783" w:id="1714"/>
    <w:p>
      <w:pPr>
        <w:spacing w:after="0"/>
        <w:ind w:left="0"/>
        <w:jc w:val="both"/>
      </w:pPr>
      <w:r>
        <w:rPr>
          <w:rFonts w:ascii="Times New Roman"/>
          <w:b w:val="false"/>
          <w:i w:val="false"/>
          <w:color w:val="000000"/>
          <w:sz w:val="28"/>
        </w:rPr>
        <w:t>
      Каждая Сторона на дату заключения настоящего Договора заявляет и заверяет, что:</w:t>
      </w:r>
    </w:p>
    <w:bookmarkEnd w:id="1714"/>
    <w:bookmarkStart w:name="z1784" w:id="1715"/>
    <w:p>
      <w:pPr>
        <w:spacing w:after="0"/>
        <w:ind w:left="0"/>
        <w:jc w:val="both"/>
      </w:pPr>
      <w:r>
        <w:rPr>
          <w:rFonts w:ascii="Times New Roman"/>
          <w:b w:val="false"/>
          <w:i w:val="false"/>
          <w:color w:val="000000"/>
          <w:sz w:val="28"/>
        </w:rPr>
        <w:t>
      17.1.1. она обладает всеми правами и полномочиями для заключения настоящего Договора и исполнения ее обязательств по настоящему Договору;</w:t>
      </w:r>
    </w:p>
    <w:bookmarkEnd w:id="1715"/>
    <w:bookmarkStart w:name="z1785" w:id="1716"/>
    <w:p>
      <w:pPr>
        <w:spacing w:after="0"/>
        <w:ind w:left="0"/>
        <w:jc w:val="both"/>
      </w:pPr>
      <w:r>
        <w:rPr>
          <w:rFonts w:ascii="Times New Roman"/>
          <w:b w:val="false"/>
          <w:i w:val="false"/>
          <w:color w:val="000000"/>
          <w:sz w:val="28"/>
        </w:rPr>
        <w:t>
      17.1.2. заключение и исполнение ею настоящего Договора не нарушают Законодательство Республики Казахстан и не противоречат положениям любого другого соглашения или документа, Стороной которого она является или которым может быть связано ее имущество;</w:t>
      </w:r>
    </w:p>
    <w:bookmarkEnd w:id="1716"/>
    <w:bookmarkStart w:name="z1786" w:id="1717"/>
    <w:p>
      <w:pPr>
        <w:spacing w:after="0"/>
        <w:ind w:left="0"/>
        <w:jc w:val="both"/>
      </w:pPr>
      <w:r>
        <w:rPr>
          <w:rFonts w:ascii="Times New Roman"/>
          <w:b w:val="false"/>
          <w:i w:val="false"/>
          <w:color w:val="000000"/>
          <w:sz w:val="28"/>
        </w:rPr>
        <w:t>
      17.1.3. если до даты настоящего Договора не было предоставлено иной информации в этом отношении, у нее нет неисполненных обязательств по каким-либо соглашениям или документам, стороной которых она является или которыми может быть связано ее имущество, которые могли бы оказать Существенное Неблагоприятное Влияние на:</w:t>
      </w:r>
    </w:p>
    <w:bookmarkEnd w:id="1717"/>
    <w:bookmarkStart w:name="z1787" w:id="1718"/>
    <w:p>
      <w:pPr>
        <w:spacing w:after="0"/>
        <w:ind w:left="0"/>
        <w:jc w:val="both"/>
      </w:pPr>
      <w:r>
        <w:rPr>
          <w:rFonts w:ascii="Times New Roman"/>
          <w:b w:val="false"/>
          <w:i w:val="false"/>
          <w:color w:val="000000"/>
          <w:sz w:val="28"/>
        </w:rPr>
        <w:t>
      (a) способность Стороны исполнить ее обязательства по настоящему Договору;</w:t>
      </w:r>
    </w:p>
    <w:bookmarkEnd w:id="1718"/>
    <w:bookmarkStart w:name="z1788" w:id="1719"/>
    <w:p>
      <w:pPr>
        <w:spacing w:after="0"/>
        <w:ind w:left="0"/>
        <w:jc w:val="both"/>
      </w:pPr>
      <w:r>
        <w:rPr>
          <w:rFonts w:ascii="Times New Roman"/>
          <w:b w:val="false"/>
          <w:i w:val="false"/>
          <w:color w:val="000000"/>
          <w:sz w:val="28"/>
        </w:rPr>
        <w:t>
      (b) действительность или исполнимость настоящего Договора; или</w:t>
      </w:r>
    </w:p>
    <w:bookmarkEnd w:id="1719"/>
    <w:bookmarkStart w:name="z1789" w:id="1720"/>
    <w:p>
      <w:pPr>
        <w:spacing w:after="0"/>
        <w:ind w:left="0"/>
        <w:jc w:val="both"/>
      </w:pPr>
      <w:r>
        <w:rPr>
          <w:rFonts w:ascii="Times New Roman"/>
          <w:b w:val="false"/>
          <w:i w:val="false"/>
          <w:color w:val="000000"/>
          <w:sz w:val="28"/>
        </w:rPr>
        <w:t>
      (c) ее финансовое состояние или деятельность.</w:t>
      </w:r>
    </w:p>
    <w:bookmarkEnd w:id="1720"/>
    <w:bookmarkStart w:name="z1790" w:id="1721"/>
    <w:p>
      <w:pPr>
        <w:spacing w:after="0"/>
        <w:ind w:left="0"/>
        <w:jc w:val="both"/>
      </w:pPr>
      <w:r>
        <w:rPr>
          <w:rFonts w:ascii="Times New Roman"/>
          <w:b w:val="false"/>
          <w:i w:val="false"/>
          <w:color w:val="000000"/>
          <w:sz w:val="28"/>
        </w:rPr>
        <w:t>
      17.1.4 настоящий Договор включает в себя законные, действительные и исполнимые обязательства, за исключением случаев, когда их исполнение может быть ограничено применимым законодательством, затрагивающим права Кредиторов; и</w:t>
      </w:r>
    </w:p>
    <w:bookmarkEnd w:id="1721"/>
    <w:bookmarkStart w:name="z1791" w:id="1722"/>
    <w:p>
      <w:pPr>
        <w:spacing w:after="0"/>
        <w:ind w:left="0"/>
        <w:jc w:val="both"/>
      </w:pPr>
      <w:r>
        <w:rPr>
          <w:rFonts w:ascii="Times New Roman"/>
          <w:b w:val="false"/>
          <w:i w:val="false"/>
          <w:color w:val="000000"/>
          <w:sz w:val="28"/>
        </w:rPr>
        <w:t>
      17.1.5 не существует никаких претензий, исков или разбирательств, которые могли бы оказать Существенное Неблагоприятное Влияние на ее способность соблюдать и исполнить свои обязательства по настоящему Договору.</w:t>
      </w:r>
    </w:p>
    <w:bookmarkEnd w:id="1722"/>
    <w:p>
      <w:pPr>
        <w:spacing w:after="0"/>
        <w:ind w:left="0"/>
        <w:jc w:val="both"/>
      </w:pPr>
      <w:r>
        <w:rPr>
          <w:rFonts w:ascii="Times New Roman"/>
          <w:b/>
          <w:i w:val="false"/>
          <w:color w:val="000000"/>
          <w:sz w:val="28"/>
        </w:rPr>
        <w:t>18. ПЕРЕДАЧА И УСТУПКА</w:t>
      </w:r>
    </w:p>
    <w:bookmarkStart w:name="z1793" w:id="1723"/>
    <w:p>
      <w:pPr>
        <w:spacing w:after="0"/>
        <w:ind w:left="0"/>
        <w:jc w:val="both"/>
      </w:pPr>
      <w:r>
        <w:rPr>
          <w:rFonts w:ascii="Times New Roman"/>
          <w:b w:val="false"/>
          <w:i w:val="false"/>
          <w:color w:val="000000"/>
          <w:sz w:val="28"/>
        </w:rPr>
        <w:t>
      Стороны соглашаются, что пункт о передаче и уступке будет отражен в Соглашении о Внесении Изменений в ДПЭ в соответствии с Ожидающими положениями в рамках Соглашения об инвестициях, окончательно согласованные и утвержденные Соглашения об инвестициях.</w:t>
      </w:r>
    </w:p>
    <w:bookmarkEnd w:id="1723"/>
    <w:p>
      <w:pPr>
        <w:spacing w:after="0"/>
        <w:ind w:left="0"/>
        <w:jc w:val="both"/>
      </w:pPr>
      <w:r>
        <w:rPr>
          <w:rFonts w:ascii="Times New Roman"/>
          <w:b/>
          <w:i w:val="false"/>
          <w:color w:val="000000"/>
          <w:sz w:val="28"/>
        </w:rPr>
        <w:t>19. РАЗРЕШЕНИЕ СПОРОВ</w:t>
      </w:r>
    </w:p>
    <w:bookmarkStart w:name="z1795" w:id="1724"/>
    <w:p>
      <w:pPr>
        <w:spacing w:after="0"/>
        <w:ind w:left="0"/>
        <w:jc w:val="both"/>
      </w:pPr>
      <w:r>
        <w:rPr>
          <w:rFonts w:ascii="Times New Roman"/>
          <w:b w:val="false"/>
          <w:i w:val="false"/>
          <w:color w:val="000000"/>
          <w:sz w:val="28"/>
        </w:rPr>
        <w:t xml:space="preserve">
      </w:t>
      </w:r>
      <w:r>
        <w:rPr>
          <w:rFonts w:ascii="Times New Roman"/>
          <w:b/>
          <w:i w:val="false"/>
          <w:color w:val="000000"/>
          <w:sz w:val="28"/>
        </w:rPr>
        <w:t>19.1.</w:t>
      </w:r>
      <w:r>
        <w:rPr>
          <w:rFonts w:ascii="Times New Roman"/>
          <w:b w:val="false"/>
          <w:i w:val="false"/>
          <w:color w:val="000000"/>
          <w:sz w:val="28"/>
        </w:rPr>
        <w:t xml:space="preserve"> </w:t>
      </w:r>
      <w:r>
        <w:rPr>
          <w:rFonts w:ascii="Times New Roman"/>
          <w:b/>
          <w:i w:val="false"/>
          <w:color w:val="000000"/>
          <w:sz w:val="28"/>
        </w:rPr>
        <w:t>Общие положения</w:t>
      </w:r>
    </w:p>
    <w:bookmarkEnd w:id="1724"/>
    <w:bookmarkStart w:name="z1796" w:id="1725"/>
    <w:p>
      <w:pPr>
        <w:spacing w:after="0"/>
        <w:ind w:left="0"/>
        <w:jc w:val="both"/>
      </w:pPr>
      <w:r>
        <w:rPr>
          <w:rFonts w:ascii="Times New Roman"/>
          <w:b w:val="false"/>
          <w:i w:val="false"/>
          <w:color w:val="000000"/>
          <w:sz w:val="28"/>
        </w:rPr>
        <w:t>
      Любой спор, претензия, несогласие и разногласие, возникающие из настоящего Договора, относящиеся к нему или имеющие какое-либо отношение к нему, включая любой спор относительно его существования, действительности, толкования, исполнения, нарушения или прекращения или последствий его недействительности, а также любой спор, относящийся к, возникающий из настоящего Договора или в связи с ним ("</w:t>
      </w:r>
      <w:r>
        <w:rPr>
          <w:rFonts w:ascii="Times New Roman"/>
          <w:b/>
          <w:i w:val="false"/>
          <w:color w:val="000000"/>
          <w:sz w:val="28"/>
        </w:rPr>
        <w:t>Спор</w:t>
      </w:r>
      <w:r>
        <w:rPr>
          <w:rFonts w:ascii="Times New Roman"/>
          <w:b w:val="false"/>
          <w:i w:val="false"/>
          <w:color w:val="000000"/>
          <w:sz w:val="28"/>
        </w:rPr>
        <w:t>"), считается спором для целей настоящего Договора.</w:t>
      </w:r>
    </w:p>
    <w:bookmarkEnd w:id="1725"/>
    <w:bookmarkStart w:name="z1797" w:id="1726"/>
    <w:p>
      <w:pPr>
        <w:spacing w:after="0"/>
        <w:ind w:left="0"/>
        <w:jc w:val="both"/>
      </w:pPr>
      <w:r>
        <w:rPr>
          <w:rFonts w:ascii="Times New Roman"/>
          <w:b w:val="false"/>
          <w:i w:val="false"/>
          <w:color w:val="000000"/>
          <w:sz w:val="28"/>
        </w:rPr>
        <w:t xml:space="preserve">
      </w:t>
      </w:r>
      <w:r>
        <w:rPr>
          <w:rFonts w:ascii="Times New Roman"/>
          <w:b/>
          <w:i w:val="false"/>
          <w:color w:val="000000"/>
          <w:sz w:val="28"/>
        </w:rPr>
        <w:t>19.2.</w:t>
      </w:r>
      <w:r>
        <w:rPr>
          <w:rFonts w:ascii="Times New Roman"/>
          <w:b w:val="false"/>
          <w:i w:val="false"/>
          <w:color w:val="000000"/>
          <w:sz w:val="28"/>
        </w:rPr>
        <w:t xml:space="preserve"> </w:t>
      </w:r>
      <w:r>
        <w:rPr>
          <w:rFonts w:ascii="Times New Roman"/>
          <w:b/>
          <w:i w:val="false"/>
          <w:color w:val="000000"/>
          <w:sz w:val="28"/>
        </w:rPr>
        <w:t>Мирное Урегулирование</w:t>
      </w:r>
    </w:p>
    <w:bookmarkEnd w:id="1726"/>
    <w:bookmarkStart w:name="z1798" w:id="1727"/>
    <w:p>
      <w:pPr>
        <w:spacing w:after="0"/>
        <w:ind w:left="0"/>
        <w:jc w:val="both"/>
      </w:pPr>
      <w:r>
        <w:rPr>
          <w:rFonts w:ascii="Times New Roman"/>
          <w:b w:val="false"/>
          <w:i w:val="false"/>
          <w:color w:val="000000"/>
          <w:sz w:val="28"/>
        </w:rPr>
        <w:t>
      19.2.1. В случае возникновения Спора одна из Сторон вправе направить письменное уведомление об этом Споре другой Стороне в соответствии с положениями Статьи 20 (</w:t>
      </w:r>
      <w:r>
        <w:rPr>
          <w:rFonts w:ascii="Times New Roman"/>
          <w:b w:val="false"/>
          <w:i/>
          <w:color w:val="000000"/>
          <w:sz w:val="28"/>
        </w:rPr>
        <w:t>Уведомления</w:t>
      </w:r>
      <w:r>
        <w:rPr>
          <w:rFonts w:ascii="Times New Roman"/>
          <w:b w:val="false"/>
          <w:i w:val="false"/>
          <w:color w:val="000000"/>
          <w:sz w:val="28"/>
        </w:rPr>
        <w:t>) для начала переговоров. Для разрешения Спора Сторонам предоставляется 30 (тридцать) дней с даты уведомления о Споре, в течение которых они обязуются передать данный Спор на рассмотрение таких представителей или руководящих лиц Сторон, которых каждая из Сторон сочтет обладающими достаточным уровнем полномочий, опыта, компетенции, правомочности и осведомленности в отношении настоящего Соглашения для разрешения указанного Спора.</w:t>
      </w:r>
    </w:p>
    <w:bookmarkEnd w:id="1727"/>
    <w:bookmarkStart w:name="z1799" w:id="1728"/>
    <w:p>
      <w:pPr>
        <w:spacing w:after="0"/>
        <w:ind w:left="0"/>
        <w:jc w:val="both"/>
      </w:pPr>
      <w:r>
        <w:rPr>
          <w:rFonts w:ascii="Times New Roman"/>
          <w:b w:val="false"/>
          <w:i w:val="false"/>
          <w:color w:val="000000"/>
          <w:sz w:val="28"/>
        </w:rPr>
        <w:t>
      19.2.2. Если Спор не может быть разрешен в течение 30 (тридцать) дней, установленных пунктом 19.2.1 выше, или любого другого срока, который может быть письменно согласован Сторонами, независимо от того, предпринимались ли какие-либо попытки разрешить Спор, Спор передается в арбитраж и окончательно разрешается арбитражем в соответствии с пунктом 19.4 (</w:t>
      </w:r>
      <w:r>
        <w:rPr>
          <w:rFonts w:ascii="Times New Roman"/>
          <w:b w:val="false"/>
          <w:i/>
          <w:color w:val="000000"/>
          <w:sz w:val="28"/>
        </w:rPr>
        <w:t>Арбитраж</w:t>
      </w:r>
      <w:r>
        <w:rPr>
          <w:rFonts w:ascii="Times New Roman"/>
          <w:b w:val="false"/>
          <w:i w:val="false"/>
          <w:color w:val="000000"/>
          <w:sz w:val="28"/>
        </w:rPr>
        <w:t>) ниже.</w:t>
      </w:r>
    </w:p>
    <w:bookmarkEnd w:id="1728"/>
    <w:bookmarkStart w:name="z1800" w:id="1729"/>
    <w:p>
      <w:pPr>
        <w:spacing w:after="0"/>
        <w:ind w:left="0"/>
        <w:jc w:val="both"/>
      </w:pPr>
      <w:r>
        <w:rPr>
          <w:rFonts w:ascii="Times New Roman"/>
          <w:b w:val="false"/>
          <w:i w:val="false"/>
          <w:color w:val="000000"/>
          <w:sz w:val="28"/>
        </w:rPr>
        <w:t>
      19.2.3. Если иное не согласовано в письменной форме, наличие Спора не освобождает ни одну из Сторон от выполнения их обязательств по настоящему Договору, которые не являются предметом Спора.</w:t>
      </w:r>
    </w:p>
    <w:bookmarkEnd w:id="1729"/>
    <w:bookmarkStart w:name="z1801" w:id="1730"/>
    <w:p>
      <w:pPr>
        <w:spacing w:after="0"/>
        <w:ind w:left="0"/>
        <w:jc w:val="both"/>
      </w:pPr>
      <w:r>
        <w:rPr>
          <w:rFonts w:ascii="Times New Roman"/>
          <w:b w:val="false"/>
          <w:i w:val="false"/>
          <w:color w:val="000000"/>
          <w:sz w:val="28"/>
        </w:rPr>
        <w:t xml:space="preserve">
      </w:t>
      </w:r>
      <w:r>
        <w:rPr>
          <w:rFonts w:ascii="Times New Roman"/>
          <w:b/>
          <w:i w:val="false"/>
          <w:color w:val="000000"/>
          <w:sz w:val="28"/>
        </w:rPr>
        <w:t>19.3.</w:t>
      </w:r>
      <w:r>
        <w:rPr>
          <w:rFonts w:ascii="Times New Roman"/>
          <w:b w:val="false"/>
          <w:i w:val="false"/>
          <w:color w:val="000000"/>
          <w:sz w:val="28"/>
        </w:rPr>
        <w:t xml:space="preserve"> </w:t>
      </w:r>
      <w:r>
        <w:rPr>
          <w:rFonts w:ascii="Times New Roman"/>
          <w:b/>
          <w:i w:val="false"/>
          <w:color w:val="000000"/>
          <w:sz w:val="28"/>
        </w:rPr>
        <w:t>Независимый Эксперт</w:t>
      </w:r>
    </w:p>
    <w:bookmarkEnd w:id="1730"/>
    <w:bookmarkStart w:name="z1802" w:id="1731"/>
    <w:p>
      <w:pPr>
        <w:spacing w:after="0"/>
        <w:ind w:left="0"/>
        <w:jc w:val="both"/>
      </w:pPr>
      <w:r>
        <w:rPr>
          <w:rFonts w:ascii="Times New Roman"/>
          <w:b w:val="false"/>
          <w:i w:val="false"/>
          <w:color w:val="000000"/>
          <w:sz w:val="28"/>
        </w:rPr>
        <w:t>
      19.3.1. По требованию любой из Сторон Спор передается Независимому Эксперту в соответствии с положениями настоящего пункта 19.3, если:</w:t>
      </w:r>
    </w:p>
    <w:bookmarkEnd w:id="1731"/>
    <w:bookmarkStart w:name="z1803" w:id="1732"/>
    <w:p>
      <w:pPr>
        <w:spacing w:after="0"/>
        <w:ind w:left="0"/>
        <w:jc w:val="both"/>
      </w:pPr>
      <w:r>
        <w:rPr>
          <w:rFonts w:ascii="Times New Roman"/>
          <w:b w:val="false"/>
          <w:i w:val="false"/>
          <w:color w:val="000000"/>
          <w:sz w:val="28"/>
        </w:rPr>
        <w:t>
      (a) Стороны не могут договориться о мирном урегулировании такого Спора, как предусмотрено пунктом 19.2; и</w:t>
      </w:r>
    </w:p>
    <w:bookmarkEnd w:id="1732"/>
    <w:bookmarkStart w:name="z1804" w:id="1733"/>
    <w:p>
      <w:pPr>
        <w:spacing w:after="0"/>
        <w:ind w:left="0"/>
        <w:jc w:val="both"/>
      </w:pPr>
      <w:r>
        <w:rPr>
          <w:rFonts w:ascii="Times New Roman"/>
          <w:b w:val="false"/>
          <w:i w:val="false"/>
          <w:color w:val="000000"/>
          <w:sz w:val="28"/>
        </w:rPr>
        <w:t>
      (b) настоящий Договор прямо предусматривает, что такой Спор должен быть передан на рассмотрение Независимого Эксперта ("</w:t>
      </w:r>
      <w:r>
        <w:rPr>
          <w:rFonts w:ascii="Times New Roman"/>
          <w:b/>
          <w:i w:val="false"/>
          <w:color w:val="000000"/>
          <w:sz w:val="28"/>
        </w:rPr>
        <w:t>Вопрос для Независимого Экспертного Заключения</w:t>
      </w:r>
      <w:r>
        <w:rPr>
          <w:rFonts w:ascii="Times New Roman"/>
          <w:b w:val="false"/>
          <w:i w:val="false"/>
          <w:color w:val="000000"/>
          <w:sz w:val="28"/>
        </w:rPr>
        <w:t>").</w:t>
      </w:r>
    </w:p>
    <w:bookmarkEnd w:id="1733"/>
    <w:bookmarkStart w:name="z1805" w:id="1734"/>
    <w:p>
      <w:pPr>
        <w:spacing w:after="0"/>
        <w:ind w:left="0"/>
        <w:jc w:val="both"/>
      </w:pPr>
      <w:r>
        <w:rPr>
          <w:rFonts w:ascii="Times New Roman"/>
          <w:b w:val="false"/>
          <w:i w:val="false"/>
          <w:color w:val="000000"/>
          <w:sz w:val="28"/>
        </w:rPr>
        <w:t>
      19.3.2 Вопрос для Независимого Экспертного Заключения по требованию любой из Сторон передается одному стороннему эксперту ("</w:t>
      </w:r>
      <w:r>
        <w:rPr>
          <w:rFonts w:ascii="Times New Roman"/>
          <w:b/>
          <w:i w:val="false"/>
          <w:color w:val="000000"/>
          <w:sz w:val="28"/>
        </w:rPr>
        <w:t>Независимый Эксперт</w:t>
      </w:r>
      <w:r>
        <w:rPr>
          <w:rFonts w:ascii="Times New Roman"/>
          <w:b w:val="false"/>
          <w:i w:val="false"/>
          <w:color w:val="000000"/>
          <w:sz w:val="28"/>
        </w:rPr>
        <w:t>"), назначенному в соответствии с положениями настоящего пункта 19.3 (</w:t>
      </w:r>
      <w:r>
        <w:rPr>
          <w:rFonts w:ascii="Times New Roman"/>
          <w:b w:val="false"/>
          <w:i/>
          <w:color w:val="000000"/>
          <w:sz w:val="28"/>
        </w:rPr>
        <w:t>Независимый Эксперт</w:t>
      </w:r>
      <w:r>
        <w:rPr>
          <w:rFonts w:ascii="Times New Roman"/>
          <w:b w:val="false"/>
          <w:i w:val="false"/>
          <w:color w:val="000000"/>
          <w:sz w:val="28"/>
        </w:rPr>
        <w:t>).</w:t>
      </w:r>
    </w:p>
    <w:bookmarkEnd w:id="1734"/>
    <w:bookmarkStart w:name="z1806" w:id="1735"/>
    <w:p>
      <w:pPr>
        <w:spacing w:after="0"/>
        <w:ind w:left="0"/>
        <w:jc w:val="both"/>
      </w:pPr>
      <w:r>
        <w:rPr>
          <w:rFonts w:ascii="Times New Roman"/>
          <w:b w:val="false"/>
          <w:i w:val="false"/>
          <w:color w:val="000000"/>
          <w:sz w:val="28"/>
        </w:rPr>
        <w:t>
      19.3.3 Независимым Экспертом назначается независимое лицо, обладающее соответствующими квалификацией и опытом:</w:t>
      </w:r>
    </w:p>
    <w:bookmarkEnd w:id="1735"/>
    <w:bookmarkStart w:name="z1807" w:id="1736"/>
    <w:p>
      <w:pPr>
        <w:spacing w:after="0"/>
        <w:ind w:left="0"/>
        <w:jc w:val="both"/>
      </w:pPr>
      <w:r>
        <w:rPr>
          <w:rFonts w:ascii="Times New Roman"/>
          <w:b w:val="false"/>
          <w:i w:val="false"/>
          <w:color w:val="000000"/>
          <w:sz w:val="28"/>
        </w:rPr>
        <w:t>
      (a) согласованное Сторонами Спора и</w:t>
      </w:r>
    </w:p>
    <w:bookmarkEnd w:id="1736"/>
    <w:bookmarkStart w:name="z1808" w:id="1737"/>
    <w:p>
      <w:pPr>
        <w:spacing w:after="0"/>
        <w:ind w:left="0"/>
        <w:jc w:val="both"/>
      </w:pPr>
      <w:r>
        <w:rPr>
          <w:rFonts w:ascii="Times New Roman"/>
          <w:b w:val="false"/>
          <w:i w:val="false"/>
          <w:color w:val="000000"/>
          <w:sz w:val="28"/>
        </w:rPr>
        <w:t>
      (b) назначенное Международным центром ADR Международной торговой палаты в соответствии с Правилами назначения экспертов и посредников Международной торговой палаты после передачи вопроса любой из Сторон на рассмотрение в отсутствие соглашения, предусмотренного в пункте (a) выше, в течение 14 (четырнадцать) Дней с момента передачи вопроса для Заключения Независимого Эксперта, либо, как применимо, с момента получения Сторонами уведомления о том, что определенный Независимый Эксперт не может или не желает принять на рассмотрение или рассмотреть вопрос, переданный для вынесения Заключения Независимого Эксперта.</w:t>
      </w:r>
    </w:p>
    <w:bookmarkEnd w:id="1737"/>
    <w:bookmarkStart w:name="z1809" w:id="1738"/>
    <w:p>
      <w:pPr>
        <w:spacing w:after="0"/>
        <w:ind w:left="0"/>
        <w:jc w:val="both"/>
      </w:pPr>
      <w:r>
        <w:rPr>
          <w:rFonts w:ascii="Times New Roman"/>
          <w:b w:val="false"/>
          <w:i w:val="false"/>
          <w:color w:val="000000"/>
          <w:sz w:val="28"/>
        </w:rPr>
        <w:t>
      19.3.4 Стороны обращаются к Независимому Эксперту с просьбой вынести заключение по Вопросу для Независимого Экспертного Заключения в течение 30 (тридцать) дней с момента получения обращения или в кратчайшие возможные сроки после такого срока.</w:t>
      </w:r>
    </w:p>
    <w:bookmarkEnd w:id="1738"/>
    <w:bookmarkStart w:name="z1810" w:id="1739"/>
    <w:p>
      <w:pPr>
        <w:spacing w:after="0"/>
        <w:ind w:left="0"/>
        <w:jc w:val="both"/>
      </w:pPr>
      <w:r>
        <w:rPr>
          <w:rFonts w:ascii="Times New Roman"/>
          <w:b w:val="false"/>
          <w:i w:val="false"/>
          <w:color w:val="000000"/>
          <w:sz w:val="28"/>
        </w:rPr>
        <w:t>
      19.3.5 Если Независимый Эксперт был назначен, но не может или не желает рассмотреть переданный ему вопрос, назначается другой Независимый Эксперт в порядке, установленном в пункте 19.3.3.</w:t>
      </w:r>
    </w:p>
    <w:bookmarkEnd w:id="1739"/>
    <w:bookmarkStart w:name="z1811" w:id="1740"/>
    <w:p>
      <w:pPr>
        <w:spacing w:after="0"/>
        <w:ind w:left="0"/>
        <w:jc w:val="both"/>
      </w:pPr>
      <w:r>
        <w:rPr>
          <w:rFonts w:ascii="Times New Roman"/>
          <w:b w:val="false"/>
          <w:i w:val="false"/>
          <w:color w:val="000000"/>
          <w:sz w:val="28"/>
        </w:rPr>
        <w:t>
      19.3.6 Независимый Эксперт действует в качестве эксперта, а не арбитра.</w:t>
      </w:r>
    </w:p>
    <w:bookmarkEnd w:id="1740"/>
    <w:bookmarkStart w:name="z1812" w:id="1741"/>
    <w:p>
      <w:pPr>
        <w:spacing w:after="0"/>
        <w:ind w:left="0"/>
        <w:jc w:val="both"/>
      </w:pPr>
      <w:r>
        <w:rPr>
          <w:rFonts w:ascii="Times New Roman"/>
          <w:b w:val="false"/>
          <w:i w:val="false"/>
          <w:color w:val="000000"/>
          <w:sz w:val="28"/>
        </w:rPr>
        <w:t>
      19.3.7 Стороны имеют право делать заявления Независимому Эксперту. Официальное слушание не проводится.</w:t>
      </w:r>
    </w:p>
    <w:bookmarkEnd w:id="1741"/>
    <w:bookmarkStart w:name="z1813" w:id="1742"/>
    <w:p>
      <w:pPr>
        <w:spacing w:after="0"/>
        <w:ind w:left="0"/>
        <w:jc w:val="both"/>
      </w:pPr>
      <w:r>
        <w:rPr>
          <w:rFonts w:ascii="Times New Roman"/>
          <w:b w:val="false"/>
          <w:i w:val="false"/>
          <w:color w:val="000000"/>
          <w:sz w:val="28"/>
        </w:rPr>
        <w:t>
      19.3.8 Независимый Эксперт имеет право запрашивать у любой Стороны предоставление ему заявлений (которые должны быть составлены в письменной форме, если специально не требуется иное) или документов или информации, находящиеся в пределах их контроля, которые они могут счесть необходимыми, и Стороны должны выполнить любой такой запрос в сроки, установленные Независимым Экспертом, либо, в отсутствие таких сроков, своевременно, чтобы позволить Независимому Эксперту разрешить Спор в соответствии с положениями пункта 19.3.4.</w:t>
      </w:r>
    </w:p>
    <w:bookmarkEnd w:id="1742"/>
    <w:bookmarkStart w:name="z1814" w:id="1743"/>
    <w:p>
      <w:pPr>
        <w:spacing w:after="0"/>
        <w:ind w:left="0"/>
        <w:jc w:val="both"/>
      </w:pPr>
      <w:r>
        <w:rPr>
          <w:rFonts w:ascii="Times New Roman"/>
          <w:b w:val="false"/>
          <w:i w:val="false"/>
          <w:color w:val="000000"/>
          <w:sz w:val="28"/>
        </w:rPr>
        <w:t>
      19.3.9 Независимый Эксперт выносит свое решение в письменной форме, и такое решение является обязательным для Сторон, если ни одна из Сторон не оспорит такое решение, при этом любая из Сторон, не согласная с решением Независимого Эксперта, сохраняет за собой право передать Спор, являющийся предметом процедуры с участием Независимого Эксперта, на рассмотрение в арбитраж в соответствии с положениями пункта 19.4 настоящего Договора.</w:t>
      </w:r>
    </w:p>
    <w:bookmarkEnd w:id="1743"/>
    <w:bookmarkStart w:name="z1815" w:id="1744"/>
    <w:p>
      <w:pPr>
        <w:spacing w:after="0"/>
        <w:ind w:left="0"/>
        <w:jc w:val="both"/>
      </w:pPr>
      <w:r>
        <w:rPr>
          <w:rFonts w:ascii="Times New Roman"/>
          <w:b w:val="false"/>
          <w:i w:val="false"/>
          <w:color w:val="000000"/>
          <w:sz w:val="28"/>
        </w:rPr>
        <w:t>
      19.3.10 Если Независимый эксперт решит, что какая-либо сумма причитается и подлежит выплате одной Стороной другой Стороне, и такая сумма не является предметом оспаривания и арбитражного разбирательства, инициированного в соответствии с пунктом 19.3.9 то:</w:t>
      </w:r>
    </w:p>
    <w:bookmarkEnd w:id="1744"/>
    <w:bookmarkStart w:name="z1816" w:id="1745"/>
    <w:p>
      <w:pPr>
        <w:spacing w:after="0"/>
        <w:ind w:left="0"/>
        <w:jc w:val="both"/>
      </w:pPr>
      <w:r>
        <w:rPr>
          <w:rFonts w:ascii="Times New Roman"/>
          <w:b w:val="false"/>
          <w:i w:val="false"/>
          <w:color w:val="000000"/>
          <w:sz w:val="28"/>
        </w:rPr>
        <w:t>
      (a) любая такая сумма выплачивается в течение 30 (тридцати) Дней с момента получения Сторонами письменного уведомления о таком решении, если только Независимый Эксперт не примет иного решения; и</w:t>
      </w:r>
    </w:p>
    <w:bookmarkEnd w:id="1745"/>
    <w:bookmarkStart w:name="z1817" w:id="1746"/>
    <w:p>
      <w:pPr>
        <w:spacing w:after="0"/>
        <w:ind w:left="0"/>
        <w:jc w:val="both"/>
      </w:pPr>
      <w:r>
        <w:rPr>
          <w:rFonts w:ascii="Times New Roman"/>
          <w:b w:val="false"/>
          <w:i w:val="false"/>
          <w:color w:val="000000"/>
          <w:sz w:val="28"/>
        </w:rPr>
        <w:t>
      (b) за просрочку платежа начисляются проценты по Процентной Ставке Пени.</w:t>
      </w:r>
    </w:p>
    <w:bookmarkEnd w:id="1746"/>
    <w:bookmarkStart w:name="z1818" w:id="1747"/>
    <w:p>
      <w:pPr>
        <w:spacing w:after="0"/>
        <w:ind w:left="0"/>
        <w:jc w:val="both"/>
      </w:pPr>
      <w:r>
        <w:rPr>
          <w:rFonts w:ascii="Times New Roman"/>
          <w:b w:val="false"/>
          <w:i w:val="false"/>
          <w:color w:val="000000"/>
          <w:sz w:val="28"/>
        </w:rPr>
        <w:t>
      19.3.11 Сторона, инициировавшая передачу Спора Независимому Эксперту в соответствии с положениями пункта 19.3.1, может оплатить 100% (сто процентов) всех сборов и расходов Независимого Эксперта, включая любую предоплату таких сборов и расходов, указанных Независимым Экспертом. Все сборы и расходы Независимого Эксперта окончательно оплачиваются или возмещаются проигравшей Стороной, при этом, если какая-либо из Сторон получила частичное удовлетворение своих требований, такие сборы и расходы оплачиваются Сторонами пропорционально ответственности каждой из них в данном споре, а если Стороны не смогут договориться о пропорциях, соответствующую пропорцию определяет Независимый Эксперт. Каждая Сторона самостоятельно оплачивает собственные расходы в отношении Спора, переданного Независимому Эксперту (включая расходы ее советников или консультантов).</w:t>
      </w:r>
    </w:p>
    <w:bookmarkEnd w:id="1747"/>
    <w:bookmarkStart w:name="z1819" w:id="1748"/>
    <w:p>
      <w:pPr>
        <w:spacing w:after="0"/>
        <w:ind w:left="0"/>
        <w:jc w:val="both"/>
      </w:pPr>
      <w:r>
        <w:rPr>
          <w:rFonts w:ascii="Times New Roman"/>
          <w:b w:val="false"/>
          <w:i w:val="false"/>
          <w:color w:val="000000"/>
          <w:sz w:val="28"/>
        </w:rPr>
        <w:t>
      19.4 Арбитраж</w:t>
      </w:r>
    </w:p>
    <w:bookmarkEnd w:id="1748"/>
    <w:bookmarkStart w:name="z1820" w:id="1749"/>
    <w:p>
      <w:pPr>
        <w:spacing w:after="0"/>
        <w:ind w:left="0"/>
        <w:jc w:val="both"/>
      </w:pPr>
      <w:r>
        <w:rPr>
          <w:rFonts w:ascii="Times New Roman"/>
          <w:b w:val="false"/>
          <w:i w:val="false"/>
          <w:color w:val="000000"/>
          <w:sz w:val="28"/>
        </w:rPr>
        <w:t>
      19.4.1 С учетом положений пункта 19.2 (</w:t>
      </w:r>
      <w:r>
        <w:rPr>
          <w:rFonts w:ascii="Times New Roman"/>
          <w:b w:val="false"/>
          <w:i/>
          <w:color w:val="000000"/>
          <w:sz w:val="28"/>
        </w:rPr>
        <w:t>Мирное Урегулирование</w:t>
      </w:r>
      <w:r>
        <w:rPr>
          <w:rFonts w:ascii="Times New Roman"/>
          <w:b w:val="false"/>
          <w:i w:val="false"/>
          <w:color w:val="000000"/>
          <w:sz w:val="28"/>
        </w:rPr>
        <w:t>), любая из Сторон вправе (путем направления письменного уведомления другой Стороне) потребовать передачу любого Спора на рассмотрение и окончательное разрешение арбитражем в соответствии с Регламентом LCIA ("</w:t>
      </w:r>
      <w:r>
        <w:rPr>
          <w:rFonts w:ascii="Times New Roman"/>
          <w:b/>
          <w:i w:val="false"/>
          <w:color w:val="000000"/>
          <w:sz w:val="28"/>
        </w:rPr>
        <w:t>Регламент</w:t>
      </w:r>
      <w:r>
        <w:rPr>
          <w:rFonts w:ascii="Times New Roman"/>
          <w:b w:val="false"/>
          <w:i w:val="false"/>
          <w:color w:val="000000"/>
          <w:sz w:val="28"/>
        </w:rPr>
        <w:t>"), который считается включенным в настоящий пункт посредством ссылки.</w:t>
      </w:r>
    </w:p>
    <w:bookmarkEnd w:id="1749"/>
    <w:bookmarkStart w:name="z1821" w:id="1750"/>
    <w:p>
      <w:pPr>
        <w:spacing w:after="0"/>
        <w:ind w:left="0"/>
        <w:jc w:val="both"/>
      </w:pPr>
      <w:r>
        <w:rPr>
          <w:rFonts w:ascii="Times New Roman"/>
          <w:b w:val="false"/>
          <w:i w:val="false"/>
          <w:color w:val="000000"/>
          <w:sz w:val="28"/>
        </w:rPr>
        <w:t>
      19.4.2 Арбитражное разбирательство проводится составом арбитража ("</w:t>
      </w:r>
      <w:r>
        <w:rPr>
          <w:rFonts w:ascii="Times New Roman"/>
          <w:b/>
          <w:i w:val="false"/>
          <w:color w:val="000000"/>
          <w:sz w:val="28"/>
        </w:rPr>
        <w:t>Трибунал</w:t>
      </w:r>
      <w:r>
        <w:rPr>
          <w:rFonts w:ascii="Times New Roman"/>
          <w:b w:val="false"/>
          <w:i w:val="false"/>
          <w:color w:val="000000"/>
          <w:sz w:val="28"/>
        </w:rPr>
        <w:t>"), состоящим из 3 (три) арбитров. Истец (истцы) и ответчик(и) назначают по одному арбитру. Третий арбитр, который будет выступать в качестве председателя, назначается двумя арбитрами, назначенными Сторонами. При этом, если третий арбитр не будет назначен в течение 15 (пятнадцать) дней после назначения второго арбитра, такой третий арбитр назначается Арбитражным судом LCIA. Ни один арбитр не должен быть действующим работником или агентом, консультантом или адвокатом какой-либо из Сторон или какого-либо аффилированного лица какой-либо из Сторон, или гражданином государства, с которым страна регистрации любой из Сторон не поддерживает дипломатические отношения. Председатель не должен быть гражданином Республики Казахстан или Китайской Народной Республики.</w:t>
      </w:r>
    </w:p>
    <w:bookmarkEnd w:id="1750"/>
    <w:bookmarkStart w:name="z1822" w:id="1751"/>
    <w:p>
      <w:pPr>
        <w:spacing w:after="0"/>
        <w:ind w:left="0"/>
        <w:jc w:val="both"/>
      </w:pPr>
      <w:r>
        <w:rPr>
          <w:rFonts w:ascii="Times New Roman"/>
          <w:b w:val="false"/>
          <w:i w:val="false"/>
          <w:color w:val="000000"/>
          <w:sz w:val="28"/>
        </w:rPr>
        <w:t>
      19.4.3 Местом или законным местом проведения арбитража является Лондон. Без ущерба для настоящего пункта Стороны вправе договориться об удобном и подходящем для них месте проведения арбитражных слушаний. В отсутствие такого соглашения между Сторонами любые слушания будут проводиться в Лондоне.</w:t>
      </w:r>
    </w:p>
    <w:bookmarkEnd w:id="1751"/>
    <w:bookmarkStart w:name="z1823" w:id="1752"/>
    <w:p>
      <w:pPr>
        <w:spacing w:after="0"/>
        <w:ind w:left="0"/>
        <w:jc w:val="both"/>
      </w:pPr>
      <w:r>
        <w:rPr>
          <w:rFonts w:ascii="Times New Roman"/>
          <w:b w:val="false"/>
          <w:i w:val="false"/>
          <w:color w:val="000000"/>
          <w:sz w:val="28"/>
        </w:rPr>
        <w:t>
      19.4.4 Арбитражное разбирательство проводится на английском языке. Все документы, представленные в связи с разбирательством, составляются на английском языке либо, если они составлены на другом языке, должны сопровождаться их переводом на английский язык.</w:t>
      </w:r>
    </w:p>
    <w:bookmarkEnd w:id="1752"/>
    <w:bookmarkStart w:name="z1824" w:id="1753"/>
    <w:p>
      <w:pPr>
        <w:spacing w:after="0"/>
        <w:ind w:left="0"/>
        <w:jc w:val="both"/>
      </w:pPr>
      <w:r>
        <w:rPr>
          <w:rFonts w:ascii="Times New Roman"/>
          <w:b w:val="false"/>
          <w:i w:val="false"/>
          <w:color w:val="000000"/>
          <w:sz w:val="28"/>
        </w:rPr>
        <w:t>
      19.4.5 Секретариат или Арбитражная комиссия направляет исковое заявление, переданное в арбитраж согласно настоящей Статье, по адресу, указанному для направления уведомлений, предусмотренных настоящим Договором, в Статье 20 (</w:t>
      </w:r>
      <w:r>
        <w:rPr>
          <w:rFonts w:ascii="Times New Roman"/>
          <w:b w:val="false"/>
          <w:i/>
          <w:color w:val="000000"/>
          <w:sz w:val="28"/>
        </w:rPr>
        <w:t>Уведомления</w:t>
      </w:r>
      <w:r>
        <w:rPr>
          <w:rFonts w:ascii="Times New Roman"/>
          <w:b w:val="false"/>
          <w:i w:val="false"/>
          <w:color w:val="000000"/>
          <w:sz w:val="28"/>
        </w:rPr>
        <w:t>), и в порядке, предусмотренном в указанной Статье.</w:t>
      </w:r>
    </w:p>
    <w:bookmarkEnd w:id="1753"/>
    <w:bookmarkStart w:name="z1825" w:id="1754"/>
    <w:p>
      <w:pPr>
        <w:spacing w:after="0"/>
        <w:ind w:left="0"/>
        <w:jc w:val="both"/>
      </w:pPr>
      <w:r>
        <w:rPr>
          <w:rFonts w:ascii="Times New Roman"/>
          <w:b w:val="false"/>
          <w:i w:val="false"/>
          <w:color w:val="000000"/>
          <w:sz w:val="28"/>
        </w:rPr>
        <w:t>
      19.4.6 Стороны отказываются от любых требований о возмещении убытков, испрашивающих взыскание штрафных убытков или предусмотренной законодательными актами неустойки сверх реального ущерба.</w:t>
      </w:r>
    </w:p>
    <w:bookmarkEnd w:id="1754"/>
    <w:bookmarkStart w:name="z1826" w:id="1755"/>
    <w:p>
      <w:pPr>
        <w:spacing w:after="0"/>
        <w:ind w:left="0"/>
        <w:jc w:val="both"/>
      </w:pPr>
      <w:r>
        <w:rPr>
          <w:rFonts w:ascii="Times New Roman"/>
          <w:b w:val="false"/>
          <w:i w:val="false"/>
          <w:color w:val="000000"/>
          <w:sz w:val="28"/>
        </w:rPr>
        <w:t>
      19.4.7 Арбитражная комиссияне уполномочен принимать обеспечительную меру в отношении какой-либо из Сторон, и никакая Сторона не уполномочена обращаться в какой-либо судебный орган с требованием принятия обеспечительной меры в отношении любой другой Стороны в качестве меры по исполнению арбитражного решения, невзирая на любые положения Регламента, устанавливающие обратное.</w:t>
      </w:r>
    </w:p>
    <w:bookmarkEnd w:id="1755"/>
    <w:bookmarkStart w:name="z1827" w:id="1756"/>
    <w:p>
      <w:pPr>
        <w:spacing w:after="0"/>
        <w:ind w:left="0"/>
        <w:jc w:val="both"/>
      </w:pPr>
      <w:r>
        <w:rPr>
          <w:rFonts w:ascii="Times New Roman"/>
          <w:b w:val="false"/>
          <w:i w:val="false"/>
          <w:color w:val="000000"/>
          <w:sz w:val="28"/>
        </w:rPr>
        <w:t>
      19.4.8 Арбитражная комиссия имеет право распределить арбитражные расходы между Сторонами, и Стороны будет нести эти расходы в части, определенной в любом арбитражном решении или решениях Арбитражной комиссии.</w:t>
      </w:r>
    </w:p>
    <w:bookmarkEnd w:id="1756"/>
    <w:bookmarkStart w:name="z1828" w:id="1757"/>
    <w:p>
      <w:pPr>
        <w:spacing w:after="0"/>
        <w:ind w:left="0"/>
        <w:jc w:val="both"/>
      </w:pPr>
      <w:r>
        <w:rPr>
          <w:rFonts w:ascii="Times New Roman"/>
          <w:b w:val="false"/>
          <w:i w:val="false"/>
          <w:color w:val="000000"/>
          <w:sz w:val="28"/>
        </w:rPr>
        <w:t xml:space="preserve">
      </w:t>
      </w:r>
      <w:r>
        <w:rPr>
          <w:rFonts w:ascii="Times New Roman"/>
          <w:b/>
          <w:i w:val="false"/>
          <w:color w:val="000000"/>
          <w:sz w:val="28"/>
        </w:rPr>
        <w:t>19.5</w:t>
      </w:r>
      <w:r>
        <w:rPr>
          <w:rFonts w:ascii="Times New Roman"/>
          <w:b w:val="false"/>
          <w:i w:val="false"/>
          <w:color w:val="000000"/>
          <w:sz w:val="28"/>
        </w:rPr>
        <w:t xml:space="preserve"> </w:t>
      </w:r>
      <w:r>
        <w:rPr>
          <w:rFonts w:ascii="Times New Roman"/>
          <w:b/>
          <w:i w:val="false"/>
          <w:color w:val="000000"/>
          <w:sz w:val="28"/>
        </w:rPr>
        <w:t>Объединение</w:t>
      </w:r>
      <w:r>
        <w:rPr>
          <w:rFonts w:ascii="Times New Roman"/>
          <w:b/>
          <w:i w:val="false"/>
          <w:color w:val="000000"/>
          <w:sz w:val="28"/>
        </w:rPr>
        <w:t xml:space="preserve"> связанных между собой споров</w:t>
      </w:r>
    </w:p>
    <w:bookmarkEnd w:id="1757"/>
    <w:bookmarkStart w:name="z1829" w:id="1758"/>
    <w:p>
      <w:pPr>
        <w:spacing w:after="0"/>
        <w:ind w:left="0"/>
        <w:jc w:val="both"/>
      </w:pPr>
      <w:r>
        <w:rPr>
          <w:rFonts w:ascii="Times New Roman"/>
          <w:b w:val="false"/>
          <w:i w:val="false"/>
          <w:color w:val="000000"/>
          <w:sz w:val="28"/>
        </w:rPr>
        <w:t>
      19.5.1 В соответствии с Правилами, Споры могут быть разрешены в одном арбитраже арбитража вместе со "Спорами" (как определено в Соглашении об Инвестициях), возникающими из Соглашения об Инвестициях.</w:t>
      </w:r>
    </w:p>
    <w:bookmarkEnd w:id="1758"/>
    <w:bookmarkStart w:name="z1830" w:id="1759"/>
    <w:p>
      <w:pPr>
        <w:spacing w:after="0"/>
        <w:ind w:left="0"/>
        <w:jc w:val="both"/>
      </w:pPr>
      <w:r>
        <w:rPr>
          <w:rFonts w:ascii="Times New Roman"/>
          <w:b w:val="false"/>
          <w:i w:val="false"/>
          <w:color w:val="000000"/>
          <w:sz w:val="28"/>
        </w:rPr>
        <w:t>
      19.5.2 Стороны соглашаются на объединение любых двух и более Споров, начатых в соответствии с настоящей Статьей 19 (</w:t>
      </w:r>
      <w:r>
        <w:rPr>
          <w:rFonts w:ascii="Times New Roman"/>
          <w:b w:val="false"/>
          <w:i/>
          <w:color w:val="000000"/>
          <w:sz w:val="28"/>
        </w:rPr>
        <w:t>Разрешение Споров</w:t>
      </w:r>
      <w:r>
        <w:rPr>
          <w:rFonts w:ascii="Times New Roman"/>
          <w:b w:val="false"/>
          <w:i w:val="false"/>
          <w:color w:val="000000"/>
          <w:sz w:val="28"/>
        </w:rPr>
        <w:t>) и (или) арбитражным соглашением, содержащимся в Соглашении об Инвестициях, в один арбитраж, как это предусмотрено Правилами.</w:t>
      </w:r>
    </w:p>
    <w:bookmarkEnd w:id="1759"/>
    <w:bookmarkStart w:name="z1831" w:id="1760"/>
    <w:p>
      <w:pPr>
        <w:spacing w:after="0"/>
        <w:ind w:left="0"/>
        <w:jc w:val="both"/>
      </w:pPr>
      <w:r>
        <w:rPr>
          <w:rFonts w:ascii="Times New Roman"/>
          <w:b w:val="false"/>
          <w:i w:val="false"/>
          <w:color w:val="000000"/>
          <w:sz w:val="28"/>
        </w:rPr>
        <w:t>
      19.5.3 Стороны Соглашения об Инвестициях считаются согласившимися на обязательное применение положений настоящего Пункта 19.5 (</w:t>
      </w:r>
      <w:r>
        <w:rPr>
          <w:rFonts w:ascii="Times New Roman"/>
          <w:b w:val="false"/>
          <w:i/>
          <w:color w:val="000000"/>
          <w:sz w:val="28"/>
        </w:rPr>
        <w:t>Объединения связанных между собой споров</w:t>
      </w:r>
      <w:r>
        <w:rPr>
          <w:rFonts w:ascii="Times New Roman"/>
          <w:b w:val="false"/>
          <w:i w:val="false"/>
          <w:color w:val="000000"/>
          <w:sz w:val="28"/>
        </w:rPr>
        <w:t>).</w:t>
      </w:r>
    </w:p>
    <w:bookmarkEnd w:id="1760"/>
    <w:bookmarkStart w:name="z1832" w:id="1761"/>
    <w:p>
      <w:pPr>
        <w:spacing w:after="0"/>
        <w:ind w:left="0"/>
        <w:jc w:val="both"/>
      </w:pPr>
      <w:r>
        <w:rPr>
          <w:rFonts w:ascii="Times New Roman"/>
          <w:b w:val="false"/>
          <w:i w:val="false"/>
          <w:color w:val="000000"/>
          <w:sz w:val="28"/>
        </w:rPr>
        <w:t xml:space="preserve">
      </w:t>
      </w:r>
      <w:r>
        <w:rPr>
          <w:rFonts w:ascii="Times New Roman"/>
          <w:b/>
          <w:i w:val="false"/>
          <w:color w:val="000000"/>
          <w:sz w:val="28"/>
        </w:rPr>
        <w:t>19.6</w:t>
      </w:r>
      <w:r>
        <w:rPr>
          <w:rFonts w:ascii="Times New Roman"/>
          <w:b w:val="false"/>
          <w:i w:val="false"/>
          <w:color w:val="000000"/>
          <w:sz w:val="28"/>
        </w:rPr>
        <w:t xml:space="preserve"> </w:t>
      </w:r>
      <w:r>
        <w:rPr>
          <w:rFonts w:ascii="Times New Roman"/>
          <w:b/>
          <w:i w:val="false"/>
          <w:color w:val="000000"/>
          <w:sz w:val="28"/>
        </w:rPr>
        <w:t>Признание Решений</w:t>
      </w:r>
    </w:p>
    <w:bookmarkEnd w:id="1761"/>
    <w:bookmarkStart w:name="z1833" w:id="1762"/>
    <w:p>
      <w:pPr>
        <w:spacing w:after="0"/>
        <w:ind w:left="0"/>
        <w:jc w:val="both"/>
      </w:pPr>
      <w:r>
        <w:rPr>
          <w:rFonts w:ascii="Times New Roman"/>
          <w:b w:val="false"/>
          <w:i w:val="false"/>
          <w:color w:val="000000"/>
          <w:sz w:val="28"/>
        </w:rPr>
        <w:t>
      19.6.1 Стороны обязаны соблюдать и исполнять любые окончательные арбитражные решения и решения, предусмотренные Статьей 19 (</w:t>
      </w:r>
      <w:r>
        <w:rPr>
          <w:rFonts w:ascii="Times New Roman"/>
          <w:b w:val="false"/>
          <w:i/>
          <w:color w:val="000000"/>
          <w:sz w:val="28"/>
        </w:rPr>
        <w:t>Разрешение Споров</w:t>
      </w:r>
      <w:r>
        <w:rPr>
          <w:rFonts w:ascii="Times New Roman"/>
          <w:b w:val="false"/>
          <w:i w:val="false"/>
          <w:color w:val="000000"/>
          <w:sz w:val="28"/>
        </w:rPr>
        <w:t>).</w:t>
      </w:r>
    </w:p>
    <w:bookmarkEnd w:id="1762"/>
    <w:bookmarkStart w:name="z1834" w:id="1763"/>
    <w:p>
      <w:pPr>
        <w:spacing w:after="0"/>
        <w:ind w:left="0"/>
        <w:jc w:val="both"/>
      </w:pPr>
      <w:r>
        <w:rPr>
          <w:rFonts w:ascii="Times New Roman"/>
          <w:b w:val="false"/>
          <w:i w:val="false"/>
          <w:color w:val="000000"/>
          <w:sz w:val="28"/>
        </w:rPr>
        <w:t>
      19.6.2 Стороны обязуются не подавать никаких возражений против признания, исполнения и (или) приведения в исполнение окончательного арбитражного решения иначе, чем по основаниям для отказа в признании и приведении в исполнение, предусмотренных Нью-Йоркской конвенцией и (или) любыми другими применимыми правилами.</w:t>
      </w:r>
    </w:p>
    <w:bookmarkEnd w:id="1763"/>
    <w:p>
      <w:pPr>
        <w:spacing w:after="0"/>
        <w:ind w:left="0"/>
        <w:jc w:val="both"/>
      </w:pPr>
      <w:r>
        <w:rPr>
          <w:rFonts w:ascii="Times New Roman"/>
          <w:b/>
          <w:i w:val="false"/>
          <w:color w:val="000000"/>
          <w:sz w:val="28"/>
        </w:rPr>
        <w:t>20. УВЕДОМЛЕНИЯ</w:t>
      </w:r>
    </w:p>
    <w:bookmarkStart w:name="z1836" w:id="1764"/>
    <w:p>
      <w:pPr>
        <w:spacing w:after="0"/>
        <w:ind w:left="0"/>
        <w:jc w:val="both"/>
      </w:pPr>
      <w:r>
        <w:rPr>
          <w:rFonts w:ascii="Times New Roman"/>
          <w:b w:val="false"/>
          <w:i w:val="false"/>
          <w:color w:val="000000"/>
          <w:sz w:val="28"/>
        </w:rPr>
        <w:t xml:space="preserve">
      </w:t>
      </w:r>
      <w:r>
        <w:rPr>
          <w:rFonts w:ascii="Times New Roman"/>
          <w:b/>
          <w:i w:val="false"/>
          <w:color w:val="000000"/>
          <w:sz w:val="28"/>
        </w:rPr>
        <w:t>20.1.</w:t>
      </w:r>
      <w:r>
        <w:rPr>
          <w:rFonts w:ascii="Times New Roman"/>
          <w:b w:val="false"/>
          <w:i w:val="false"/>
          <w:color w:val="000000"/>
          <w:sz w:val="28"/>
        </w:rPr>
        <w:t xml:space="preserve"> </w:t>
      </w:r>
      <w:r>
        <w:rPr>
          <w:rFonts w:ascii="Times New Roman"/>
          <w:b/>
          <w:i w:val="false"/>
          <w:color w:val="000000"/>
          <w:sz w:val="28"/>
        </w:rPr>
        <w:t>Письменная форма и Доставка</w:t>
      </w:r>
    </w:p>
    <w:bookmarkEnd w:id="1764"/>
    <w:bookmarkStart w:name="z1837" w:id="1765"/>
    <w:p>
      <w:pPr>
        <w:spacing w:after="0"/>
        <w:ind w:left="0"/>
        <w:jc w:val="both"/>
      </w:pPr>
      <w:r>
        <w:rPr>
          <w:rFonts w:ascii="Times New Roman"/>
          <w:b w:val="false"/>
          <w:i w:val="false"/>
          <w:color w:val="000000"/>
          <w:sz w:val="28"/>
        </w:rPr>
        <w:t>
      За исключением ежедневных сообщений, относящихся к работе, любое уведомление или иное сообщение в связи с настоящим Договором составляется в письменной форме на английском и русском языках для Продавца и Покупателя и доставляться лично в руки или через курьерскую компанию.</w:t>
      </w:r>
    </w:p>
    <w:bookmarkEnd w:id="1765"/>
    <w:bookmarkStart w:name="z1838" w:id="1766"/>
    <w:p>
      <w:pPr>
        <w:spacing w:after="0"/>
        <w:ind w:left="0"/>
        <w:jc w:val="both"/>
      </w:pPr>
      <w:r>
        <w:rPr>
          <w:rFonts w:ascii="Times New Roman"/>
          <w:b w:val="false"/>
          <w:i w:val="false"/>
          <w:color w:val="000000"/>
          <w:sz w:val="28"/>
        </w:rPr>
        <w:t xml:space="preserve">
      </w:t>
      </w:r>
      <w:r>
        <w:rPr>
          <w:rFonts w:ascii="Times New Roman"/>
          <w:b/>
          <w:i w:val="false"/>
          <w:color w:val="000000"/>
          <w:sz w:val="28"/>
        </w:rPr>
        <w:t>20.2.</w:t>
      </w:r>
      <w:r>
        <w:rPr>
          <w:rFonts w:ascii="Times New Roman"/>
          <w:b w:val="false"/>
          <w:i w:val="false"/>
          <w:color w:val="000000"/>
          <w:sz w:val="28"/>
        </w:rPr>
        <w:t xml:space="preserve"> </w:t>
      </w:r>
      <w:r>
        <w:rPr>
          <w:rFonts w:ascii="Times New Roman"/>
          <w:b/>
          <w:i w:val="false"/>
          <w:color w:val="000000"/>
          <w:sz w:val="28"/>
        </w:rPr>
        <w:t>Адреса</w:t>
      </w:r>
    </w:p>
    <w:bookmarkEnd w:id="1766"/>
    <w:bookmarkStart w:name="z1839" w:id="1767"/>
    <w:p>
      <w:pPr>
        <w:spacing w:after="0"/>
        <w:ind w:left="0"/>
        <w:jc w:val="both"/>
      </w:pPr>
      <w:r>
        <w:rPr>
          <w:rFonts w:ascii="Times New Roman"/>
          <w:b w:val="false"/>
          <w:i w:val="false"/>
          <w:color w:val="000000"/>
          <w:sz w:val="28"/>
        </w:rPr>
        <w:t>
      20.2.1. Уведомление Продавцу отправляется по адресу, указанному в разделе А (</w:t>
      </w:r>
      <w:r>
        <w:rPr>
          <w:rFonts w:ascii="Times New Roman"/>
          <w:b w:val="false"/>
          <w:i/>
          <w:color w:val="000000"/>
          <w:sz w:val="28"/>
        </w:rPr>
        <w:t>Сведения о Продавце</w:t>
      </w:r>
      <w:r>
        <w:rPr>
          <w:rFonts w:ascii="Times New Roman"/>
          <w:b w:val="false"/>
          <w:i w:val="false"/>
          <w:color w:val="000000"/>
          <w:sz w:val="28"/>
        </w:rPr>
        <w:t>) Приложения 1 (</w:t>
      </w:r>
      <w:r>
        <w:rPr>
          <w:rFonts w:ascii="Times New Roman"/>
          <w:b w:val="false"/>
          <w:i/>
          <w:color w:val="000000"/>
          <w:sz w:val="28"/>
        </w:rPr>
        <w:t>Информация о Проекте</w:t>
      </w:r>
      <w:r>
        <w:rPr>
          <w:rFonts w:ascii="Times New Roman"/>
          <w:b w:val="false"/>
          <w:i w:val="false"/>
          <w:color w:val="000000"/>
          <w:sz w:val="28"/>
        </w:rPr>
        <w:t>), или другому лицу или по другому адресу, которые Продавец может сообщить Покупателю.</w:t>
      </w:r>
    </w:p>
    <w:bookmarkEnd w:id="1767"/>
    <w:bookmarkStart w:name="z1840" w:id="1768"/>
    <w:p>
      <w:pPr>
        <w:spacing w:after="0"/>
        <w:ind w:left="0"/>
        <w:jc w:val="both"/>
      </w:pPr>
      <w:r>
        <w:rPr>
          <w:rFonts w:ascii="Times New Roman"/>
          <w:b w:val="false"/>
          <w:i w:val="false"/>
          <w:color w:val="000000"/>
          <w:sz w:val="28"/>
        </w:rPr>
        <w:t>
      20.2.2. Уведомление Покупателю отправляется по адресу, указанному в разделе B (</w:t>
      </w:r>
      <w:r>
        <w:rPr>
          <w:rFonts w:ascii="Times New Roman"/>
          <w:b w:val="false"/>
          <w:i/>
          <w:color w:val="000000"/>
          <w:sz w:val="28"/>
        </w:rPr>
        <w:t>Сведения о Покупателе и Правительстве</w:t>
      </w:r>
      <w:r>
        <w:rPr>
          <w:rFonts w:ascii="Times New Roman"/>
          <w:b w:val="false"/>
          <w:i w:val="false"/>
          <w:color w:val="000000"/>
          <w:sz w:val="28"/>
        </w:rPr>
        <w:t>) в Приложении 1 (</w:t>
      </w:r>
      <w:r>
        <w:rPr>
          <w:rFonts w:ascii="Times New Roman"/>
          <w:b w:val="false"/>
          <w:i/>
          <w:color w:val="000000"/>
          <w:sz w:val="28"/>
        </w:rPr>
        <w:t>Информация о Проекте)</w:t>
      </w:r>
      <w:r>
        <w:rPr>
          <w:rFonts w:ascii="Times New Roman"/>
          <w:b w:val="false"/>
          <w:i w:val="false"/>
          <w:color w:val="000000"/>
          <w:sz w:val="28"/>
        </w:rPr>
        <w:t>, или по другому адресу, который Покупатель может сообщить Продавцу.</w:t>
      </w:r>
    </w:p>
    <w:bookmarkEnd w:id="1768"/>
    <w:bookmarkStart w:name="z1841" w:id="1769"/>
    <w:p>
      <w:pPr>
        <w:spacing w:after="0"/>
        <w:ind w:left="0"/>
        <w:jc w:val="both"/>
      </w:pPr>
      <w:r>
        <w:rPr>
          <w:rFonts w:ascii="Times New Roman"/>
          <w:b w:val="false"/>
          <w:i w:val="false"/>
          <w:color w:val="000000"/>
          <w:sz w:val="28"/>
        </w:rPr>
        <w:t xml:space="preserve">
      </w:t>
      </w:r>
      <w:r>
        <w:rPr>
          <w:rFonts w:ascii="Times New Roman"/>
          <w:b/>
          <w:i w:val="false"/>
          <w:color w:val="000000"/>
          <w:sz w:val="28"/>
        </w:rPr>
        <w:t>20.3.</w:t>
      </w:r>
      <w:r>
        <w:rPr>
          <w:rFonts w:ascii="Times New Roman"/>
          <w:b w:val="false"/>
          <w:i w:val="false"/>
          <w:color w:val="000000"/>
          <w:sz w:val="28"/>
        </w:rPr>
        <w:t xml:space="preserve"> </w:t>
      </w:r>
      <w:r>
        <w:rPr>
          <w:rFonts w:ascii="Times New Roman"/>
          <w:b/>
          <w:i w:val="false"/>
          <w:color w:val="000000"/>
          <w:sz w:val="28"/>
        </w:rPr>
        <w:t>Время Получения</w:t>
      </w:r>
    </w:p>
    <w:bookmarkEnd w:id="1769"/>
    <w:bookmarkStart w:name="z1842" w:id="1770"/>
    <w:p>
      <w:pPr>
        <w:spacing w:after="0"/>
        <w:ind w:left="0"/>
        <w:jc w:val="both"/>
      </w:pPr>
      <w:r>
        <w:rPr>
          <w:rFonts w:ascii="Times New Roman"/>
          <w:b w:val="false"/>
          <w:i w:val="false"/>
          <w:color w:val="000000"/>
          <w:sz w:val="28"/>
        </w:rPr>
        <w:t>
      Уведомление становится действительным с момента его получения и для этих целей считается полученным, как указано ниже: если уведомление отправлено нарочно, оно считается полученным в день его доставки по адресу получающей Стороны; если уведомление доставлено почтой первого класса, оно считается полученным на второй Рабочий День после даты отправки. Уведомление, отправленное почтой первого класса, должно быть также отправлено по электронной почте получающей Стороне, однако неотправка электронного письма не влияет на действительность доставки почтой первого класса.</w:t>
      </w:r>
    </w:p>
    <w:bookmarkEnd w:id="1770"/>
    <w:bookmarkStart w:name="z1843" w:id="1771"/>
    <w:p>
      <w:pPr>
        <w:spacing w:after="0"/>
        <w:ind w:left="0"/>
        <w:jc w:val="both"/>
      </w:pPr>
      <w:r>
        <w:rPr>
          <w:rFonts w:ascii="Times New Roman"/>
          <w:b w:val="false"/>
          <w:i w:val="false"/>
          <w:color w:val="000000"/>
          <w:sz w:val="28"/>
        </w:rPr>
        <w:t>
      Уведомление, полученное или считающееся полученным в соответствии с настоящим пунктом в день, который не является Рабочим Днем, или после 17:00 любого Рабочего Дня по местному времени в месте получения, будет считаться полученным на следующий за ним Рабочий День.</w:t>
      </w:r>
    </w:p>
    <w:bookmarkEnd w:id="1771"/>
    <w:bookmarkStart w:name="z1844" w:id="1772"/>
    <w:p>
      <w:pPr>
        <w:spacing w:after="0"/>
        <w:ind w:left="0"/>
        <w:jc w:val="both"/>
      </w:pPr>
      <w:r>
        <w:rPr>
          <w:rFonts w:ascii="Times New Roman"/>
          <w:b w:val="false"/>
          <w:i w:val="false"/>
          <w:color w:val="000000"/>
          <w:sz w:val="28"/>
        </w:rPr>
        <w:t xml:space="preserve">
      </w:t>
      </w:r>
      <w:r>
        <w:rPr>
          <w:rFonts w:ascii="Times New Roman"/>
          <w:b/>
          <w:i w:val="false"/>
          <w:color w:val="000000"/>
          <w:sz w:val="28"/>
        </w:rPr>
        <w:t>20.4.</w:t>
      </w:r>
      <w:r>
        <w:rPr>
          <w:rFonts w:ascii="Times New Roman"/>
          <w:b w:val="false"/>
          <w:i w:val="false"/>
          <w:color w:val="000000"/>
          <w:sz w:val="28"/>
        </w:rPr>
        <w:t xml:space="preserve"> </w:t>
      </w:r>
      <w:r>
        <w:rPr>
          <w:rFonts w:ascii="Times New Roman"/>
          <w:b/>
          <w:i w:val="false"/>
          <w:color w:val="000000"/>
          <w:sz w:val="28"/>
        </w:rPr>
        <w:t>Перевод</w:t>
      </w:r>
    </w:p>
    <w:bookmarkEnd w:id="1772"/>
    <w:bookmarkStart w:name="z1845" w:id="1773"/>
    <w:p>
      <w:pPr>
        <w:spacing w:after="0"/>
        <w:ind w:left="0"/>
        <w:jc w:val="both"/>
      </w:pPr>
      <w:r>
        <w:rPr>
          <w:rFonts w:ascii="Times New Roman"/>
          <w:b w:val="false"/>
          <w:i w:val="false"/>
          <w:color w:val="000000"/>
          <w:sz w:val="28"/>
        </w:rPr>
        <w:t>
      Вся необходимая информация, предусмотренная в рамках настоящего Договора, предоставляется на английском языке с переводом на русский язык. Во избежание сомнений, непредоставление перевода уведомления или иного сообщения в соответствии с настоящим пунктом 20.4 не влияет на действительность такого уведомления или иного сообщения, которая определяется согласно Статье 20.</w:t>
      </w:r>
    </w:p>
    <w:bookmarkEnd w:id="1773"/>
    <w:p>
      <w:pPr>
        <w:spacing w:after="0"/>
        <w:ind w:left="0"/>
        <w:jc w:val="both"/>
      </w:pPr>
      <w:r>
        <w:rPr>
          <w:rFonts w:ascii="Times New Roman"/>
          <w:b/>
          <w:i w:val="false"/>
          <w:color w:val="000000"/>
          <w:sz w:val="28"/>
        </w:rPr>
        <w:t>21. РАЗНОЕ</w:t>
      </w:r>
    </w:p>
    <w:bookmarkStart w:name="z1847" w:id="1774"/>
    <w:p>
      <w:pPr>
        <w:spacing w:after="0"/>
        <w:ind w:left="0"/>
        <w:jc w:val="both"/>
      </w:pPr>
      <w:r>
        <w:rPr>
          <w:rFonts w:ascii="Times New Roman"/>
          <w:b w:val="false"/>
          <w:i w:val="false"/>
          <w:color w:val="000000"/>
          <w:sz w:val="28"/>
        </w:rPr>
        <w:t>
      21.1. Продавец не несет ответственности за отклонения от прогнозов в отношении производства Энергии и иным образом не является субъектом балансирующего рынка электроэнергии, в том числе, помимо прочего, в соответствии с Законом "Об электроэнергетике". В то же время Продавец обязуется применять передовые технологии прогнозирования и подтверждает, что приложит все разумные усилия для предоставления и обновления точных данных о ежедневных графиках производства электрической энергии.</w:t>
      </w:r>
    </w:p>
    <w:bookmarkEnd w:id="1774"/>
    <w:bookmarkStart w:name="z1848" w:id="1775"/>
    <w:p>
      <w:pPr>
        <w:spacing w:after="0"/>
        <w:ind w:left="0"/>
        <w:jc w:val="both"/>
      </w:pPr>
      <w:r>
        <w:rPr>
          <w:rFonts w:ascii="Times New Roman"/>
          <w:b w:val="false"/>
          <w:i w:val="false"/>
          <w:color w:val="000000"/>
          <w:sz w:val="28"/>
        </w:rPr>
        <w:t>
      21.2. Стороны прилагают все необходимые усилия для отражения требований Кредиторов в тексте настоящего Договора, однако сам факт отсутствия какого-либо требования Кредиторов в тексте настоящего Договора не является Случаем Дефолта.</w:t>
      </w:r>
    </w:p>
    <w:bookmarkEnd w:id="1775"/>
    <w:bookmarkStart w:name="z1849" w:id="1776"/>
    <w:p>
      <w:pPr>
        <w:spacing w:after="0"/>
        <w:ind w:left="0"/>
        <w:jc w:val="both"/>
      </w:pPr>
      <w:r>
        <w:rPr>
          <w:rFonts w:ascii="Times New Roman"/>
          <w:b w:val="false"/>
          <w:i w:val="false"/>
          <w:color w:val="000000"/>
          <w:sz w:val="28"/>
        </w:rPr>
        <w:t>
      21.3. После того как стороны Соглашения об Инвестициях достигнут соглашения по Ожидающим положениям по Соглашению об Инвестициях, Стороны настоящего Договора добросовестно проведут взаимные переговоры и заключат соглашение о внесении изменений в настоящий Договор ("Соглашение о внесении изменений в ДПЭ") в максимально короткий срок, но не позднее двух (2) месяцев, с тем чтобы внести в настоящее Соглашение изменения и дополнения в соответствии с окончательно согласованными Ожидающими положениями по Соглашению об Инвестициях.</w:t>
      </w:r>
    </w:p>
    <w:bookmarkEnd w:id="1776"/>
    <w:bookmarkStart w:name="z1850" w:id="1777"/>
    <w:p>
      <w:pPr>
        <w:spacing w:after="0"/>
        <w:ind w:left="0"/>
        <w:jc w:val="both"/>
      </w:pPr>
      <w:r>
        <w:rPr>
          <w:rFonts w:ascii="Times New Roman"/>
          <w:b w:val="false"/>
          <w:i w:val="false"/>
          <w:color w:val="000000"/>
          <w:sz w:val="28"/>
        </w:rPr>
        <w:t xml:space="preserve">
      </w:t>
      </w:r>
      <w:r>
        <w:rPr>
          <w:rFonts w:ascii="Times New Roman"/>
          <w:b/>
          <w:i w:val="false"/>
          <w:color w:val="000000"/>
          <w:sz w:val="28"/>
        </w:rPr>
        <w:t>21.4.</w:t>
      </w:r>
      <w:r>
        <w:rPr>
          <w:rFonts w:ascii="Times New Roman"/>
          <w:b w:val="false"/>
          <w:i w:val="false"/>
          <w:color w:val="000000"/>
          <w:sz w:val="28"/>
        </w:rPr>
        <w:t xml:space="preserve"> </w:t>
      </w:r>
      <w:r>
        <w:rPr>
          <w:rFonts w:ascii="Times New Roman"/>
          <w:b/>
          <w:i w:val="false"/>
          <w:color w:val="000000"/>
          <w:sz w:val="28"/>
        </w:rPr>
        <w:t>Отсутствие Партнерства</w:t>
      </w:r>
    </w:p>
    <w:bookmarkEnd w:id="1777"/>
    <w:bookmarkStart w:name="z1851" w:id="1778"/>
    <w:p>
      <w:pPr>
        <w:spacing w:after="0"/>
        <w:ind w:left="0"/>
        <w:jc w:val="both"/>
      </w:pPr>
      <w:r>
        <w:rPr>
          <w:rFonts w:ascii="Times New Roman"/>
          <w:b w:val="false"/>
          <w:i w:val="false"/>
          <w:color w:val="000000"/>
          <w:sz w:val="28"/>
        </w:rPr>
        <w:t>
      Ничто в настоящем Договоре не подразумевает, что между Сторонами установлено партнерство, или что одна из Сторон является агентом другой Стороны для каких-либо целей.</w:t>
      </w:r>
    </w:p>
    <w:bookmarkEnd w:id="1778"/>
    <w:bookmarkStart w:name="z1852" w:id="1779"/>
    <w:p>
      <w:pPr>
        <w:spacing w:after="0"/>
        <w:ind w:left="0"/>
        <w:jc w:val="both"/>
      </w:pPr>
      <w:r>
        <w:rPr>
          <w:rFonts w:ascii="Times New Roman"/>
          <w:b w:val="false"/>
          <w:i w:val="false"/>
          <w:color w:val="000000"/>
          <w:sz w:val="28"/>
        </w:rPr>
        <w:t xml:space="preserve">
      </w:t>
      </w:r>
      <w:r>
        <w:rPr>
          <w:rFonts w:ascii="Times New Roman"/>
          <w:b/>
          <w:i w:val="false"/>
          <w:color w:val="000000"/>
          <w:sz w:val="28"/>
        </w:rPr>
        <w:t>21.5.</w:t>
      </w:r>
      <w:r>
        <w:rPr>
          <w:rFonts w:ascii="Times New Roman"/>
          <w:b w:val="false"/>
          <w:i w:val="false"/>
          <w:color w:val="000000"/>
          <w:sz w:val="28"/>
        </w:rPr>
        <w:t xml:space="preserve"> </w:t>
      </w:r>
      <w:r>
        <w:rPr>
          <w:rFonts w:ascii="Times New Roman"/>
          <w:b/>
          <w:i w:val="false"/>
          <w:color w:val="000000"/>
          <w:sz w:val="28"/>
        </w:rPr>
        <w:t>Полнота Соглашени</w:t>
      </w:r>
      <w:r>
        <w:rPr>
          <w:rFonts w:ascii="Times New Roman"/>
          <w:b/>
          <w:i w:val="false"/>
          <w:color w:val="000000"/>
          <w:sz w:val="28"/>
        </w:rPr>
        <w:t>я</w:t>
      </w:r>
    </w:p>
    <w:bookmarkEnd w:id="1779"/>
    <w:bookmarkStart w:name="z1853" w:id="1780"/>
    <w:p>
      <w:pPr>
        <w:spacing w:after="0"/>
        <w:ind w:left="0"/>
        <w:jc w:val="both"/>
      </w:pPr>
      <w:r>
        <w:rPr>
          <w:rFonts w:ascii="Times New Roman"/>
          <w:b w:val="false"/>
          <w:i w:val="false"/>
          <w:color w:val="000000"/>
          <w:sz w:val="28"/>
        </w:rPr>
        <w:t xml:space="preserve">
      21.5.1. Стороны будут полностью осведомлены о содержании Соглашения об Инвестициях, которое будет подписано между Правительством и Продавцом и соответствующие положения Соглашения об Инвестициях, на которые имеются ссылки в настоящем Договоре, считаются включенными в текст настоящего Договора так, как если бы они были изложены в полном объеме в соответствующих пунктах настоящего Договора. </w:t>
      </w:r>
    </w:p>
    <w:bookmarkEnd w:id="1780"/>
    <w:bookmarkStart w:name="z1854" w:id="1781"/>
    <w:p>
      <w:pPr>
        <w:spacing w:after="0"/>
        <w:ind w:left="0"/>
        <w:jc w:val="both"/>
      </w:pPr>
      <w:r>
        <w:rPr>
          <w:rFonts w:ascii="Times New Roman"/>
          <w:b w:val="false"/>
          <w:i w:val="false"/>
          <w:color w:val="000000"/>
          <w:sz w:val="28"/>
        </w:rPr>
        <w:t>
      21.5.2. Каждая Сторона подтверждает и соглашается с тем, что при заключении настоящего Договора она не полагается ни на какие-либо заявления или заверения, которые не включены в настоящий Договор.</w:t>
      </w:r>
    </w:p>
    <w:bookmarkEnd w:id="1781"/>
    <w:bookmarkStart w:name="z1855" w:id="1782"/>
    <w:p>
      <w:pPr>
        <w:spacing w:after="0"/>
        <w:ind w:left="0"/>
        <w:jc w:val="both"/>
      </w:pPr>
      <w:r>
        <w:rPr>
          <w:rFonts w:ascii="Times New Roman"/>
          <w:b w:val="false"/>
          <w:i w:val="false"/>
          <w:color w:val="000000"/>
          <w:sz w:val="28"/>
        </w:rPr>
        <w:t>
      21.5.3. Ничто в настоящем пункте 21.4 (</w:t>
      </w:r>
      <w:r>
        <w:rPr>
          <w:rFonts w:ascii="Times New Roman"/>
          <w:b w:val="false"/>
          <w:i/>
          <w:color w:val="000000"/>
          <w:sz w:val="28"/>
        </w:rPr>
        <w:t>Полнота Соглашения</w:t>
      </w:r>
      <w:r>
        <w:rPr>
          <w:rFonts w:ascii="Times New Roman"/>
          <w:b w:val="false"/>
          <w:i w:val="false"/>
          <w:color w:val="000000"/>
          <w:sz w:val="28"/>
        </w:rPr>
        <w:t>) не исключает и не ограничивает ответственность за мошенничество.</w:t>
      </w:r>
    </w:p>
    <w:bookmarkEnd w:id="1782"/>
    <w:bookmarkStart w:name="z1856" w:id="1783"/>
    <w:p>
      <w:pPr>
        <w:spacing w:after="0"/>
        <w:ind w:left="0"/>
        <w:jc w:val="both"/>
      </w:pPr>
      <w:r>
        <w:rPr>
          <w:rFonts w:ascii="Times New Roman"/>
          <w:b w:val="false"/>
          <w:i w:val="false"/>
          <w:color w:val="000000"/>
          <w:sz w:val="28"/>
        </w:rPr>
        <w:t xml:space="preserve">
      </w:t>
      </w:r>
      <w:r>
        <w:rPr>
          <w:rFonts w:ascii="Times New Roman"/>
          <w:b/>
          <w:i w:val="false"/>
          <w:color w:val="000000"/>
          <w:sz w:val="28"/>
        </w:rPr>
        <w:t>21.6.</w:t>
      </w:r>
      <w:r>
        <w:rPr>
          <w:rFonts w:ascii="Times New Roman"/>
          <w:b w:val="false"/>
          <w:i w:val="false"/>
          <w:color w:val="000000"/>
          <w:sz w:val="28"/>
        </w:rPr>
        <w:t xml:space="preserve"> </w:t>
      </w:r>
      <w:r>
        <w:rPr>
          <w:rFonts w:ascii="Times New Roman"/>
          <w:b/>
          <w:i w:val="false"/>
          <w:color w:val="000000"/>
          <w:sz w:val="28"/>
        </w:rPr>
        <w:t>Изменение</w:t>
      </w:r>
    </w:p>
    <w:bookmarkEnd w:id="1783"/>
    <w:bookmarkStart w:name="z1857" w:id="1784"/>
    <w:p>
      <w:pPr>
        <w:spacing w:after="0"/>
        <w:ind w:left="0"/>
        <w:jc w:val="both"/>
      </w:pPr>
      <w:r>
        <w:rPr>
          <w:rFonts w:ascii="Times New Roman"/>
          <w:b w:val="false"/>
          <w:i w:val="false"/>
          <w:color w:val="000000"/>
          <w:sz w:val="28"/>
        </w:rPr>
        <w:t>
      Изменение настоящего Договора является недействительным, если оно не оформлено письменно и не подписано каждой Стороной.</w:t>
      </w:r>
    </w:p>
    <w:bookmarkEnd w:id="1784"/>
    <w:bookmarkStart w:name="z1858" w:id="1785"/>
    <w:p>
      <w:pPr>
        <w:spacing w:after="0"/>
        <w:ind w:left="0"/>
        <w:jc w:val="both"/>
      </w:pPr>
      <w:r>
        <w:rPr>
          <w:rFonts w:ascii="Times New Roman"/>
          <w:b w:val="false"/>
          <w:i w:val="false"/>
          <w:color w:val="000000"/>
          <w:sz w:val="28"/>
        </w:rPr>
        <w:t xml:space="preserve">
      </w:t>
      </w:r>
      <w:r>
        <w:rPr>
          <w:rFonts w:ascii="Times New Roman"/>
          <w:b/>
          <w:i w:val="false"/>
          <w:color w:val="000000"/>
          <w:sz w:val="28"/>
        </w:rPr>
        <w:t>21.7.</w:t>
      </w:r>
      <w:r>
        <w:rPr>
          <w:rFonts w:ascii="Times New Roman"/>
          <w:b w:val="false"/>
          <w:i w:val="false"/>
          <w:color w:val="000000"/>
          <w:sz w:val="28"/>
        </w:rPr>
        <w:t xml:space="preserve"> </w:t>
      </w:r>
      <w:r>
        <w:rPr>
          <w:rFonts w:ascii="Times New Roman"/>
          <w:b/>
          <w:i w:val="false"/>
          <w:color w:val="000000"/>
          <w:sz w:val="28"/>
        </w:rPr>
        <w:t>Отказ</w:t>
      </w:r>
    </w:p>
    <w:bookmarkEnd w:id="1785"/>
    <w:bookmarkStart w:name="z1859" w:id="1786"/>
    <w:p>
      <w:pPr>
        <w:spacing w:after="0"/>
        <w:ind w:left="0"/>
        <w:jc w:val="both"/>
      </w:pPr>
      <w:r>
        <w:rPr>
          <w:rFonts w:ascii="Times New Roman"/>
          <w:b w:val="false"/>
          <w:i w:val="false"/>
          <w:color w:val="000000"/>
          <w:sz w:val="28"/>
        </w:rPr>
        <w:t>
      21.7.1. Никакое неисполнение или задержка любой из Сторон в осуществлении каких-либо ее прав или средств правовой защиты, предусмотренных настоящим Договором, не является отказом от них, и никакое единичное или частичное осуществление какого-либо права или средства правовой защиты не препятствует любому другому или дальнейшему осуществлению такого или любого другого права или средства правовой защиты.</w:t>
      </w:r>
    </w:p>
    <w:bookmarkEnd w:id="1786"/>
    <w:bookmarkStart w:name="z1860" w:id="1787"/>
    <w:p>
      <w:pPr>
        <w:spacing w:after="0"/>
        <w:ind w:left="0"/>
        <w:jc w:val="both"/>
      </w:pPr>
      <w:r>
        <w:rPr>
          <w:rFonts w:ascii="Times New Roman"/>
          <w:b w:val="false"/>
          <w:i w:val="false"/>
          <w:color w:val="000000"/>
          <w:sz w:val="28"/>
        </w:rPr>
        <w:t>
      21.7.2. Какой-либо отказ от нарушения настоящего Договора не устанавливает отказ от любого последующего его нарушения.</w:t>
      </w:r>
    </w:p>
    <w:bookmarkEnd w:id="1787"/>
    <w:bookmarkStart w:name="z1861" w:id="1788"/>
    <w:p>
      <w:pPr>
        <w:spacing w:after="0"/>
        <w:ind w:left="0"/>
        <w:jc w:val="both"/>
      </w:pPr>
      <w:r>
        <w:rPr>
          <w:rFonts w:ascii="Times New Roman"/>
          <w:b w:val="false"/>
          <w:i w:val="false"/>
          <w:color w:val="000000"/>
          <w:sz w:val="28"/>
        </w:rPr>
        <w:t xml:space="preserve">
      </w:t>
      </w:r>
      <w:r>
        <w:rPr>
          <w:rFonts w:ascii="Times New Roman"/>
          <w:b/>
          <w:i w:val="false"/>
          <w:color w:val="000000"/>
          <w:sz w:val="28"/>
        </w:rPr>
        <w:t>21.8.</w:t>
      </w:r>
      <w:r>
        <w:rPr>
          <w:rFonts w:ascii="Times New Roman"/>
          <w:b w:val="false"/>
          <w:i w:val="false"/>
          <w:color w:val="000000"/>
          <w:sz w:val="28"/>
        </w:rPr>
        <w:t xml:space="preserve"> </w:t>
      </w:r>
      <w:r>
        <w:rPr>
          <w:rFonts w:ascii="Times New Roman"/>
          <w:b/>
          <w:i w:val="false"/>
          <w:color w:val="000000"/>
          <w:sz w:val="28"/>
        </w:rPr>
        <w:t>Экземпляры и Юридическая Сил</w:t>
      </w:r>
      <w:r>
        <w:rPr>
          <w:rFonts w:ascii="Times New Roman"/>
          <w:b w:val="false"/>
          <w:i w:val="false"/>
          <w:color w:val="000000"/>
          <w:sz w:val="28"/>
        </w:rPr>
        <w:t>а</w:t>
      </w:r>
    </w:p>
    <w:bookmarkEnd w:id="1788"/>
    <w:bookmarkStart w:name="z1862" w:id="1789"/>
    <w:p>
      <w:pPr>
        <w:spacing w:after="0"/>
        <w:ind w:left="0"/>
        <w:jc w:val="both"/>
      </w:pPr>
      <w:r>
        <w:rPr>
          <w:rFonts w:ascii="Times New Roman"/>
          <w:b w:val="false"/>
          <w:i w:val="false"/>
          <w:color w:val="000000"/>
          <w:sz w:val="28"/>
        </w:rPr>
        <w:t xml:space="preserve">
      21.8.1. Настоящий Договор может быть заключен в любом количестве экземпляров по соглашению Сторон, все из которых, вместе взятые, представляют собой один и тот же документ. </w:t>
      </w:r>
    </w:p>
    <w:bookmarkEnd w:id="1789"/>
    <w:bookmarkStart w:name="z1863" w:id="1790"/>
    <w:p>
      <w:pPr>
        <w:spacing w:after="0"/>
        <w:ind w:left="0"/>
        <w:jc w:val="both"/>
      </w:pPr>
      <w:r>
        <w:rPr>
          <w:rFonts w:ascii="Times New Roman"/>
          <w:b w:val="false"/>
          <w:i w:val="false"/>
          <w:color w:val="000000"/>
          <w:sz w:val="28"/>
        </w:rPr>
        <w:t>
      21.8.2. Если настоящий Договор подписывается в двух экземплярах, он считается подписанным в день подписания первого экземпляра, и ссылки в настоящем Договоре на "дату настоящего Договора" должны толковаться соответственно.</w:t>
      </w:r>
    </w:p>
    <w:bookmarkEnd w:id="1790"/>
    <w:bookmarkStart w:name="z1864" w:id="1791"/>
    <w:p>
      <w:pPr>
        <w:spacing w:after="0"/>
        <w:ind w:left="0"/>
        <w:jc w:val="both"/>
      </w:pPr>
      <w:r>
        <w:rPr>
          <w:rFonts w:ascii="Times New Roman"/>
          <w:b w:val="false"/>
          <w:i w:val="false"/>
          <w:color w:val="000000"/>
          <w:sz w:val="28"/>
        </w:rPr>
        <w:t xml:space="preserve">
      </w:t>
      </w:r>
      <w:r>
        <w:rPr>
          <w:rFonts w:ascii="Times New Roman"/>
          <w:b/>
          <w:i w:val="false"/>
          <w:color w:val="000000"/>
          <w:sz w:val="28"/>
        </w:rPr>
        <w:t>21.9.</w:t>
      </w:r>
      <w:r>
        <w:rPr>
          <w:rFonts w:ascii="Times New Roman"/>
          <w:b w:val="false"/>
          <w:i w:val="false"/>
          <w:color w:val="000000"/>
          <w:sz w:val="28"/>
        </w:rPr>
        <w:t xml:space="preserve"> </w:t>
      </w:r>
      <w:r>
        <w:rPr>
          <w:rFonts w:ascii="Times New Roman"/>
          <w:b/>
          <w:i w:val="false"/>
          <w:color w:val="000000"/>
          <w:sz w:val="28"/>
        </w:rPr>
        <w:t>Права Третьих Лиц</w:t>
      </w:r>
    </w:p>
    <w:bookmarkEnd w:id="1791"/>
    <w:bookmarkStart w:name="z1865" w:id="1792"/>
    <w:p>
      <w:pPr>
        <w:spacing w:after="0"/>
        <w:ind w:left="0"/>
        <w:jc w:val="both"/>
      </w:pPr>
      <w:r>
        <w:rPr>
          <w:rFonts w:ascii="Times New Roman"/>
          <w:b w:val="false"/>
          <w:i w:val="false"/>
          <w:color w:val="000000"/>
          <w:sz w:val="28"/>
        </w:rPr>
        <w:t>
      Лицо, не являющееся Стороной настоящего Договора, не имеет права требовать исполнения каких-либо обязательств или положений, установленных настоящим Договором, или осуществлять какие-либо права, предоставленные по настоящему Договору, за исключением обязательств Правительства по настоящему Договору и (или) Соглашению об Инвестициях.</w:t>
      </w:r>
    </w:p>
    <w:bookmarkEnd w:id="1792"/>
    <w:bookmarkStart w:name="z1866" w:id="1793"/>
    <w:p>
      <w:pPr>
        <w:spacing w:after="0"/>
        <w:ind w:left="0"/>
        <w:jc w:val="both"/>
      </w:pPr>
      <w:r>
        <w:rPr>
          <w:rFonts w:ascii="Times New Roman"/>
          <w:b w:val="false"/>
          <w:i w:val="false"/>
          <w:color w:val="000000"/>
          <w:sz w:val="28"/>
        </w:rPr>
        <w:t>
      21.10. Применимое Право</w:t>
      </w:r>
    </w:p>
    <w:bookmarkEnd w:id="1793"/>
    <w:bookmarkStart w:name="z1867" w:id="1794"/>
    <w:p>
      <w:pPr>
        <w:spacing w:after="0"/>
        <w:ind w:left="0"/>
        <w:jc w:val="both"/>
      </w:pPr>
      <w:r>
        <w:rPr>
          <w:rFonts w:ascii="Times New Roman"/>
          <w:b w:val="false"/>
          <w:i w:val="false"/>
          <w:color w:val="000000"/>
          <w:sz w:val="28"/>
        </w:rPr>
        <w:t>
      Настоящий Договор регулируется Законодательством Республики Казахстан.</w:t>
      </w:r>
    </w:p>
    <w:bookmarkEnd w:id="1794"/>
    <w:bookmarkStart w:name="z1868" w:id="1795"/>
    <w:p>
      <w:pPr>
        <w:spacing w:after="0"/>
        <w:ind w:left="0"/>
        <w:jc w:val="both"/>
      </w:pPr>
      <w:r>
        <w:rPr>
          <w:rFonts w:ascii="Times New Roman"/>
          <w:b w:val="false"/>
          <w:i w:val="false"/>
          <w:color w:val="000000"/>
          <w:sz w:val="28"/>
        </w:rPr>
        <w:t>
      21.11. Версия на Английском Языке</w:t>
      </w:r>
    </w:p>
    <w:bookmarkEnd w:id="1795"/>
    <w:bookmarkStart w:name="z1869" w:id="1796"/>
    <w:p>
      <w:pPr>
        <w:spacing w:after="0"/>
        <w:ind w:left="0"/>
        <w:jc w:val="both"/>
      </w:pPr>
      <w:r>
        <w:rPr>
          <w:rFonts w:ascii="Times New Roman"/>
          <w:b w:val="false"/>
          <w:i w:val="false"/>
          <w:color w:val="000000"/>
          <w:sz w:val="28"/>
        </w:rPr>
        <w:t>
      Настоящий Договор составлен на казахском, английском и русском языках, и в случае каких-либо противоречий между его текстами на указанных языках, версия на английском языке будет иметь преимущественную силу.</w:t>
      </w:r>
    </w:p>
    <w:bookmarkEnd w:id="1796"/>
    <w:bookmarkStart w:name="z1870" w:id="1797"/>
    <w:p>
      <w:pPr>
        <w:spacing w:after="0"/>
        <w:ind w:left="0"/>
        <w:jc w:val="both"/>
      </w:pPr>
      <w:r>
        <w:rPr>
          <w:rFonts w:ascii="Times New Roman"/>
          <w:b w:val="false"/>
          <w:i w:val="false"/>
          <w:color w:val="000000"/>
          <w:sz w:val="28"/>
        </w:rPr>
        <w:t>
      21.12. Приложения</w:t>
      </w:r>
    </w:p>
    <w:bookmarkEnd w:id="1797"/>
    <w:bookmarkStart w:name="z1871" w:id="1798"/>
    <w:p>
      <w:pPr>
        <w:spacing w:after="0"/>
        <w:ind w:left="0"/>
        <w:jc w:val="both"/>
      </w:pPr>
      <w:r>
        <w:rPr>
          <w:rFonts w:ascii="Times New Roman"/>
          <w:b w:val="false"/>
          <w:i w:val="false"/>
          <w:color w:val="000000"/>
          <w:sz w:val="28"/>
        </w:rPr>
        <w:t>
      Приложения являются неотъемлемой частью настоящего Договора.</w:t>
      </w:r>
    </w:p>
    <w:bookmarkEnd w:id="1798"/>
    <w:bookmarkStart w:name="z1872" w:id="1799"/>
    <w:p>
      <w:pPr>
        <w:spacing w:after="0"/>
        <w:ind w:left="0"/>
        <w:jc w:val="both"/>
      </w:pPr>
      <w:r>
        <w:rPr>
          <w:rFonts w:ascii="Times New Roman"/>
          <w:b w:val="false"/>
          <w:i w:val="false"/>
          <w:color w:val="000000"/>
          <w:sz w:val="28"/>
        </w:rPr>
        <w:t xml:space="preserve">
      </w:t>
      </w:r>
      <w:r>
        <w:rPr>
          <w:rFonts w:ascii="Times New Roman"/>
          <w:b/>
          <w:i w:val="false"/>
          <w:color w:val="000000"/>
          <w:sz w:val="28"/>
        </w:rPr>
        <w:t>[Оставшаяся часть страницы оставлена пустой намеренно]</w:t>
      </w:r>
    </w:p>
    <w:bookmarkEnd w:id="1799"/>
    <w:bookmarkStart w:name="z1873" w:id="1800"/>
    <w:p>
      <w:pPr>
        <w:spacing w:after="0"/>
        <w:ind w:left="0"/>
        <w:jc w:val="both"/>
      </w:pPr>
      <w:r>
        <w:rPr>
          <w:rFonts w:ascii="Times New Roman"/>
          <w:b w:val="false"/>
          <w:i w:val="false"/>
          <w:color w:val="000000"/>
          <w:sz w:val="28"/>
        </w:rPr>
        <w:t xml:space="preserve">
      </w:t>
      </w:r>
      <w:r>
        <w:rPr>
          <w:rFonts w:ascii="Times New Roman"/>
          <w:b/>
          <w:i w:val="false"/>
          <w:color w:val="000000"/>
          <w:sz w:val="28"/>
        </w:rPr>
        <w:t>В ПОДТВЕРЖДЕНИЕ ЧЕГО</w:t>
      </w:r>
      <w:r>
        <w:rPr>
          <w:rFonts w:ascii="Times New Roman"/>
          <w:b w:val="false"/>
          <w:i w:val="false"/>
          <w:color w:val="000000"/>
          <w:sz w:val="28"/>
        </w:rPr>
        <w:t xml:space="preserve"> настоящий Договор был подписан на дату, указанную в начале Договора.</w:t>
      </w:r>
    </w:p>
    <w:bookmarkEnd w:id="1800"/>
    <w:bookmarkStart w:name="z1874" w:id="1801"/>
    <w:p>
      <w:pPr>
        <w:spacing w:after="0"/>
        <w:ind w:left="0"/>
        <w:jc w:val="both"/>
      </w:pPr>
      <w:r>
        <w:rPr>
          <w:rFonts w:ascii="Times New Roman"/>
          <w:b w:val="false"/>
          <w:i w:val="false"/>
          <w:color w:val="000000"/>
          <w:sz w:val="28"/>
        </w:rPr>
        <w:t>
      От имени и по поручению</w:t>
      </w:r>
    </w:p>
    <w:bookmarkEnd w:id="1801"/>
    <w:bookmarkStart w:name="z1875" w:id="1802"/>
    <w:p>
      <w:pPr>
        <w:spacing w:after="0"/>
        <w:ind w:left="0"/>
        <w:jc w:val="both"/>
      </w:pPr>
      <w:r>
        <w:rPr>
          <w:rFonts w:ascii="Times New Roman"/>
          <w:b w:val="false"/>
          <w:i w:val="false"/>
          <w:color w:val="000000"/>
          <w:sz w:val="28"/>
        </w:rPr>
        <w:t xml:space="preserve">
      </w:t>
      </w:r>
      <w:r>
        <w:rPr>
          <w:rFonts w:ascii="Times New Roman"/>
          <w:b/>
          <w:i w:val="false"/>
          <w:color w:val="000000"/>
          <w:sz w:val="28"/>
        </w:rPr>
        <w:t>ТОО "PAVLODAR GREEN ENERGY"</w:t>
      </w:r>
      <w:r>
        <w:rPr>
          <w:rFonts w:ascii="Times New Roman"/>
          <w:b w:val="false"/>
          <w:i w:val="false"/>
          <w:color w:val="000000"/>
          <w:sz w:val="28"/>
        </w:rPr>
        <w:t xml:space="preserve"> (в качестве Продавца)</w:t>
      </w:r>
    </w:p>
    <w:bookmarkEnd w:id="1802"/>
    <w:bookmarkStart w:name="z1876" w:id="1803"/>
    <w:p>
      <w:pPr>
        <w:spacing w:after="0"/>
        <w:ind w:left="0"/>
        <w:jc w:val="both"/>
      </w:pPr>
      <w:r>
        <w:rPr>
          <w:rFonts w:ascii="Times New Roman"/>
          <w:b w:val="false"/>
          <w:i w:val="false"/>
          <w:color w:val="000000"/>
          <w:sz w:val="28"/>
        </w:rPr>
        <w:t>
      ______________</w:t>
      </w:r>
    </w:p>
    <w:bookmarkEnd w:id="1803"/>
    <w:bookmarkStart w:name="z1877" w:id="1804"/>
    <w:p>
      <w:pPr>
        <w:spacing w:after="0"/>
        <w:ind w:left="0"/>
        <w:jc w:val="both"/>
      </w:pPr>
      <w:r>
        <w:rPr>
          <w:rFonts w:ascii="Times New Roman"/>
          <w:b w:val="false"/>
          <w:i w:val="false"/>
          <w:color w:val="000000"/>
          <w:sz w:val="28"/>
        </w:rPr>
        <w:t xml:space="preserve">
      ФИО: </w:t>
      </w:r>
    </w:p>
    <w:bookmarkEnd w:id="1804"/>
    <w:bookmarkStart w:name="z1878" w:id="1805"/>
    <w:p>
      <w:pPr>
        <w:spacing w:after="0"/>
        <w:ind w:left="0"/>
        <w:jc w:val="both"/>
      </w:pPr>
      <w:r>
        <w:rPr>
          <w:rFonts w:ascii="Times New Roman"/>
          <w:b w:val="false"/>
          <w:i w:val="false"/>
          <w:color w:val="000000"/>
          <w:sz w:val="28"/>
        </w:rPr>
        <w:t xml:space="preserve">
      Должность: </w:t>
      </w:r>
    </w:p>
    <w:bookmarkEnd w:id="1805"/>
    <w:bookmarkStart w:name="z1879" w:id="1806"/>
    <w:p>
      <w:pPr>
        <w:spacing w:after="0"/>
        <w:ind w:left="0"/>
        <w:jc w:val="both"/>
      </w:pPr>
      <w:r>
        <w:rPr>
          <w:rFonts w:ascii="Times New Roman"/>
          <w:b w:val="false"/>
          <w:i w:val="false"/>
          <w:color w:val="000000"/>
          <w:sz w:val="28"/>
        </w:rPr>
        <w:t>
      От имени и по поручению</w:t>
      </w:r>
    </w:p>
    <w:bookmarkEnd w:id="1806"/>
    <w:bookmarkStart w:name="z1880" w:id="180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ТОВАРИЩЕСТВА С ОГРАНИЧЕННОЙ ОТВЕТСТВЕННОСТЬЮ "РАСЧЕТНО-ФИНАНСОВЫЙ ЦЕНТР ПО ПОДДЕРЖКЕ ВОЗОБНОВЛЯЕМЫХ ИСТОЧНИКОВ ЭНЕРГИИ" </w:t>
      </w:r>
      <w:r>
        <w:rPr>
          <w:rFonts w:ascii="Times New Roman"/>
          <w:b w:val="false"/>
          <w:i w:val="false"/>
          <w:color w:val="000000"/>
          <w:sz w:val="28"/>
        </w:rPr>
        <w:t>(в качестве Покупателя)</w:t>
      </w:r>
    </w:p>
    <w:bookmarkEnd w:id="1807"/>
    <w:bookmarkStart w:name="z1881" w:id="1808"/>
    <w:p>
      <w:pPr>
        <w:spacing w:after="0"/>
        <w:ind w:left="0"/>
        <w:jc w:val="both"/>
      </w:pPr>
      <w:r>
        <w:rPr>
          <w:rFonts w:ascii="Times New Roman"/>
          <w:b w:val="false"/>
          <w:i w:val="false"/>
          <w:color w:val="000000"/>
          <w:sz w:val="28"/>
        </w:rPr>
        <w:t>
      ______________</w:t>
      </w:r>
    </w:p>
    <w:bookmarkEnd w:id="1808"/>
    <w:bookmarkStart w:name="z1882" w:id="1809"/>
    <w:p>
      <w:pPr>
        <w:spacing w:after="0"/>
        <w:ind w:left="0"/>
        <w:jc w:val="both"/>
      </w:pPr>
      <w:r>
        <w:rPr>
          <w:rFonts w:ascii="Times New Roman"/>
          <w:b w:val="false"/>
          <w:i w:val="false"/>
          <w:color w:val="000000"/>
          <w:sz w:val="28"/>
        </w:rPr>
        <w:t xml:space="preserve">
      ФИО: </w:t>
      </w:r>
    </w:p>
    <w:bookmarkEnd w:id="1809"/>
    <w:bookmarkStart w:name="z1883" w:id="1810"/>
    <w:p>
      <w:pPr>
        <w:spacing w:after="0"/>
        <w:ind w:left="0"/>
        <w:jc w:val="both"/>
      </w:pPr>
      <w:r>
        <w:rPr>
          <w:rFonts w:ascii="Times New Roman"/>
          <w:b w:val="false"/>
          <w:i w:val="false"/>
          <w:color w:val="000000"/>
          <w:sz w:val="28"/>
        </w:rPr>
        <w:t>
      Должность: Генеральный директор</w:t>
      </w:r>
    </w:p>
    <w:bookmarkEnd w:id="1810"/>
    <w:bookmarkStart w:name="z1884" w:id="1811"/>
    <w:p>
      <w:pPr>
        <w:spacing w:after="0"/>
        <w:ind w:left="0"/>
        <w:jc w:val="left"/>
      </w:pPr>
      <w:r>
        <w:rPr>
          <w:rFonts w:ascii="Times New Roman"/>
          <w:b/>
          <w:i w:val="false"/>
          <w:color w:val="000000"/>
        </w:rPr>
        <w:t xml:space="preserve"> Приложения</w:t>
      </w:r>
    </w:p>
    <w:bookmarkEnd w:id="1811"/>
    <w:bookmarkStart w:name="z1885" w:id="1812"/>
    <w:p>
      <w:pPr>
        <w:spacing w:after="0"/>
        <w:ind w:left="0"/>
        <w:jc w:val="both"/>
      </w:pPr>
      <w:r>
        <w:rPr>
          <w:rFonts w:ascii="Times New Roman"/>
          <w:b w:val="false"/>
          <w:i w:val="false"/>
          <w:color w:val="000000"/>
          <w:sz w:val="28"/>
        </w:rPr>
        <w:t>
      Приложение 1: Информация о Проекте</w:t>
      </w:r>
    </w:p>
    <w:bookmarkEnd w:id="1812"/>
    <w:bookmarkStart w:name="z1886" w:id="1813"/>
    <w:p>
      <w:pPr>
        <w:spacing w:after="0"/>
        <w:ind w:left="0"/>
        <w:jc w:val="both"/>
      </w:pPr>
      <w:r>
        <w:rPr>
          <w:rFonts w:ascii="Times New Roman"/>
          <w:b w:val="false"/>
          <w:i w:val="false"/>
          <w:color w:val="000000"/>
          <w:sz w:val="28"/>
        </w:rPr>
        <w:t>
      Приложение 2: Предварительные Условия Даты Вступления в Силу</w:t>
      </w:r>
    </w:p>
    <w:bookmarkEnd w:id="1813"/>
    <w:bookmarkStart w:name="z1887" w:id="1814"/>
    <w:p>
      <w:pPr>
        <w:spacing w:after="0"/>
        <w:ind w:left="0"/>
        <w:jc w:val="both"/>
      </w:pPr>
      <w:r>
        <w:rPr>
          <w:rFonts w:ascii="Times New Roman"/>
          <w:b w:val="false"/>
          <w:i w:val="false"/>
          <w:color w:val="000000"/>
          <w:sz w:val="28"/>
        </w:rPr>
        <w:t>
      Приложение 3: Расчет Платежей</w:t>
      </w:r>
    </w:p>
    <w:bookmarkEnd w:id="1814"/>
    <w:bookmarkStart w:name="z1888" w:id="1815"/>
    <w:p>
      <w:pPr>
        <w:spacing w:after="0"/>
        <w:ind w:left="0"/>
        <w:jc w:val="both"/>
      </w:pPr>
      <w:r>
        <w:rPr>
          <w:rFonts w:ascii="Times New Roman"/>
          <w:b w:val="false"/>
          <w:i w:val="false"/>
          <w:color w:val="000000"/>
          <w:sz w:val="28"/>
        </w:rPr>
        <w:t>
      Приложение 4: Минимальные Требования к Страхованию</w:t>
      </w:r>
    </w:p>
    <w:bookmarkEnd w:id="1815"/>
    <w:bookmarkStart w:name="z1889" w:id="1816"/>
    <w:p>
      <w:pPr>
        <w:spacing w:after="0"/>
        <w:ind w:left="0"/>
        <w:jc w:val="both"/>
      </w:pPr>
      <w:r>
        <w:rPr>
          <w:rFonts w:ascii="Times New Roman"/>
          <w:b w:val="false"/>
          <w:i w:val="false"/>
          <w:color w:val="000000"/>
          <w:sz w:val="28"/>
        </w:rPr>
        <w:t>
      Приложение 5: Условия Аккредитива</w:t>
      </w:r>
    </w:p>
    <w:bookmarkEnd w:id="1816"/>
    <w:bookmarkStart w:name="z1890" w:id="1817"/>
    <w:p>
      <w:pPr>
        <w:spacing w:after="0"/>
        <w:ind w:left="0"/>
        <w:jc w:val="both"/>
      </w:pPr>
      <w:r>
        <w:rPr>
          <w:rFonts w:ascii="Times New Roman"/>
          <w:b w:val="false"/>
          <w:i w:val="false"/>
          <w:color w:val="000000"/>
          <w:sz w:val="28"/>
        </w:rPr>
        <w:t>
      Приложение 6: Условия обеспечения исполнения обязательств Продавца</w:t>
      </w:r>
    </w:p>
    <w:bookmarkEnd w:id="1817"/>
    <w:bookmarkStart w:name="z1891" w:id="1818"/>
    <w:p>
      <w:pPr>
        <w:spacing w:after="0"/>
        <w:ind w:left="0"/>
        <w:jc w:val="left"/>
      </w:pPr>
      <w:r>
        <w:rPr>
          <w:rFonts w:ascii="Times New Roman"/>
          <w:b/>
          <w:i w:val="false"/>
          <w:color w:val="000000"/>
        </w:rPr>
        <w:t xml:space="preserve"> ПРИЛОЖЕНИЕ 1 </w:t>
      </w:r>
      <w:r>
        <w:br/>
      </w:r>
      <w:r>
        <w:rPr>
          <w:rFonts w:ascii="Times New Roman"/>
          <w:b/>
          <w:i w:val="false"/>
          <w:color w:val="000000"/>
        </w:rPr>
        <w:t>ИНФОРМАЦИЯ ПО ПРОЕКТУ</w:t>
      </w:r>
    </w:p>
    <w:bookmarkEnd w:id="1818"/>
    <w:bookmarkStart w:name="z1892" w:id="1819"/>
    <w:p>
      <w:pPr>
        <w:spacing w:after="0"/>
        <w:ind w:left="0"/>
        <w:jc w:val="both"/>
      </w:pPr>
      <w:r>
        <w:rPr>
          <w:rFonts w:ascii="Times New Roman"/>
          <w:b w:val="false"/>
          <w:i w:val="false"/>
          <w:color w:val="000000"/>
          <w:sz w:val="28"/>
        </w:rPr>
        <w:t>
      Часть A – Информация о Продавце</w:t>
      </w:r>
    </w:p>
    <w:bookmarkEnd w:id="181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Продавца:</w:t>
            </w:r>
          </w:p>
        </w:tc>
        <w:tc>
          <w:tcPr>
            <w:tcW w:w="4100" w:type="dxa"/>
            <w:tcBorders/>
            <w:tcMar>
              <w:top w:w="15" w:type="dxa"/>
              <w:left w:w="15" w:type="dxa"/>
              <w:bottom w:w="15" w:type="dxa"/>
              <w:right w:w="15" w:type="dxa"/>
            </w:tcMar>
            <w:vAlign w:val="center"/>
          </w:tcPr>
          <w:bookmarkStart w:name="z1893" w:id="1820"/>
          <w:p>
            <w:pPr>
              <w:spacing w:after="20"/>
              <w:ind w:left="20"/>
              <w:jc w:val="both"/>
            </w:pPr>
            <w:r>
              <w:rPr>
                <w:rFonts w:ascii="Times New Roman"/>
                <w:b w:val="false"/>
                <w:i w:val="false"/>
                <w:color w:val="000000"/>
                <w:sz w:val="20"/>
              </w:rPr>
              <w:t>
Наименование: ТОО "Pavlodar Green Energy"</w:t>
            </w:r>
          </w:p>
          <w:bookmarkEnd w:id="1820"/>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Продавца для уведомления:</w:t>
            </w:r>
          </w:p>
        </w:tc>
        <w:tc>
          <w:tcPr>
            <w:tcW w:w="4100" w:type="dxa"/>
            <w:tcBorders/>
            <w:tcMar>
              <w:top w:w="15" w:type="dxa"/>
              <w:left w:w="15" w:type="dxa"/>
              <w:bottom w:w="15" w:type="dxa"/>
              <w:right w:w="15" w:type="dxa"/>
            </w:tcMar>
            <w:vAlign w:val="center"/>
          </w:tcPr>
          <w:bookmarkStart w:name="z1894" w:id="1821"/>
          <w:p>
            <w:pPr>
              <w:spacing w:after="20"/>
              <w:ind w:left="20"/>
              <w:jc w:val="both"/>
            </w:pPr>
            <w:r>
              <w:rPr>
                <w:rFonts w:ascii="Times New Roman"/>
                <w:b w:val="false"/>
                <w:i w:val="false"/>
                <w:color w:val="000000"/>
                <w:sz w:val="20"/>
              </w:rPr>
              <w:t xml:space="preserve">
Адрес: </w:t>
            </w:r>
          </w:p>
          <w:bookmarkEnd w:id="1821"/>
          <w:bookmarkStart w:name="z1895" w:id="1822"/>
          <w:p>
            <w:pPr>
              <w:spacing w:after="20"/>
              <w:ind w:left="20"/>
              <w:jc w:val="both"/>
            </w:pPr>
            <w:r>
              <w:rPr>
                <w:rFonts w:ascii="Times New Roman"/>
                <w:b w:val="false"/>
                <w:i w:val="false"/>
                <w:color w:val="000000"/>
                <w:sz w:val="20"/>
              </w:rPr>
              <w:t>
Адрес электронной почты: ccheng@cpibj.com.cn</w:t>
            </w:r>
          </w:p>
          <w:bookmarkEnd w:id="1822"/>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896" w:id="1823"/>
    <w:p>
      <w:pPr>
        <w:spacing w:after="0"/>
        <w:ind w:left="0"/>
        <w:jc w:val="both"/>
      </w:pPr>
      <w:r>
        <w:rPr>
          <w:rFonts w:ascii="Times New Roman"/>
          <w:b w:val="false"/>
          <w:i w:val="false"/>
          <w:color w:val="000000"/>
          <w:sz w:val="28"/>
        </w:rPr>
        <w:t>
      Часть B – Информация о Покупателе</w:t>
      </w:r>
    </w:p>
    <w:bookmarkEnd w:id="182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Покупателя:</w:t>
            </w:r>
          </w:p>
        </w:tc>
        <w:tc>
          <w:tcPr>
            <w:tcW w:w="4100" w:type="dxa"/>
            <w:tcBorders/>
            <w:tcMar>
              <w:top w:w="15" w:type="dxa"/>
              <w:left w:w="15" w:type="dxa"/>
              <w:bottom w:w="15" w:type="dxa"/>
              <w:right w:w="15" w:type="dxa"/>
            </w:tcMar>
            <w:vAlign w:val="center"/>
          </w:tcPr>
          <w:bookmarkStart w:name="z1897" w:id="1824"/>
          <w:p>
            <w:pPr>
              <w:spacing w:after="20"/>
              <w:ind w:left="20"/>
              <w:jc w:val="both"/>
            </w:pPr>
            <w:r>
              <w:rPr>
                <w:rFonts w:ascii="Times New Roman"/>
                <w:b w:val="false"/>
                <w:i w:val="false"/>
                <w:color w:val="000000"/>
                <w:sz w:val="20"/>
              </w:rPr>
              <w:t xml:space="preserve">
Наименование: ТОО "Расчетно-финансовый центр по поддержке возобновляемых источников энергии" </w:t>
            </w:r>
          </w:p>
          <w:bookmarkEnd w:id="1824"/>
          <w:bookmarkStart w:name="z1898" w:id="1825"/>
          <w:p>
            <w:pPr>
              <w:spacing w:after="20"/>
              <w:ind w:left="20"/>
              <w:jc w:val="both"/>
            </w:pPr>
            <w:r>
              <w:rPr>
                <w:rFonts w:ascii="Times New Roman"/>
                <w:b w:val="false"/>
                <w:i w:val="false"/>
                <w:color w:val="000000"/>
                <w:sz w:val="20"/>
              </w:rPr>
              <w:t>
Страна учреждения: Республика Казахстан</w:t>
            </w:r>
          </w:p>
          <w:bookmarkEnd w:id="1825"/>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Покупателя для уведомления:</w:t>
            </w:r>
          </w:p>
        </w:tc>
        <w:tc>
          <w:tcPr>
            <w:tcW w:w="4100" w:type="dxa"/>
            <w:tcBorders/>
            <w:tcMar>
              <w:top w:w="15" w:type="dxa"/>
              <w:left w:w="15" w:type="dxa"/>
              <w:bottom w:w="15" w:type="dxa"/>
              <w:right w:w="15" w:type="dxa"/>
            </w:tcMar>
            <w:vAlign w:val="center"/>
          </w:tcPr>
          <w:bookmarkStart w:name="z1899" w:id="1826"/>
          <w:p>
            <w:pPr>
              <w:spacing w:after="20"/>
              <w:ind w:left="20"/>
              <w:jc w:val="both"/>
            </w:pPr>
            <w:r>
              <w:rPr>
                <w:rFonts w:ascii="Times New Roman"/>
                <w:b w:val="false"/>
                <w:i w:val="false"/>
                <w:color w:val="000000"/>
                <w:sz w:val="20"/>
              </w:rPr>
              <w:t>
Адрес: Республика Казахстан, г.Астана, 010010, пр. Тәуелсіздік 59, здание АО "KEGOC", оф. 0822</w:t>
            </w:r>
          </w:p>
          <w:bookmarkEnd w:id="1826"/>
          <w:bookmarkStart w:name="z1900" w:id="1827"/>
          <w:p>
            <w:pPr>
              <w:spacing w:after="20"/>
              <w:ind w:left="20"/>
              <w:jc w:val="both"/>
            </w:pPr>
            <w:r>
              <w:rPr>
                <w:rFonts w:ascii="Times New Roman"/>
                <w:b w:val="false"/>
                <w:i w:val="false"/>
                <w:color w:val="000000"/>
                <w:sz w:val="20"/>
              </w:rPr>
              <w:t>
Адрес электронной почты:</w:t>
            </w:r>
          </w:p>
          <w:bookmarkEnd w:id="1827"/>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901" w:id="1828"/>
    <w:p>
      <w:pPr>
        <w:spacing w:after="0"/>
        <w:ind w:left="0"/>
        <w:jc w:val="both"/>
      </w:pPr>
      <w:r>
        <w:rPr>
          <w:rFonts w:ascii="Times New Roman"/>
          <w:b w:val="false"/>
          <w:i w:val="false"/>
          <w:color w:val="000000"/>
          <w:sz w:val="28"/>
        </w:rPr>
        <w:t>
      Часть C – Акционеры</w:t>
      </w:r>
    </w:p>
    <w:bookmarkEnd w:id="18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 w:id="1829"/>
          <w:p>
            <w:pPr>
              <w:spacing w:after="20"/>
              <w:ind w:left="20"/>
              <w:jc w:val="both"/>
            </w:pPr>
            <w:r>
              <w:rPr>
                <w:rFonts w:ascii="Times New Roman"/>
                <w:b w:val="false"/>
                <w:i w:val="false"/>
                <w:color w:val="000000"/>
                <w:sz w:val="20"/>
              </w:rPr>
              <w:t>
Частная компания Astana Green Energy Holding</w:t>
            </w:r>
          </w:p>
          <w:bookmarkEnd w:id="1829"/>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903" w:id="1830"/>
    <w:p>
      <w:pPr>
        <w:spacing w:after="0"/>
        <w:ind w:left="0"/>
        <w:jc w:val="both"/>
      </w:pPr>
      <w:r>
        <w:rPr>
          <w:rFonts w:ascii="Times New Roman"/>
          <w:b w:val="false"/>
          <w:i w:val="false"/>
          <w:color w:val="000000"/>
          <w:sz w:val="28"/>
        </w:rPr>
        <w:t>
      Часть D – Спонсоры</w:t>
      </w:r>
    </w:p>
    <w:bookmarkEnd w:id="18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CPIH Netherlands B.V.</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Green Power PLC</w:t>
            </w:r>
          </w:p>
        </w:tc>
      </w:tr>
    </w:tbl>
    <w:p>
      <w:pPr>
        <w:spacing w:after="0"/>
        <w:ind w:left="0"/>
        <w:jc w:val="left"/>
      </w:pPr>
      <w:r>
        <w:br/>
      </w:r>
      <w:r>
        <w:rPr>
          <w:rFonts w:ascii="Times New Roman"/>
          <w:b w:val="false"/>
          <w:i w:val="false"/>
          <w:color w:val="000000"/>
          <w:sz w:val="28"/>
        </w:rPr>
        <w:t>
</w:t>
      </w:r>
    </w:p>
    <w:p>
      <w:pPr>
        <w:spacing w:after="0"/>
        <w:ind w:left="0"/>
        <w:jc w:val="both"/>
      </w:pPr>
      <w:bookmarkStart w:name="z1904" w:id="1831"/>
      <w:r>
        <w:rPr>
          <w:rFonts w:ascii="Times New Roman"/>
          <w:b w:val="false"/>
          <w:i w:val="false"/>
          <w:color w:val="000000"/>
          <w:sz w:val="28"/>
        </w:rPr>
        <w:t xml:space="preserve">
      </w:t>
      </w:r>
      <w:r>
        <w:rPr>
          <w:rFonts w:ascii="Times New Roman"/>
          <w:b/>
          <w:i w:val="false"/>
          <w:color w:val="000000"/>
          <w:sz w:val="28"/>
        </w:rPr>
        <w:t xml:space="preserve">Приложение 2 </w:t>
      </w:r>
    </w:p>
    <w:bookmarkEnd w:id="1831"/>
    <w:p>
      <w:pPr>
        <w:spacing w:after="0"/>
        <w:ind w:left="0"/>
        <w:jc w:val="both"/>
      </w:pPr>
      <w:r>
        <w:rPr>
          <w:rFonts w:ascii="Times New Roman"/>
          <w:b/>
          <w:i w:val="false"/>
          <w:color w:val="000000"/>
          <w:sz w:val="28"/>
        </w:rPr>
        <w:t>ПРЕДВАРИТЕЛЬНЫЕ условия ДАТЫ вступления в силу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Условие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Лица, подписывающие документ (если применимо)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Ответственность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Ратификация МПС Правительством.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Правительство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Правительство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Заключение Соглашения об Инвестициях между Продавцом и Правительством.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1832"/>
          <w:p>
            <w:pPr>
              <w:spacing w:after="20"/>
              <w:ind w:left="20"/>
              <w:jc w:val="both"/>
            </w:pPr>
            <w:r>
              <w:rPr>
                <w:rFonts w:ascii="Times New Roman"/>
                <w:b w:val="false"/>
                <w:i w:val="false"/>
                <w:color w:val="000000"/>
                <w:sz w:val="20"/>
              </w:rPr>
              <w:t>
</w:t>
            </w:r>
            <w:r>
              <w:rPr>
                <w:rFonts w:ascii="Times New Roman"/>
                <w:b/>
                <w:i w:val="false"/>
                <w:color w:val="000000"/>
                <w:sz w:val="20"/>
              </w:rPr>
              <w:t>Продавец</w:t>
            </w:r>
          </w:p>
          <w:bookmarkEnd w:id="1832"/>
          <w:p>
            <w:pPr>
              <w:spacing w:after="20"/>
              <w:ind w:left="20"/>
              <w:jc w:val="both"/>
            </w:pPr>
            <w:r>
              <w:rPr>
                <w:rFonts w:ascii="Times New Roman"/>
                <w:b w:val="false"/>
                <w:i w:val="false"/>
                <w:color w:val="000000"/>
                <w:sz w:val="20"/>
              </w:rPr>
              <w:t>
</w:t>
            </w:r>
            <w:r>
              <w:rPr>
                <w:rFonts w:ascii="Times New Roman"/>
                <w:b/>
                <w:i w:val="false"/>
                <w:color w:val="000000"/>
                <w:sz w:val="20"/>
              </w:rPr>
              <w:t>Правительство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 w:id="1833"/>
          <w:p>
            <w:pPr>
              <w:spacing w:after="20"/>
              <w:ind w:left="20"/>
              <w:jc w:val="both"/>
            </w:pPr>
            <w:r>
              <w:rPr>
                <w:rFonts w:ascii="Times New Roman"/>
                <w:b w:val="false"/>
                <w:i w:val="false"/>
                <w:color w:val="000000"/>
                <w:sz w:val="20"/>
              </w:rPr>
              <w:t>
</w:t>
            </w:r>
            <w:r>
              <w:rPr>
                <w:rFonts w:ascii="Times New Roman"/>
                <w:b/>
                <w:i w:val="false"/>
                <w:color w:val="000000"/>
                <w:sz w:val="20"/>
              </w:rPr>
              <w:t>Продавец</w:t>
            </w:r>
          </w:p>
          <w:bookmarkEnd w:id="1833"/>
          <w:p>
            <w:pPr>
              <w:spacing w:after="20"/>
              <w:ind w:left="20"/>
              <w:jc w:val="both"/>
            </w:pPr>
            <w:r>
              <w:rPr>
                <w:rFonts w:ascii="Times New Roman"/>
                <w:b w:val="false"/>
                <w:i w:val="false"/>
                <w:color w:val="000000"/>
                <w:sz w:val="20"/>
              </w:rPr>
              <w:t>
</w:t>
            </w:r>
            <w:r>
              <w:rPr>
                <w:rFonts w:ascii="Times New Roman"/>
                <w:b/>
                <w:i w:val="false"/>
                <w:color w:val="000000"/>
                <w:sz w:val="20"/>
              </w:rPr>
              <w:t>Правительство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Заключение Договора аренды Земельного Участка между Продавцом и Акиматом Павлодарской области на условиях, удовлетворяющих Продавца, а также подписание и выдача актов приема-передачи, регистрация прав на землю в соответствующих органах для обеспечения его действительности.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 w:id="1834"/>
          <w:p>
            <w:pPr>
              <w:spacing w:after="20"/>
              <w:ind w:left="20"/>
              <w:jc w:val="both"/>
            </w:pPr>
            <w:r>
              <w:rPr>
                <w:rFonts w:ascii="Times New Roman"/>
                <w:b w:val="false"/>
                <w:i w:val="false"/>
                <w:color w:val="000000"/>
                <w:sz w:val="20"/>
              </w:rPr>
              <w:t>
</w:t>
            </w:r>
            <w:r>
              <w:rPr>
                <w:rFonts w:ascii="Times New Roman"/>
                <w:b/>
                <w:i w:val="false"/>
                <w:color w:val="000000"/>
                <w:sz w:val="20"/>
              </w:rPr>
              <w:t>Продавец</w:t>
            </w:r>
          </w:p>
          <w:bookmarkEnd w:id="1834"/>
          <w:p>
            <w:pPr>
              <w:spacing w:after="20"/>
              <w:ind w:left="20"/>
              <w:jc w:val="both"/>
            </w:pPr>
            <w:r>
              <w:rPr>
                <w:rFonts w:ascii="Times New Roman"/>
                <w:b w:val="false"/>
                <w:i w:val="false"/>
                <w:color w:val="000000"/>
                <w:sz w:val="20"/>
              </w:rPr>
              <w:t>
</w:t>
            </w:r>
            <w:r>
              <w:rPr>
                <w:rFonts w:ascii="Times New Roman"/>
                <w:b/>
                <w:i w:val="false"/>
                <w:color w:val="000000"/>
                <w:sz w:val="20"/>
              </w:rPr>
              <w:t>Акимат Павлодарской области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 w:id="1835"/>
          <w:p>
            <w:pPr>
              <w:spacing w:after="20"/>
              <w:ind w:left="20"/>
              <w:jc w:val="both"/>
            </w:pPr>
            <w:r>
              <w:rPr>
                <w:rFonts w:ascii="Times New Roman"/>
                <w:b w:val="false"/>
                <w:i w:val="false"/>
                <w:color w:val="000000"/>
                <w:sz w:val="20"/>
              </w:rPr>
              <w:t>
</w:t>
            </w:r>
            <w:r>
              <w:rPr>
                <w:rFonts w:ascii="Times New Roman"/>
                <w:b/>
                <w:i w:val="false"/>
                <w:color w:val="000000"/>
                <w:sz w:val="20"/>
              </w:rPr>
              <w:t>Правительство</w:t>
            </w:r>
          </w:p>
          <w:bookmarkEnd w:id="1835"/>
          <w:p>
            <w:pPr>
              <w:spacing w:after="20"/>
              <w:ind w:left="20"/>
              <w:jc w:val="both"/>
            </w:pPr>
            <w:r>
              <w:rPr>
                <w:rFonts w:ascii="Times New Roman"/>
                <w:b w:val="false"/>
                <w:i w:val="false"/>
                <w:color w:val="000000"/>
                <w:sz w:val="20"/>
              </w:rPr>
              <w:t>
</w:t>
            </w:r>
            <w:r>
              <w:rPr>
                <w:rFonts w:ascii="Times New Roman"/>
                <w:b/>
                <w:i w:val="false"/>
                <w:color w:val="000000"/>
                <w:sz w:val="20"/>
              </w:rPr>
              <w:t>Продавец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Заключение Прямого Соглашения между Покупателем, Продавцом и Финансирующими Сторонами.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 w:id="1836"/>
          <w:p>
            <w:pPr>
              <w:spacing w:after="20"/>
              <w:ind w:left="20"/>
              <w:jc w:val="both"/>
            </w:pPr>
            <w:r>
              <w:rPr>
                <w:rFonts w:ascii="Times New Roman"/>
                <w:b w:val="false"/>
                <w:i w:val="false"/>
                <w:color w:val="000000"/>
                <w:sz w:val="20"/>
              </w:rPr>
              <w:t>
</w:t>
            </w:r>
            <w:r>
              <w:rPr>
                <w:rFonts w:ascii="Times New Roman"/>
                <w:b/>
                <w:i w:val="false"/>
                <w:color w:val="000000"/>
                <w:sz w:val="20"/>
              </w:rPr>
              <w:t>Продавец</w:t>
            </w:r>
          </w:p>
          <w:bookmarkEnd w:id="1836"/>
          <w:bookmarkStart w:name="z1910" w:id="1837"/>
          <w:p>
            <w:pPr>
              <w:spacing w:after="20"/>
              <w:ind w:left="20"/>
              <w:jc w:val="both"/>
            </w:pPr>
            <w:r>
              <w:rPr>
                <w:rFonts w:ascii="Times New Roman"/>
                <w:b w:val="false"/>
                <w:i w:val="false"/>
                <w:color w:val="000000"/>
                <w:sz w:val="20"/>
              </w:rPr>
              <w:t>
</w:t>
            </w:r>
            <w:r>
              <w:rPr>
                <w:rFonts w:ascii="Times New Roman"/>
                <w:b/>
                <w:i w:val="false"/>
                <w:color w:val="000000"/>
                <w:sz w:val="20"/>
              </w:rPr>
              <w:t>Покупатель</w:t>
            </w:r>
          </w:p>
          <w:bookmarkEnd w:id="1837"/>
          <w:p>
            <w:pPr>
              <w:spacing w:after="20"/>
              <w:ind w:left="20"/>
              <w:jc w:val="both"/>
            </w:pPr>
            <w:r>
              <w:rPr>
                <w:rFonts w:ascii="Times New Roman"/>
                <w:b w:val="false"/>
                <w:i w:val="false"/>
                <w:color w:val="000000"/>
                <w:sz w:val="20"/>
              </w:rPr>
              <w:t>
</w:t>
            </w:r>
            <w:r>
              <w:rPr>
                <w:rFonts w:ascii="Times New Roman"/>
                <w:b/>
                <w:i w:val="false"/>
                <w:color w:val="000000"/>
                <w:sz w:val="20"/>
              </w:rPr>
              <w:t>Кредитор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 w:id="1838"/>
          <w:p>
            <w:pPr>
              <w:spacing w:after="20"/>
              <w:ind w:left="20"/>
              <w:jc w:val="both"/>
            </w:pPr>
            <w:r>
              <w:rPr>
                <w:rFonts w:ascii="Times New Roman"/>
                <w:b w:val="false"/>
                <w:i w:val="false"/>
                <w:color w:val="000000"/>
                <w:sz w:val="20"/>
              </w:rPr>
              <w:t>
</w:t>
            </w:r>
            <w:r>
              <w:rPr>
                <w:rFonts w:ascii="Times New Roman"/>
                <w:b/>
                <w:i w:val="false"/>
                <w:color w:val="000000"/>
                <w:sz w:val="20"/>
              </w:rPr>
              <w:t>Продавец</w:t>
            </w:r>
          </w:p>
          <w:bookmarkEnd w:id="1838"/>
          <w:p>
            <w:pPr>
              <w:spacing w:after="20"/>
              <w:ind w:left="20"/>
              <w:jc w:val="both"/>
            </w:pPr>
            <w:r>
              <w:rPr>
                <w:rFonts w:ascii="Times New Roman"/>
                <w:b w:val="false"/>
                <w:i w:val="false"/>
                <w:color w:val="000000"/>
                <w:sz w:val="20"/>
              </w:rPr>
              <w:t>
</w:t>
            </w:r>
            <w:r>
              <w:rPr>
                <w:rFonts w:ascii="Times New Roman"/>
                <w:b/>
                <w:i w:val="false"/>
                <w:color w:val="000000"/>
                <w:sz w:val="20"/>
              </w:rPr>
              <w:t>Покупатель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Получение Продавцом и (или) его материнской компанией соответствующего одобрения и согласия компетентных органов, имеющих юрисдикцию над Продавцом и (или) его материнской компанией для ее инвестиций в Проект.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Продавец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Продавец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"Финансовое закрытие (то есть дата, на которую Финансовые соглашения были подписаны сторонами и вступили в силу) достигнуто".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 w:id="1839"/>
          <w:p>
            <w:pPr>
              <w:spacing w:after="20"/>
              <w:ind w:left="20"/>
              <w:jc w:val="both"/>
            </w:pPr>
            <w:r>
              <w:rPr>
                <w:rFonts w:ascii="Times New Roman"/>
                <w:b w:val="false"/>
                <w:i w:val="false"/>
                <w:color w:val="000000"/>
                <w:sz w:val="20"/>
              </w:rPr>
              <w:t>
</w:t>
            </w:r>
            <w:r>
              <w:rPr>
                <w:rFonts w:ascii="Times New Roman"/>
                <w:b/>
                <w:i w:val="false"/>
                <w:color w:val="000000"/>
                <w:sz w:val="20"/>
              </w:rPr>
              <w:t>Продавец</w:t>
            </w:r>
          </w:p>
          <w:bookmarkEnd w:id="1839"/>
          <w:p>
            <w:pPr>
              <w:spacing w:after="20"/>
              <w:ind w:left="20"/>
              <w:jc w:val="both"/>
            </w:pPr>
            <w:r>
              <w:rPr>
                <w:rFonts w:ascii="Times New Roman"/>
                <w:b w:val="false"/>
                <w:i w:val="false"/>
                <w:color w:val="000000"/>
                <w:sz w:val="20"/>
              </w:rPr>
              <w:t>
</w:t>
            </w:r>
            <w:r>
              <w:rPr>
                <w:rFonts w:ascii="Times New Roman"/>
                <w:b/>
                <w:i w:val="false"/>
                <w:color w:val="000000"/>
                <w:sz w:val="20"/>
              </w:rPr>
              <w:t>Кредитор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Продавец</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Кривая мощности ветряной турбины, указанная в Приложении 3.2 данного Договора будет согласована Сторонами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 w:id="1840"/>
          <w:p>
            <w:pPr>
              <w:spacing w:after="20"/>
              <w:ind w:left="20"/>
              <w:jc w:val="both"/>
            </w:pPr>
            <w:r>
              <w:rPr>
                <w:rFonts w:ascii="Times New Roman"/>
                <w:b w:val="false"/>
                <w:i w:val="false"/>
                <w:color w:val="000000"/>
                <w:sz w:val="20"/>
              </w:rPr>
              <w:t>
</w:t>
            </w:r>
            <w:r>
              <w:rPr>
                <w:rFonts w:ascii="Times New Roman"/>
                <w:b/>
                <w:i w:val="false"/>
                <w:color w:val="000000"/>
                <w:sz w:val="20"/>
              </w:rPr>
              <w:t xml:space="preserve">Покупатель </w:t>
            </w:r>
          </w:p>
          <w:bookmarkEnd w:id="1840"/>
          <w:p>
            <w:pPr>
              <w:spacing w:after="20"/>
              <w:ind w:left="20"/>
              <w:jc w:val="both"/>
            </w:pPr>
            <w:r>
              <w:rPr>
                <w:rFonts w:ascii="Times New Roman"/>
                <w:b w:val="false"/>
                <w:i w:val="false"/>
                <w:color w:val="000000"/>
                <w:sz w:val="20"/>
              </w:rPr>
              <w:t>
</w:t>
            </w:r>
            <w:r>
              <w:rPr>
                <w:rFonts w:ascii="Times New Roman"/>
                <w:b/>
                <w:i w:val="false"/>
                <w:color w:val="000000"/>
                <w:sz w:val="20"/>
              </w:rPr>
              <w:t>Продавец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 w:id="1841"/>
          <w:p>
            <w:pPr>
              <w:spacing w:after="20"/>
              <w:ind w:left="20"/>
              <w:jc w:val="both"/>
            </w:pPr>
            <w:r>
              <w:rPr>
                <w:rFonts w:ascii="Times New Roman"/>
                <w:b w:val="false"/>
                <w:i w:val="false"/>
                <w:color w:val="000000"/>
                <w:sz w:val="20"/>
              </w:rPr>
              <w:t>
</w:t>
            </w:r>
            <w:r>
              <w:rPr>
                <w:rFonts w:ascii="Times New Roman"/>
                <w:b/>
                <w:i w:val="false"/>
                <w:color w:val="000000"/>
                <w:sz w:val="20"/>
              </w:rPr>
              <w:t xml:space="preserve">Покупатель </w:t>
            </w:r>
          </w:p>
          <w:bookmarkEnd w:id="1841"/>
          <w:p>
            <w:pPr>
              <w:spacing w:after="20"/>
              <w:ind w:left="20"/>
              <w:jc w:val="both"/>
            </w:pPr>
            <w:r>
              <w:rPr>
                <w:rFonts w:ascii="Times New Roman"/>
                <w:b w:val="false"/>
                <w:i w:val="false"/>
                <w:color w:val="000000"/>
                <w:sz w:val="20"/>
              </w:rPr>
              <w:t>
</w:t>
            </w:r>
            <w:r>
              <w:rPr>
                <w:rFonts w:ascii="Times New Roman"/>
                <w:b/>
                <w:i w:val="false"/>
                <w:color w:val="000000"/>
                <w:sz w:val="20"/>
              </w:rPr>
              <w:t>Продавец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Выдача уполномоченным органом Республики Казахстан</w:t>
            </w:r>
            <w:r>
              <w:rPr>
                <w:rFonts w:ascii="Times New Roman"/>
                <w:b/>
                <w:i w:val="false"/>
                <w:color w:val="000000"/>
                <w:sz w:val="20"/>
              </w:rPr>
              <w:t xml:space="preserve"> талона о получении</w:t>
            </w:r>
            <w:r>
              <w:rPr>
                <w:rFonts w:ascii="Times New Roman"/>
                <w:b w:val="false"/>
                <w:i w:val="false"/>
                <w:color w:val="000000"/>
                <w:sz w:val="20"/>
              </w:rPr>
              <w:t xml:space="preserve"> </w:t>
            </w:r>
            <w:r>
              <w:rPr>
                <w:rFonts w:ascii="Times New Roman"/>
                <w:b/>
                <w:i w:val="false"/>
                <w:color w:val="000000"/>
                <w:sz w:val="20"/>
              </w:rPr>
              <w:t>уведомления о начале строительно-монтажных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 w:id="1842"/>
          <w:p>
            <w:pPr>
              <w:spacing w:after="20"/>
              <w:ind w:left="20"/>
              <w:jc w:val="both"/>
            </w:pPr>
            <w:r>
              <w:rPr>
                <w:rFonts w:ascii="Times New Roman"/>
                <w:b w:val="false"/>
                <w:i w:val="false"/>
                <w:color w:val="000000"/>
                <w:sz w:val="20"/>
              </w:rPr>
              <w:t>
</w:t>
            </w:r>
            <w:r>
              <w:rPr>
                <w:rFonts w:ascii="Times New Roman"/>
                <w:b/>
                <w:i w:val="false"/>
                <w:color w:val="000000"/>
                <w:sz w:val="20"/>
              </w:rPr>
              <w:t>Продавец</w:t>
            </w:r>
          </w:p>
          <w:bookmarkEnd w:id="1842"/>
          <w:p>
            <w:pPr>
              <w:spacing w:after="20"/>
              <w:ind w:left="20"/>
              <w:jc w:val="both"/>
            </w:pPr>
            <w:r>
              <w:rPr>
                <w:rFonts w:ascii="Times New Roman"/>
                <w:b w:val="false"/>
                <w:i w:val="false"/>
                <w:color w:val="000000"/>
                <w:sz w:val="20"/>
              </w:rPr>
              <w:t>
</w:t>
            </w:r>
            <w:r>
              <w:rPr>
                <w:rFonts w:ascii="Times New Roman"/>
                <w:b/>
                <w:i w:val="false"/>
                <w:color w:val="000000"/>
                <w:sz w:val="20"/>
              </w:rPr>
              <w:t>Акимат Павлодарской области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Продавец</w:t>
            </w:r>
          </w:p>
        </w:tc>
      </w:tr>
    </w:tbl>
    <w:p>
      <w:pPr>
        <w:spacing w:after="0"/>
        <w:ind w:left="0"/>
        <w:jc w:val="both"/>
      </w:pPr>
      <w:bookmarkStart w:name="z1916" w:id="1843"/>
      <w:r>
        <w:rPr>
          <w:rFonts w:ascii="Times New Roman"/>
          <w:b w:val="false"/>
          <w:i w:val="false"/>
          <w:color w:val="000000"/>
          <w:sz w:val="28"/>
        </w:rPr>
        <w:t xml:space="preserve">
      </w:t>
      </w:r>
      <w:r>
        <w:rPr>
          <w:rFonts w:ascii="Times New Roman"/>
          <w:b/>
          <w:i w:val="false"/>
          <w:color w:val="000000"/>
          <w:sz w:val="28"/>
        </w:rPr>
        <w:t xml:space="preserve">Приложение 3 </w:t>
      </w:r>
    </w:p>
    <w:bookmarkEnd w:id="1843"/>
    <w:p>
      <w:pPr>
        <w:spacing w:after="0"/>
        <w:ind w:left="0"/>
        <w:jc w:val="both"/>
      </w:pPr>
      <w:r>
        <w:rPr>
          <w:rFonts w:ascii="Times New Roman"/>
          <w:b/>
          <w:i w:val="false"/>
          <w:color w:val="000000"/>
          <w:sz w:val="28"/>
        </w:rPr>
        <w:t xml:space="preserve">Расчет </w:t>
      </w:r>
      <w:r>
        <w:rPr>
          <w:rFonts w:ascii="Times New Roman"/>
          <w:b/>
          <w:i w:val="false"/>
          <w:color w:val="000000"/>
          <w:sz w:val="28"/>
        </w:rPr>
        <w:t>платеж</w:t>
      </w:r>
      <w:r>
        <w:rPr>
          <w:rFonts w:ascii="Times New Roman"/>
          <w:b/>
          <w:i w:val="false"/>
          <w:color w:val="000000"/>
          <w:sz w:val="28"/>
        </w:rPr>
        <w:t>ЕЙ</w:t>
      </w:r>
    </w:p>
    <w:bookmarkStart w:name="z1917" w:id="1844"/>
    <w:p>
      <w:pPr>
        <w:spacing w:after="0"/>
        <w:ind w:left="0"/>
        <w:jc w:val="both"/>
      </w:pPr>
      <w:r>
        <w:rPr>
          <w:rFonts w:ascii="Times New Roman"/>
          <w:b w:val="false"/>
          <w:i w:val="false"/>
          <w:color w:val="000000"/>
          <w:sz w:val="28"/>
        </w:rPr>
        <w:t>
      Если иное не определено в настоящем Приложении 3 или в каком-либо Приложении к настоящему Договору, или иное не требуется контекстом, любой термин с заглавной буквы, используемый в настоящем Приложении 3, имеет значение, указанное в Пункте 1 настоящего Договора, к которой прилагается настоящее Приложение 3.</w:t>
      </w:r>
    </w:p>
    <w:bookmarkEnd w:id="1844"/>
    <w:p>
      <w:pPr>
        <w:spacing w:after="0"/>
        <w:ind w:left="0"/>
        <w:jc w:val="both"/>
      </w:pPr>
      <w:r>
        <w:rPr>
          <w:rFonts w:ascii="Times New Roman"/>
          <w:b/>
          <w:i w:val="false"/>
          <w:color w:val="000000"/>
          <w:sz w:val="28"/>
        </w:rPr>
        <w:t>1. Определения</w:t>
      </w:r>
    </w:p>
    <w:bookmarkStart w:name="z1919" w:id="1845"/>
    <w:p>
      <w:pPr>
        <w:spacing w:after="0"/>
        <w:ind w:left="0"/>
        <w:jc w:val="both"/>
      </w:pPr>
      <w:r>
        <w:rPr>
          <w:rFonts w:ascii="Times New Roman"/>
          <w:b w:val="false"/>
          <w:i w:val="false"/>
          <w:color w:val="000000"/>
          <w:sz w:val="28"/>
        </w:rPr>
        <w:t>
      Термины, используемые в настоящем Приложении 3, имеют следующие значения:</w:t>
      </w:r>
    </w:p>
    <w:bookmarkEnd w:id="1845"/>
    <w:bookmarkStart w:name="z1920" w:id="1846"/>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Сумма Платежа за Условно Выработанную Электроэнергию</w:t>
      </w:r>
      <w:r>
        <w:rPr>
          <w:rFonts w:ascii="Times New Roman"/>
          <w:b w:val="false"/>
          <w:i w:val="false"/>
          <w:color w:val="000000"/>
          <w:sz w:val="28"/>
        </w:rPr>
        <w:t>" означает платеж Покупателя Продавцу за Условно Выработанную Электроэнергию, как указано в разделе 7 ниже.</w:t>
      </w:r>
    </w:p>
    <w:bookmarkEnd w:id="1846"/>
    <w:bookmarkStart w:name="z1921" w:id="1847"/>
    <w:p>
      <w:pPr>
        <w:spacing w:after="0"/>
        <w:ind w:left="0"/>
        <w:jc w:val="both"/>
      </w:pPr>
      <w:r>
        <w:rPr>
          <w:rFonts w:ascii="Times New Roman"/>
          <w:b w:val="false"/>
          <w:i w:val="false"/>
          <w:color w:val="000000"/>
          <w:sz w:val="28"/>
        </w:rPr>
        <w:t xml:space="preserve">
      </w:t>
      </w:r>
      <w:r>
        <w:rPr>
          <w:rFonts w:ascii="Times New Roman"/>
          <w:b/>
          <w:i w:val="false"/>
          <w:color w:val="000000"/>
          <w:sz w:val="28"/>
        </w:rPr>
        <w:t>"Плата за Энергию"</w:t>
      </w:r>
      <w:r>
        <w:rPr>
          <w:rFonts w:ascii="Times New Roman"/>
          <w:b w:val="false"/>
          <w:i w:val="false"/>
          <w:color w:val="000000"/>
          <w:sz w:val="28"/>
        </w:rPr>
        <w:t xml:space="preserve"> имеет значение, указанное в параграфе (а) пункта 3 настоящего Приложения 3 (</w:t>
      </w:r>
      <w:r>
        <w:rPr>
          <w:rFonts w:ascii="Times New Roman"/>
          <w:b w:val="false"/>
          <w:i/>
          <w:color w:val="000000"/>
          <w:sz w:val="28"/>
        </w:rPr>
        <w:t>Расчет Платежей</w:t>
      </w:r>
      <w:r>
        <w:rPr>
          <w:rFonts w:ascii="Times New Roman"/>
          <w:b w:val="false"/>
          <w:i w:val="false"/>
          <w:color w:val="000000"/>
          <w:sz w:val="28"/>
        </w:rPr>
        <w:t>).</w:t>
      </w:r>
    </w:p>
    <w:bookmarkEnd w:id="1847"/>
    <w:bookmarkStart w:name="z1922" w:id="1848"/>
    <w:p>
      <w:pPr>
        <w:spacing w:after="0"/>
        <w:ind w:left="0"/>
        <w:jc w:val="both"/>
      </w:pPr>
      <w:r>
        <w:rPr>
          <w:rFonts w:ascii="Times New Roman"/>
          <w:b w:val="false"/>
          <w:i w:val="false"/>
          <w:color w:val="000000"/>
          <w:sz w:val="28"/>
        </w:rPr>
        <w:t>
      "</w:t>
      </w:r>
      <w:r>
        <w:rPr>
          <w:rFonts w:ascii="Times New Roman"/>
          <w:b/>
          <w:i w:val="false"/>
          <w:color w:val="000000"/>
          <w:sz w:val="28"/>
        </w:rPr>
        <w:t>Месяц</w:t>
      </w:r>
      <w:r>
        <w:rPr>
          <w:rFonts w:ascii="Times New Roman"/>
          <w:b w:val="false"/>
          <w:i w:val="false"/>
          <w:color w:val="000000"/>
          <w:sz w:val="28"/>
        </w:rPr>
        <w:t>" означает календарный месяц, начинающийся и заканчивающийся в 00:00 часов первого числа соответствующего месяца.</w:t>
      </w:r>
    </w:p>
    <w:bookmarkEnd w:id="1848"/>
    <w:bookmarkStart w:name="z1923" w:id="1849"/>
    <w:p>
      <w:pPr>
        <w:spacing w:after="0"/>
        <w:ind w:left="0"/>
        <w:jc w:val="both"/>
      </w:pPr>
      <w:r>
        <w:rPr>
          <w:rFonts w:ascii="Times New Roman"/>
          <w:b w:val="false"/>
          <w:i w:val="false"/>
          <w:color w:val="000000"/>
          <w:sz w:val="28"/>
        </w:rPr>
        <w:t xml:space="preserve">
      </w:t>
      </w:r>
      <w:r>
        <w:rPr>
          <w:rFonts w:ascii="Times New Roman"/>
          <w:b/>
          <w:i w:val="false"/>
          <w:color w:val="000000"/>
          <w:sz w:val="28"/>
        </w:rPr>
        <w:t>"Энергия, Измеренная за Период Эксплуатации"</w:t>
      </w:r>
      <w:r>
        <w:rPr>
          <w:rFonts w:ascii="Times New Roman"/>
          <w:b w:val="false"/>
          <w:i w:val="false"/>
          <w:color w:val="000000"/>
          <w:sz w:val="28"/>
        </w:rPr>
        <w:t xml:space="preserve"> означает, в любой период, начиная с 00.00 (время среднеевропейское) Даты Начала Коммерческой Эксплуатации, Энергию Периода Эксплуатации (выраженную в кВт*ч), которая фиксируется Расчетным Прибором Учета в отношении Ветровой Установки Станции (или, если требуется согласно Приложению 8 (</w:t>
      </w:r>
      <w:r>
        <w:rPr>
          <w:rFonts w:ascii="Times New Roman"/>
          <w:b w:val="false"/>
          <w:i/>
          <w:color w:val="000000"/>
          <w:sz w:val="28"/>
        </w:rPr>
        <w:t>Требования к учету</w:t>
      </w:r>
      <w:r>
        <w:rPr>
          <w:rFonts w:ascii="Times New Roman"/>
          <w:b w:val="false"/>
          <w:i w:val="false"/>
          <w:color w:val="000000"/>
          <w:sz w:val="28"/>
        </w:rPr>
        <w:t>) Соглашения об Инвестициях, соответствующим Контрольным Прибором Учета).</w:t>
      </w:r>
    </w:p>
    <w:bookmarkEnd w:id="1849"/>
    <w:bookmarkStart w:name="z1924" w:id="1850"/>
    <w:p>
      <w:pPr>
        <w:spacing w:after="0"/>
        <w:ind w:left="0"/>
        <w:jc w:val="both"/>
      </w:pPr>
      <w:r>
        <w:rPr>
          <w:rFonts w:ascii="Times New Roman"/>
          <w:b w:val="false"/>
          <w:i w:val="false"/>
          <w:color w:val="000000"/>
          <w:sz w:val="28"/>
        </w:rPr>
        <w:t xml:space="preserve">
      </w:t>
      </w:r>
      <w:r>
        <w:rPr>
          <w:rFonts w:ascii="Times New Roman"/>
          <w:b/>
          <w:i w:val="false"/>
          <w:color w:val="000000"/>
          <w:sz w:val="28"/>
        </w:rPr>
        <w:t>"Сумма Платежа за Период Эксплуатации"</w:t>
      </w:r>
      <w:r>
        <w:rPr>
          <w:rFonts w:ascii="Times New Roman"/>
          <w:b w:val="false"/>
          <w:i w:val="false"/>
          <w:color w:val="000000"/>
          <w:sz w:val="28"/>
        </w:rPr>
        <w:t xml:space="preserve"> означает платеж Покупателя Продавцу за Энергию, Измеренную за Период Эксплуатации, как указано в разделе 5 ниже.</w:t>
      </w:r>
    </w:p>
    <w:bookmarkEnd w:id="1850"/>
    <w:p>
      <w:pPr>
        <w:spacing w:after="0"/>
        <w:ind w:left="0"/>
        <w:jc w:val="both"/>
      </w:pPr>
      <w:r>
        <w:rPr>
          <w:rFonts w:ascii="Times New Roman"/>
          <w:b/>
          <w:i w:val="false"/>
          <w:color w:val="000000"/>
          <w:sz w:val="28"/>
        </w:rPr>
        <w:t>2. Общие положения</w:t>
      </w:r>
    </w:p>
    <w:bookmarkStart w:name="z1926" w:id="1851"/>
    <w:p>
      <w:pPr>
        <w:spacing w:after="0"/>
        <w:ind w:left="0"/>
        <w:jc w:val="both"/>
      </w:pPr>
      <w:r>
        <w:rPr>
          <w:rFonts w:ascii="Times New Roman"/>
          <w:b w:val="false"/>
          <w:i w:val="false"/>
          <w:color w:val="000000"/>
          <w:sz w:val="28"/>
        </w:rPr>
        <w:t>
      (a) Платежи Продавцу по настоящему Договору производятся каждый Месяц (в конце периода) в соответствии со Статьей 8 (</w:t>
      </w:r>
      <w:r>
        <w:rPr>
          <w:rFonts w:ascii="Times New Roman"/>
          <w:b w:val="false"/>
          <w:i/>
          <w:color w:val="000000"/>
          <w:sz w:val="28"/>
        </w:rPr>
        <w:t>Выставление Счетов и Оплата</w:t>
      </w:r>
      <w:r>
        <w:rPr>
          <w:rFonts w:ascii="Times New Roman"/>
          <w:b w:val="false"/>
          <w:i w:val="false"/>
          <w:color w:val="000000"/>
          <w:sz w:val="28"/>
        </w:rPr>
        <w:t>).</w:t>
      </w:r>
    </w:p>
    <w:bookmarkEnd w:id="1851"/>
    <w:bookmarkStart w:name="z1927" w:id="1852"/>
    <w:p>
      <w:pPr>
        <w:spacing w:after="0"/>
        <w:ind w:left="0"/>
        <w:jc w:val="both"/>
      </w:pPr>
      <w:r>
        <w:rPr>
          <w:rFonts w:ascii="Times New Roman"/>
          <w:b w:val="false"/>
          <w:i w:val="false"/>
          <w:color w:val="000000"/>
          <w:sz w:val="28"/>
        </w:rPr>
        <w:t>
      (b) При выполнении расчетов согласно настоящему Приложению 3 значения должны рассчитываться с точностью до 4 (четырех) знаков после запятой.</w:t>
      </w:r>
    </w:p>
    <w:bookmarkEnd w:id="1852"/>
    <w:p>
      <w:pPr>
        <w:spacing w:after="0"/>
        <w:ind w:left="0"/>
        <w:jc w:val="both"/>
      </w:pPr>
      <w:r>
        <w:rPr>
          <w:rFonts w:ascii="Times New Roman"/>
          <w:b/>
          <w:i w:val="false"/>
          <w:color w:val="000000"/>
          <w:sz w:val="28"/>
        </w:rPr>
        <w:t>3. Плата за Энергию</w:t>
      </w:r>
    </w:p>
    <w:bookmarkStart w:name="z1929" w:id="1853"/>
    <w:p>
      <w:pPr>
        <w:spacing w:after="0"/>
        <w:ind w:left="0"/>
        <w:jc w:val="both"/>
      </w:pPr>
      <w:r>
        <w:rPr>
          <w:rFonts w:ascii="Times New Roman"/>
          <w:b w:val="false"/>
          <w:i w:val="false"/>
          <w:color w:val="000000"/>
          <w:sz w:val="28"/>
        </w:rPr>
        <w:t xml:space="preserve">
      (a) </w:t>
      </w:r>
      <w:r>
        <w:rPr>
          <w:rFonts w:ascii="Times New Roman"/>
          <w:b/>
          <w:i w:val="false"/>
          <w:color w:val="000000"/>
          <w:sz w:val="28"/>
        </w:rPr>
        <w:t>"Плата за Энергию"</w:t>
      </w:r>
      <w:r>
        <w:rPr>
          <w:rFonts w:ascii="Times New Roman"/>
          <w:b w:val="false"/>
          <w:i w:val="false"/>
          <w:color w:val="000000"/>
          <w:sz w:val="28"/>
        </w:rPr>
        <w:t xml:space="preserve"> означает ставку платы за энергию электростанции, указанную в Приложении 1 настоящего Приложения.</w:t>
      </w:r>
    </w:p>
    <w:bookmarkEnd w:id="1853"/>
    <w:bookmarkStart w:name="z1930" w:id="1854"/>
    <w:p>
      <w:pPr>
        <w:spacing w:after="0"/>
        <w:ind w:left="0"/>
        <w:jc w:val="both"/>
      </w:pPr>
      <w:r>
        <w:rPr>
          <w:rFonts w:ascii="Times New Roman"/>
          <w:b w:val="false"/>
          <w:i w:val="false"/>
          <w:color w:val="000000"/>
          <w:sz w:val="28"/>
        </w:rPr>
        <w:t>
      (b) Каждая из Суммы Платежа за Период Эксплуатации и Суммы Платежа за Условно Выработанную Электроэнергию не включает НДС. Покупатель обязан уплатить НДС, взимаемый в соответствии с Законодательством Республики Казахстан, помимо Суммы Платежа за Период Эксплуатации и Суммы Платежа за Условно Выработанную Электроэнергию.</w:t>
      </w:r>
    </w:p>
    <w:bookmarkEnd w:id="1854"/>
    <w:p>
      <w:pPr>
        <w:spacing w:after="0"/>
        <w:ind w:left="0"/>
        <w:jc w:val="both"/>
      </w:pPr>
      <w:r>
        <w:rPr>
          <w:rFonts w:ascii="Times New Roman"/>
          <w:b/>
          <w:i w:val="false"/>
          <w:color w:val="000000"/>
          <w:sz w:val="28"/>
        </w:rPr>
        <w:t>4. Формулы Расчета Суммы Ежемесячной Платы за Энергию</w:t>
      </w:r>
    </w:p>
    <w:bookmarkStart w:name="z1932" w:id="1855"/>
    <w:p>
      <w:pPr>
        <w:spacing w:after="0"/>
        <w:ind w:left="0"/>
        <w:jc w:val="both"/>
      </w:pPr>
      <w:r>
        <w:rPr>
          <w:rFonts w:ascii="Times New Roman"/>
          <w:b w:val="false"/>
          <w:i w:val="false"/>
          <w:color w:val="000000"/>
          <w:sz w:val="28"/>
        </w:rPr>
        <w:t>
      (a) Сумма Ежемесячной Платы за Энергию за Месяц m рассчитывается следующим образом:</w:t>
      </w:r>
    </w:p>
    <w:bookmarkEnd w:id="1855"/>
    <w:bookmarkStart w:name="z1933" w:id="1856"/>
    <w:p>
      <w:pPr>
        <w:spacing w:after="0"/>
        <w:ind w:left="0"/>
        <w:jc w:val="both"/>
      </w:pPr>
      <w:r>
        <w:rPr>
          <w:rFonts w:ascii="Times New Roman"/>
          <w:b w:val="false"/>
          <w:i w:val="false"/>
          <w:color w:val="000000"/>
          <w:sz w:val="28"/>
        </w:rPr>
        <w:t xml:space="preserve">
      </w:t>
      </w:r>
      <w:r>
        <w:rPr>
          <w:rFonts w:ascii="Times New Roman"/>
          <w:b w:val="false"/>
          <w:i/>
          <w:color w:val="000000"/>
          <w:sz w:val="28"/>
        </w:rPr>
        <w:t>MEPAm</w:t>
      </w:r>
      <w:r>
        <w:rPr>
          <w:rFonts w:ascii="Times New Roman"/>
          <w:b w:val="false"/>
          <w:i/>
          <w:color w:val="000000"/>
          <w:sz w:val="28"/>
        </w:rPr>
        <w:t xml:space="preserve">= </w:t>
      </w:r>
      <w:r>
        <w:rPr>
          <w:rFonts w:ascii="Times New Roman"/>
          <w:b w:val="false"/>
          <w:i/>
          <w:color w:val="000000"/>
          <w:sz w:val="28"/>
        </w:rPr>
        <w:t>OPPAm</w:t>
      </w:r>
      <w:r>
        <w:rPr>
          <w:rFonts w:ascii="Times New Roman"/>
          <w:b w:val="false"/>
          <w:i/>
          <w:color w:val="000000"/>
          <w:sz w:val="28"/>
        </w:rPr>
        <w:t xml:space="preserve">+ </w:t>
      </w:r>
      <w:r>
        <w:rPr>
          <w:rFonts w:ascii="Times New Roman"/>
          <w:b w:val="false"/>
          <w:i/>
          <w:color w:val="000000"/>
          <w:sz w:val="28"/>
        </w:rPr>
        <w:t>DEPAm</w:t>
      </w:r>
    </w:p>
    <w:bookmarkEnd w:id="1856"/>
    <w:bookmarkStart w:name="z1934" w:id="1857"/>
    <w:p>
      <w:pPr>
        <w:spacing w:after="0"/>
        <w:ind w:left="0"/>
        <w:jc w:val="both"/>
      </w:pPr>
      <w:r>
        <w:rPr>
          <w:rFonts w:ascii="Times New Roman"/>
          <w:b w:val="false"/>
          <w:i w:val="false"/>
          <w:color w:val="000000"/>
          <w:sz w:val="28"/>
        </w:rPr>
        <w:t>
      где:</w:t>
      </w:r>
    </w:p>
    <w:bookmarkEnd w:id="1857"/>
    <w:bookmarkStart w:name="z1935" w:id="1858"/>
    <w:p>
      <w:pPr>
        <w:spacing w:after="0"/>
        <w:ind w:left="0"/>
        <w:jc w:val="both"/>
      </w:pPr>
      <w:r>
        <w:rPr>
          <w:rFonts w:ascii="Times New Roman"/>
          <w:b w:val="false"/>
          <w:i w:val="false"/>
          <w:color w:val="000000"/>
          <w:sz w:val="28"/>
        </w:rPr>
        <w:t xml:space="preserve">
      </w:t>
      </w:r>
      <w:r>
        <w:rPr>
          <w:rFonts w:ascii="Times New Roman"/>
          <w:b w:val="false"/>
          <w:i/>
          <w:color w:val="000000"/>
          <w:sz w:val="28"/>
        </w:rPr>
        <w:t>MEPAm</w:t>
      </w:r>
      <w:r>
        <w:rPr>
          <w:rFonts w:ascii="Times New Roman"/>
          <w:b w:val="false"/>
          <w:i w:val="false"/>
          <w:color w:val="000000"/>
          <w:sz w:val="28"/>
        </w:rPr>
        <w:t>: Сумма Ежемесячной Платы за Энергию за Месяц m в Юанях;</w:t>
      </w:r>
    </w:p>
    <w:bookmarkEnd w:id="1858"/>
    <w:bookmarkStart w:name="z1936" w:id="1859"/>
    <w:p>
      <w:pPr>
        <w:spacing w:after="0"/>
        <w:ind w:left="0"/>
        <w:jc w:val="both"/>
      </w:pPr>
      <w:r>
        <w:rPr>
          <w:rFonts w:ascii="Times New Roman"/>
          <w:b w:val="false"/>
          <w:i w:val="false"/>
          <w:color w:val="000000"/>
          <w:sz w:val="28"/>
        </w:rPr>
        <w:t xml:space="preserve">
      </w:t>
      </w:r>
      <w:r>
        <w:rPr>
          <w:rFonts w:ascii="Times New Roman"/>
          <w:b w:val="false"/>
          <w:i/>
          <w:color w:val="000000"/>
          <w:sz w:val="28"/>
        </w:rPr>
        <w:t>OPPAm</w:t>
      </w:r>
      <w:r>
        <w:rPr>
          <w:rFonts w:ascii="Times New Roman"/>
          <w:b w:val="false"/>
          <w:i w:val="false"/>
          <w:color w:val="000000"/>
          <w:sz w:val="28"/>
        </w:rPr>
        <w:t>: Сумма Платежа за Период Эксплуатации за Месяц m, определяемая в соответствии с разделом 5 ниже, в Юанях; и</w:t>
      </w:r>
    </w:p>
    <w:bookmarkEnd w:id="1859"/>
    <w:bookmarkStart w:name="z1937" w:id="1860"/>
    <w:p>
      <w:pPr>
        <w:spacing w:after="0"/>
        <w:ind w:left="0"/>
        <w:jc w:val="both"/>
      </w:pPr>
      <w:r>
        <w:rPr>
          <w:rFonts w:ascii="Times New Roman"/>
          <w:b w:val="false"/>
          <w:i w:val="false"/>
          <w:color w:val="000000"/>
          <w:sz w:val="28"/>
        </w:rPr>
        <w:t xml:space="preserve">
      </w:t>
      </w:r>
      <w:r>
        <w:rPr>
          <w:rFonts w:ascii="Times New Roman"/>
          <w:b w:val="false"/>
          <w:i/>
          <w:color w:val="000000"/>
          <w:sz w:val="28"/>
        </w:rPr>
        <w:t>DEPAm</w:t>
      </w:r>
      <w:r>
        <w:rPr>
          <w:rFonts w:ascii="Times New Roman"/>
          <w:b w:val="false"/>
          <w:i w:val="false"/>
          <w:color w:val="000000"/>
          <w:sz w:val="28"/>
        </w:rPr>
        <w:t>: Сумма Платежа за Условно Выработанную Энергию за Месяц m, определяемая в соответствии с разделом 6 ниже, в Юанях.</w:t>
      </w:r>
    </w:p>
    <w:bookmarkEnd w:id="1860"/>
    <w:bookmarkStart w:name="z1938" w:id="1861"/>
    <w:p>
      <w:pPr>
        <w:spacing w:after="0"/>
        <w:ind w:left="0"/>
        <w:jc w:val="both"/>
      </w:pPr>
      <w:r>
        <w:rPr>
          <w:rFonts w:ascii="Times New Roman"/>
          <w:b w:val="false"/>
          <w:i w:val="false"/>
          <w:color w:val="000000"/>
          <w:sz w:val="28"/>
        </w:rPr>
        <w:t>
      (b)  Счет с Суммой Ежемесячной Платы за Энергию выставляется и оплачивается в соответствии с пунктом 8 (</w:t>
      </w:r>
      <w:r>
        <w:rPr>
          <w:rFonts w:ascii="Times New Roman"/>
          <w:b w:val="false"/>
          <w:i/>
          <w:color w:val="000000"/>
          <w:sz w:val="28"/>
        </w:rPr>
        <w:t>Выставление Счетов и Оплата</w:t>
      </w:r>
      <w:r>
        <w:rPr>
          <w:rFonts w:ascii="Times New Roman"/>
          <w:b w:val="false"/>
          <w:i w:val="false"/>
          <w:color w:val="000000"/>
          <w:sz w:val="28"/>
        </w:rPr>
        <w:t>).</w:t>
      </w:r>
    </w:p>
    <w:bookmarkEnd w:id="1861"/>
    <w:p>
      <w:pPr>
        <w:spacing w:after="0"/>
        <w:ind w:left="0"/>
        <w:jc w:val="both"/>
      </w:pPr>
      <w:r>
        <w:rPr>
          <w:rFonts w:ascii="Times New Roman"/>
          <w:b/>
          <w:i w:val="false"/>
          <w:color w:val="000000"/>
          <w:sz w:val="28"/>
        </w:rPr>
        <w:t>5. Сумма Платежа за Период Эксплуатации</w:t>
      </w:r>
    </w:p>
    <w:bookmarkStart w:name="z1940" w:id="1862"/>
    <w:p>
      <w:pPr>
        <w:spacing w:after="0"/>
        <w:ind w:left="0"/>
        <w:jc w:val="both"/>
      </w:pPr>
      <w:r>
        <w:rPr>
          <w:rFonts w:ascii="Times New Roman"/>
          <w:b w:val="false"/>
          <w:i w:val="false"/>
          <w:color w:val="000000"/>
          <w:sz w:val="28"/>
        </w:rPr>
        <w:t>
      (a) С Даты Начала Коммерческой Эксплуатации до окончания Срока Покупатель принимает, покупает и оплачивает всю Измеренную Энергию Периода Эксплуатации, проданную и поставленную Продавцом в соответствии с условиями настоящего Соглашения.</w:t>
      </w:r>
    </w:p>
    <w:bookmarkEnd w:id="1862"/>
    <w:bookmarkStart w:name="z1941" w:id="1863"/>
    <w:p>
      <w:pPr>
        <w:spacing w:after="0"/>
        <w:ind w:left="0"/>
        <w:jc w:val="both"/>
      </w:pPr>
      <w:r>
        <w:rPr>
          <w:rFonts w:ascii="Times New Roman"/>
          <w:b w:val="false"/>
          <w:i w:val="false"/>
          <w:color w:val="000000"/>
          <w:sz w:val="28"/>
        </w:rPr>
        <w:t>
      (b) Сумма Платежа за Период Эксплуатации за Месяц m с Даты Начала Коммерческой Эксплуатации до окончания Срока рассчитывается следующим образом:</w:t>
      </w:r>
    </w:p>
    <w:bookmarkEnd w:id="18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OPPAm= OPMEm* EC/100</w:t>
      </w:r>
    </w:p>
    <w:bookmarkStart w:name="z1943" w:id="1864"/>
    <w:p>
      <w:pPr>
        <w:spacing w:after="0"/>
        <w:ind w:left="0"/>
        <w:jc w:val="both"/>
      </w:pPr>
      <w:r>
        <w:rPr>
          <w:rFonts w:ascii="Times New Roman"/>
          <w:b w:val="false"/>
          <w:i w:val="false"/>
          <w:color w:val="000000"/>
          <w:sz w:val="28"/>
        </w:rPr>
        <w:t>
      где:</w:t>
      </w:r>
    </w:p>
    <w:bookmarkEnd w:id="1864"/>
    <w:bookmarkStart w:name="z1944" w:id="1865"/>
    <w:p>
      <w:pPr>
        <w:spacing w:after="0"/>
        <w:ind w:left="0"/>
        <w:jc w:val="both"/>
      </w:pPr>
      <w:r>
        <w:rPr>
          <w:rFonts w:ascii="Times New Roman"/>
          <w:b w:val="false"/>
          <w:i w:val="false"/>
          <w:color w:val="000000"/>
          <w:sz w:val="28"/>
        </w:rPr>
        <w:t xml:space="preserve">
      </w:t>
      </w:r>
      <w:r>
        <w:rPr>
          <w:rFonts w:ascii="Times New Roman"/>
          <w:b w:val="false"/>
          <w:i/>
          <w:color w:val="000000"/>
          <w:sz w:val="28"/>
        </w:rPr>
        <w:t>OPPAm</w:t>
      </w:r>
      <w:r>
        <w:rPr>
          <w:rFonts w:ascii="Times New Roman"/>
          <w:b w:val="false"/>
          <w:i w:val="false"/>
          <w:color w:val="000000"/>
          <w:sz w:val="28"/>
        </w:rPr>
        <w:t>: Сумма Платежа за Период Эксплуатации за Месяц m, определяемая в соответствии с разделом 5 настоящего Приложения, в Юанях;</w:t>
      </w:r>
    </w:p>
    <w:bookmarkEnd w:id="1865"/>
    <w:bookmarkStart w:name="z1945" w:id="1866"/>
    <w:p>
      <w:pPr>
        <w:spacing w:after="0"/>
        <w:ind w:left="0"/>
        <w:jc w:val="both"/>
      </w:pPr>
      <w:r>
        <w:rPr>
          <w:rFonts w:ascii="Times New Roman"/>
          <w:b w:val="false"/>
          <w:i w:val="false"/>
          <w:color w:val="000000"/>
          <w:sz w:val="28"/>
        </w:rPr>
        <w:t xml:space="preserve">
      </w:t>
      </w:r>
      <w:r>
        <w:rPr>
          <w:rFonts w:ascii="Times New Roman"/>
          <w:b w:val="false"/>
          <w:i/>
          <w:color w:val="000000"/>
          <w:sz w:val="28"/>
        </w:rPr>
        <w:t>OPMEm</w:t>
      </w:r>
      <w:r>
        <w:rPr>
          <w:rFonts w:ascii="Times New Roman"/>
          <w:b w:val="false"/>
          <w:i w:val="false"/>
          <w:color w:val="000000"/>
          <w:sz w:val="28"/>
        </w:rPr>
        <w:t>: Измеренная Энергия Периода Эксплуатации за Месяц m в кВт*ч; и</w:t>
      </w:r>
    </w:p>
    <w:bookmarkEnd w:id="1866"/>
    <w:bookmarkStart w:name="z1946" w:id="1867"/>
    <w:p>
      <w:pPr>
        <w:spacing w:after="0"/>
        <w:ind w:left="0"/>
        <w:jc w:val="both"/>
      </w:pPr>
      <w:r>
        <w:rPr>
          <w:rFonts w:ascii="Times New Roman"/>
          <w:b w:val="false"/>
          <w:i w:val="false"/>
          <w:color w:val="000000"/>
          <w:sz w:val="28"/>
        </w:rPr>
        <w:t xml:space="preserve">
      </w:t>
      </w:r>
      <w:r>
        <w:rPr>
          <w:rFonts w:ascii="Times New Roman"/>
          <w:b w:val="false"/>
          <w:i/>
          <w:color w:val="000000"/>
          <w:sz w:val="28"/>
        </w:rPr>
        <w:t>EC</w:t>
      </w:r>
      <w:r>
        <w:rPr>
          <w:rFonts w:ascii="Times New Roman"/>
          <w:b w:val="false"/>
          <w:i w:val="false"/>
          <w:color w:val="000000"/>
          <w:sz w:val="28"/>
        </w:rPr>
        <w:t>: Плата за Энергию, определяемая в соответствии с пунктом (а) раздела 3, в Юанях за кВт*ч.</w:t>
      </w:r>
    </w:p>
    <w:bookmarkEnd w:id="1867"/>
    <w:p>
      <w:pPr>
        <w:spacing w:after="0"/>
        <w:ind w:left="0"/>
        <w:jc w:val="both"/>
      </w:pPr>
      <w:r>
        <w:rPr>
          <w:rFonts w:ascii="Times New Roman"/>
          <w:b/>
          <w:i w:val="false"/>
          <w:color w:val="000000"/>
          <w:sz w:val="28"/>
        </w:rPr>
        <w:t>6. Сумма Платежа за Условно Выработанную Электроэнергию</w:t>
      </w:r>
    </w:p>
    <w:bookmarkStart w:name="z1948" w:id="1868"/>
    <w:p>
      <w:pPr>
        <w:spacing w:after="0"/>
        <w:ind w:left="0"/>
        <w:jc w:val="both"/>
      </w:pPr>
      <w:r>
        <w:rPr>
          <w:rFonts w:ascii="Times New Roman"/>
          <w:b w:val="false"/>
          <w:i w:val="false"/>
          <w:color w:val="000000"/>
          <w:sz w:val="28"/>
        </w:rPr>
        <w:t>
      (a) Покупатель обязан покупать весь объем Условно Выработанной Электроэнергию в соответствии с условиями Договора.</w:t>
      </w:r>
    </w:p>
    <w:bookmarkEnd w:id="1868"/>
    <w:bookmarkStart w:name="z1949" w:id="1869"/>
    <w:p>
      <w:pPr>
        <w:spacing w:after="0"/>
        <w:ind w:left="0"/>
        <w:jc w:val="both"/>
      </w:pPr>
      <w:r>
        <w:rPr>
          <w:rFonts w:ascii="Times New Roman"/>
          <w:b w:val="false"/>
          <w:i w:val="false"/>
          <w:color w:val="000000"/>
          <w:sz w:val="28"/>
        </w:rPr>
        <w:t>
      (b) Сумма Платежа за Условно Выработанную Электроэнергию за Месяц m рассчитывается следующим образом:</w:t>
      </w:r>
    </w:p>
    <w:bookmarkEnd w:id="18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DEPAm= DGEm* EC</w:t>
      </w:r>
    </w:p>
    <w:bookmarkStart w:name="z1951" w:id="1870"/>
    <w:p>
      <w:pPr>
        <w:spacing w:after="0"/>
        <w:ind w:left="0"/>
        <w:jc w:val="both"/>
      </w:pPr>
      <w:r>
        <w:rPr>
          <w:rFonts w:ascii="Times New Roman"/>
          <w:b w:val="false"/>
          <w:i w:val="false"/>
          <w:color w:val="000000"/>
          <w:sz w:val="28"/>
        </w:rPr>
        <w:t>
      где:</w:t>
      </w:r>
    </w:p>
    <w:bookmarkEnd w:id="1870"/>
    <w:bookmarkStart w:name="z1952" w:id="1871"/>
    <w:p>
      <w:pPr>
        <w:spacing w:after="0"/>
        <w:ind w:left="0"/>
        <w:jc w:val="both"/>
      </w:pPr>
      <w:r>
        <w:rPr>
          <w:rFonts w:ascii="Times New Roman"/>
          <w:b w:val="false"/>
          <w:i w:val="false"/>
          <w:color w:val="000000"/>
          <w:sz w:val="28"/>
        </w:rPr>
        <w:t xml:space="preserve">
      </w:t>
      </w:r>
      <w:r>
        <w:rPr>
          <w:rFonts w:ascii="Times New Roman"/>
          <w:b w:val="false"/>
          <w:i/>
          <w:color w:val="000000"/>
          <w:sz w:val="28"/>
        </w:rPr>
        <w:t>DEPAm</w:t>
      </w:r>
      <w:r>
        <w:rPr>
          <w:rFonts w:ascii="Times New Roman"/>
          <w:b w:val="false"/>
          <w:i w:val="false"/>
          <w:color w:val="000000"/>
          <w:sz w:val="28"/>
        </w:rPr>
        <w:t>: Сумма Платежа за Условно Выработанную Электроэнергию за месяц m, определенная в соответствии с настоящим разделом 6, в Юанях;</w:t>
      </w:r>
    </w:p>
    <w:bookmarkEnd w:id="1871"/>
    <w:bookmarkStart w:name="z1953" w:id="1872"/>
    <w:p>
      <w:pPr>
        <w:spacing w:after="0"/>
        <w:ind w:left="0"/>
        <w:jc w:val="both"/>
      </w:pPr>
      <w:r>
        <w:rPr>
          <w:rFonts w:ascii="Times New Roman"/>
          <w:b w:val="false"/>
          <w:i w:val="false"/>
          <w:color w:val="000000"/>
          <w:sz w:val="28"/>
        </w:rPr>
        <w:t xml:space="preserve">
      </w:t>
      </w:r>
      <w:r>
        <w:rPr>
          <w:rFonts w:ascii="Times New Roman"/>
          <w:b w:val="false"/>
          <w:i/>
          <w:color w:val="000000"/>
          <w:sz w:val="28"/>
        </w:rPr>
        <w:t>DGEm</w:t>
      </w:r>
      <w:r>
        <w:rPr>
          <w:rFonts w:ascii="Times New Roman"/>
          <w:b w:val="false"/>
          <w:i w:val="false"/>
          <w:color w:val="000000"/>
          <w:sz w:val="28"/>
        </w:rPr>
        <w:t>: Условно Выработанная Электроэнергия Месяц m, определяемая в соответствии с разделом 7 ниже, в кВт*ч;</w:t>
      </w:r>
    </w:p>
    <w:bookmarkEnd w:id="1872"/>
    <w:bookmarkStart w:name="z1954" w:id="1873"/>
    <w:p>
      <w:pPr>
        <w:spacing w:after="0"/>
        <w:ind w:left="0"/>
        <w:jc w:val="both"/>
      </w:pPr>
      <w:r>
        <w:rPr>
          <w:rFonts w:ascii="Times New Roman"/>
          <w:b w:val="false"/>
          <w:i w:val="false"/>
          <w:color w:val="000000"/>
          <w:sz w:val="28"/>
        </w:rPr>
        <w:t xml:space="preserve">
      </w:t>
      </w:r>
      <w:r>
        <w:rPr>
          <w:rFonts w:ascii="Times New Roman"/>
          <w:b w:val="false"/>
          <w:i/>
          <w:color w:val="000000"/>
          <w:sz w:val="28"/>
        </w:rPr>
        <w:t>EC</w:t>
      </w:r>
      <w:r>
        <w:rPr>
          <w:rFonts w:ascii="Times New Roman"/>
          <w:b w:val="false"/>
          <w:i w:val="false"/>
          <w:color w:val="000000"/>
          <w:sz w:val="28"/>
        </w:rPr>
        <w:t>: Плата за Энергию, определяемая в соответствии с пунктом (а) раздела 3, в Юанях за кВт*ч.</w:t>
      </w:r>
    </w:p>
    <w:bookmarkEnd w:id="1873"/>
    <w:p>
      <w:pPr>
        <w:spacing w:after="0"/>
        <w:ind w:left="0"/>
        <w:jc w:val="both"/>
      </w:pPr>
      <w:r>
        <w:rPr>
          <w:rFonts w:ascii="Times New Roman"/>
          <w:b/>
          <w:i w:val="false"/>
          <w:color w:val="000000"/>
          <w:sz w:val="28"/>
        </w:rPr>
        <w:t>7. Условно Выработанная Электроэнергия</w:t>
      </w:r>
    </w:p>
    <w:bookmarkStart w:name="z1956" w:id="1874"/>
    <w:p>
      <w:pPr>
        <w:spacing w:after="0"/>
        <w:ind w:left="0"/>
        <w:jc w:val="both"/>
      </w:pPr>
      <w:r>
        <w:rPr>
          <w:rFonts w:ascii="Times New Roman"/>
          <w:b w:val="false"/>
          <w:i w:val="false"/>
          <w:color w:val="000000"/>
          <w:sz w:val="28"/>
        </w:rPr>
        <w:t>
      Если Продавец имеет право на получение оплаты в отношении Условно Выработанной Электроэнергии согласно пункту 14.1, то Условно Выработанная Электроэнергия должна рассчитываться на основе электрической энергии, которая могла быть выработана (но не была выработана) или поставлена Станцией.</w:t>
      </w:r>
    </w:p>
    <w:bookmarkEnd w:id="1874"/>
    <w:bookmarkStart w:name="z1957" w:id="1875"/>
    <w:p>
      <w:pPr>
        <w:spacing w:after="0"/>
        <w:ind w:left="0"/>
        <w:jc w:val="both"/>
      </w:pPr>
      <w:r>
        <w:rPr>
          <w:rFonts w:ascii="Times New Roman"/>
          <w:b w:val="false"/>
          <w:i w:val="false"/>
          <w:color w:val="000000"/>
          <w:sz w:val="28"/>
        </w:rPr>
        <w:t>
      Продавец имеет право получить оплату за чистую Условно Выработанную Электроэнергию, а Условно Выработанная Электроэнергия рассчитывается следующим образом:</w:t>
      </w:r>
    </w:p>
    <w:bookmarkEnd w:id="18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DGEm=t=1nDGEt</w:t>
      </w:r>
    </w:p>
    <w:bookmarkStart w:name="z1959" w:id="1876"/>
    <w:p>
      <w:pPr>
        <w:spacing w:after="0"/>
        <w:ind w:left="0"/>
        <w:jc w:val="both"/>
      </w:pPr>
      <w:r>
        <w:rPr>
          <w:rFonts w:ascii="Times New Roman"/>
          <w:b w:val="false"/>
          <w:i w:val="false"/>
          <w:color w:val="000000"/>
          <w:sz w:val="28"/>
        </w:rPr>
        <w:t xml:space="preserve">
      </w:t>
      </w:r>
      <w:r>
        <w:rPr>
          <w:rFonts w:ascii="Times New Roman"/>
          <w:b/>
          <w:i w:val="false"/>
          <w:color w:val="000000"/>
          <w:sz w:val="28"/>
        </w:rPr>
        <w:t>где:</w:t>
      </w:r>
    </w:p>
    <w:bookmarkEnd w:id="1876"/>
    <w:bookmarkStart w:name="z1960" w:id="1877"/>
    <w:p>
      <w:pPr>
        <w:spacing w:after="0"/>
        <w:ind w:left="0"/>
        <w:jc w:val="both"/>
      </w:pPr>
      <w:r>
        <w:rPr>
          <w:rFonts w:ascii="Times New Roman"/>
          <w:b w:val="false"/>
          <w:i w:val="false"/>
          <w:color w:val="000000"/>
          <w:sz w:val="28"/>
        </w:rPr>
        <w:t xml:space="preserve">
      </w:t>
      </w:r>
      <w:r>
        <w:rPr>
          <w:rFonts w:ascii="Times New Roman"/>
          <w:b w:val="false"/>
          <w:i/>
          <w:color w:val="000000"/>
          <w:sz w:val="28"/>
        </w:rPr>
        <w:t>DGE</w:t>
      </w:r>
      <w:r>
        <w:rPr>
          <w:rFonts w:ascii="Times New Roman"/>
          <w:b w:val="false"/>
          <w:i w:val="false"/>
          <w:color w:val="000000"/>
          <w:vertAlign w:val="subscript"/>
        </w:rPr>
        <w:t>m</w:t>
      </w:r>
      <w:r>
        <w:rPr>
          <w:rFonts w:ascii="Times New Roman"/>
          <w:b w:val="false"/>
          <w:i w:val="false"/>
          <w:color w:val="000000"/>
          <w:sz w:val="28"/>
        </w:rPr>
        <w:t>: Условно Выработанная Электроэнергия за Месяц m, определяемый в соответствии с настоящим разделом 7, в кВт*ч;</w:t>
      </w:r>
    </w:p>
    <w:bookmarkEnd w:id="1877"/>
    <w:bookmarkStart w:name="z1961" w:id="1878"/>
    <w:p>
      <w:pPr>
        <w:spacing w:after="0"/>
        <w:ind w:left="0"/>
        <w:jc w:val="both"/>
      </w:pPr>
      <w:r>
        <w:rPr>
          <w:rFonts w:ascii="Times New Roman"/>
          <w:b w:val="false"/>
          <w:i w:val="false"/>
          <w:color w:val="000000"/>
          <w:sz w:val="28"/>
        </w:rPr>
        <w:t>
      DGEt: Условно рассчитанная выработка энергии для каждого момента времени t в кВт·ч за месяц M; и...</w:t>
      </w:r>
    </w:p>
    <w:bookmarkEnd w:id="1878"/>
    <w:bookmarkStart w:name="z1962" w:id="1879"/>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sz w:val="28"/>
        </w:rPr>
        <w:t xml:space="preserve">  количество случаев расчета Условно Выработанной Электроэнергии в Месяце m.</w:t>
      </w:r>
    </w:p>
    <w:bookmarkEnd w:id="1879"/>
    <w:bookmarkStart w:name="z1963" w:id="1880"/>
    <w:p>
      <w:pPr>
        <w:spacing w:after="0"/>
        <w:ind w:left="0"/>
        <w:jc w:val="both"/>
      </w:pPr>
      <w:r>
        <w:rPr>
          <w:rFonts w:ascii="Times New Roman"/>
          <w:b w:val="false"/>
          <w:i w:val="false"/>
          <w:color w:val="000000"/>
          <w:sz w:val="28"/>
        </w:rPr>
        <w:t>
      Условная чистая выработка электроэнергии для каждого момента времени i(DNPi) рассчитывается следующим образом:</w:t>
      </w:r>
    </w:p>
    <w:bookmarkEnd w:id="18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DGEt=j=1qDNPj</w:t>
      </w:r>
    </w:p>
    <w:bookmarkStart w:name="z1965" w:id="1881"/>
    <w:p>
      <w:pPr>
        <w:spacing w:after="0"/>
        <w:ind w:left="0"/>
        <w:jc w:val="both"/>
      </w:pPr>
      <w:r>
        <w:rPr>
          <w:rFonts w:ascii="Times New Roman"/>
          <w:b w:val="false"/>
          <w:i w:val="false"/>
          <w:color w:val="000000"/>
          <w:sz w:val="28"/>
        </w:rPr>
        <w:t xml:space="preserve">
      </w:t>
      </w:r>
      <w:r>
        <w:rPr>
          <w:rFonts w:ascii="Times New Roman"/>
          <w:b/>
          <w:i w:val="false"/>
          <w:color w:val="000000"/>
          <w:sz w:val="28"/>
        </w:rPr>
        <w:t>где:</w:t>
      </w:r>
    </w:p>
    <w:bookmarkEnd w:id="18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DNPj:  Условно рассчитанная выработка энергии для каждой затронутой ветряной турбины (WTG) j; и"</w:t>
      </w:r>
    </w:p>
    <w:bookmarkStart w:name="z1967" w:id="1882"/>
    <w:p>
      <w:pPr>
        <w:spacing w:after="0"/>
        <w:ind w:left="0"/>
        <w:jc w:val="both"/>
      </w:pPr>
      <w:r>
        <w:rPr>
          <w:rFonts w:ascii="Times New Roman"/>
          <w:b w:val="false"/>
          <w:i w:val="false"/>
          <w:color w:val="000000"/>
          <w:sz w:val="28"/>
        </w:rPr>
        <w:t>
      q: количество затронутых ВЭУ</w:t>
      </w:r>
    </w:p>
    <w:bookmarkEnd w:id="1882"/>
    <w:bookmarkStart w:name="z1968" w:id="1883"/>
    <w:p>
      <w:pPr>
        <w:spacing w:after="0"/>
        <w:ind w:left="0"/>
        <w:jc w:val="both"/>
      </w:pPr>
      <w:r>
        <w:rPr>
          <w:rFonts w:ascii="Times New Roman"/>
          <w:b w:val="false"/>
          <w:i w:val="false"/>
          <w:color w:val="000000"/>
          <w:sz w:val="28"/>
        </w:rPr>
        <w:t>
      Условно рассчитанная выработка энергии для каждой затронутой ветряной турбины (DNPj) рассчитывается следующим образом:</w:t>
      </w:r>
    </w:p>
    <w:bookmarkEnd w:id="18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DNPj=Pv×t</w:t>
      </w:r>
    </w:p>
    <w:bookmarkStart w:name="z1970" w:id="1884"/>
    <w:p>
      <w:pPr>
        <w:spacing w:after="0"/>
        <w:ind w:left="0"/>
        <w:jc w:val="both"/>
      </w:pPr>
      <w:r>
        <w:rPr>
          <w:rFonts w:ascii="Times New Roman"/>
          <w:b w:val="false"/>
          <w:i w:val="false"/>
          <w:color w:val="000000"/>
          <w:sz w:val="28"/>
        </w:rPr>
        <w:t xml:space="preserve">
      где: </w:t>
      </w:r>
    </w:p>
    <w:bookmarkEnd w:id="1884"/>
    <w:bookmarkStart w:name="z1971" w:id="1885"/>
    <w:p>
      <w:pPr>
        <w:spacing w:after="0"/>
        <w:ind w:left="0"/>
        <w:jc w:val="both"/>
      </w:pPr>
      <w:r>
        <w:rPr>
          <w:rFonts w:ascii="Times New Roman"/>
          <w:b w:val="false"/>
          <w:i w:val="false"/>
          <w:color w:val="000000"/>
          <w:sz w:val="28"/>
        </w:rPr>
        <w:t>
      Pv:  Мощность ветряной турбины (рассчитанная на основе линейной интерполяции по кривой мощности ветряной турбины из Приложения 2, соответствующей средней скорости ветра v за временной интервал t), в кВт."</w:t>
      </w:r>
    </w:p>
    <w:bookmarkEnd w:id="1885"/>
    <w:bookmarkStart w:name="z1972" w:id="1886"/>
    <w:p>
      <w:pPr>
        <w:spacing w:after="0"/>
        <w:ind w:left="0"/>
        <w:jc w:val="both"/>
      </w:pPr>
      <w:r>
        <w:rPr>
          <w:rFonts w:ascii="Times New Roman"/>
          <w:b w:val="false"/>
          <w:i w:val="false"/>
          <w:color w:val="000000"/>
          <w:sz w:val="28"/>
        </w:rPr>
        <w:t>
      t:  Продолжительность времени, в течение которого ветряная турбина (или турбины) была(и) затронута(ы), с интервалом учета 10 минут."</w:t>
      </w:r>
    </w:p>
    <w:bookmarkEnd w:id="1886"/>
    <w:p>
      <w:pPr>
        <w:spacing w:after="0"/>
        <w:ind w:left="0"/>
        <w:jc w:val="both"/>
      </w:pPr>
      <w:r>
        <w:rPr>
          <w:rFonts w:ascii="Times New Roman"/>
          <w:b/>
          <w:i w:val="false"/>
          <w:color w:val="000000"/>
          <w:sz w:val="28"/>
        </w:rPr>
        <w:t>8. Период Освобождения</w:t>
      </w:r>
    </w:p>
    <w:bookmarkStart w:name="z1974" w:id="1887"/>
    <w:p>
      <w:pPr>
        <w:spacing w:after="0"/>
        <w:ind w:left="0"/>
        <w:jc w:val="both"/>
      </w:pPr>
      <w:r>
        <w:rPr>
          <w:rFonts w:ascii="Times New Roman"/>
          <w:b w:val="false"/>
          <w:i w:val="false"/>
          <w:color w:val="000000"/>
          <w:sz w:val="28"/>
        </w:rPr>
        <w:t>
      Период Освобождения составляет 48 фактических часов на каждый Контрактный Год.</w:t>
      </w:r>
    </w:p>
    <w:bookmarkEnd w:id="1887"/>
    <w:p>
      <w:pPr>
        <w:spacing w:after="0"/>
        <w:ind w:left="0"/>
        <w:jc w:val="both"/>
      </w:pPr>
      <w:r>
        <w:rPr>
          <w:rFonts w:ascii="Times New Roman"/>
          <w:b/>
          <w:i w:val="false"/>
          <w:color w:val="000000"/>
          <w:sz w:val="28"/>
        </w:rPr>
        <w:t>9. Разногласия в отношении расчетов Условно Выработанной Электроэнергии</w:t>
      </w:r>
    </w:p>
    <w:bookmarkStart w:name="z1976" w:id="1888"/>
    <w:p>
      <w:pPr>
        <w:spacing w:after="0"/>
        <w:ind w:left="0"/>
        <w:jc w:val="both"/>
      </w:pPr>
      <w:r>
        <w:rPr>
          <w:rFonts w:ascii="Times New Roman"/>
          <w:b w:val="false"/>
          <w:i w:val="false"/>
          <w:color w:val="000000"/>
          <w:sz w:val="28"/>
        </w:rPr>
        <w:t>
      Если какая-либо Сторона оспаривает расчет количества Условно Выработанной Электроэнергии (включая количество Условно Выработанной Электроэнергии, определенное Продавцом), такая Сторона вправе передать спор Независимому эксперту в соответствии с пунктом 19.3.</w:t>
      </w:r>
    </w:p>
    <w:bookmarkEnd w:id="1888"/>
    <w:bookmarkStart w:name="z1977" w:id="1889"/>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Приложение 3.1</w:t>
      </w:r>
      <w:r>
        <w:rPr>
          <w:rFonts w:ascii="Times New Roman"/>
          <w:b w:val="false"/>
          <w:i w:val="false"/>
          <w:color w:val="000000"/>
          <w:sz w:val="28"/>
          <w:u w:val="single"/>
        </w:rPr>
        <w:t xml:space="preserve"> </w:t>
      </w:r>
      <w:r>
        <w:rPr>
          <w:rFonts w:ascii="Times New Roman"/>
          <w:b w:val="false"/>
          <w:i w:val="false"/>
          <w:color w:val="000000"/>
          <w:sz w:val="28"/>
          <w:u w:val="single"/>
        </w:rPr>
        <w:t>Плата за Энергию</w:t>
      </w:r>
    </w:p>
    <w:bookmarkEnd w:id="1889"/>
    <w:bookmarkStart w:name="z1978" w:id="1890"/>
    <w:p>
      <w:pPr>
        <w:spacing w:after="0"/>
        <w:ind w:left="0"/>
        <w:jc w:val="both"/>
      </w:pPr>
      <w:r>
        <w:rPr>
          <w:rFonts w:ascii="Times New Roman"/>
          <w:b w:val="false"/>
          <w:i w:val="false"/>
          <w:color w:val="000000"/>
          <w:sz w:val="28"/>
        </w:rPr>
        <w:t>
      1. Плата за Энергию</w:t>
      </w:r>
    </w:p>
    <w:bookmarkEnd w:id="18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энергию: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(Юань/кВт*ч) (без учета НДС)</w:t>
            </w:r>
          </w:p>
        </w:tc>
      </w:tr>
    </w:tbl>
    <w:p>
      <w:pPr>
        <w:spacing w:after="0"/>
        <w:ind w:left="0"/>
        <w:jc w:val="left"/>
      </w:pPr>
      <w:r>
        <w:br/>
      </w:r>
      <w:r>
        <w:rPr>
          <w:rFonts w:ascii="Times New Roman"/>
          <w:b w:val="false"/>
          <w:i w:val="false"/>
          <w:color w:val="000000"/>
          <w:sz w:val="28"/>
        </w:rPr>
        <w:t>
</w:t>
      </w:r>
    </w:p>
    <w:bookmarkStart w:name="z1979" w:id="1891"/>
    <w:p>
      <w:pPr>
        <w:spacing w:after="0"/>
        <w:ind w:left="0"/>
        <w:jc w:val="both"/>
      </w:pPr>
      <w:r>
        <w:rPr>
          <w:rFonts w:ascii="Times New Roman"/>
          <w:b w:val="false"/>
          <w:i w:val="false"/>
          <w:color w:val="000000"/>
          <w:sz w:val="28"/>
        </w:rPr>
        <w:t>
      Подлежит выражению и оплате в Казахстанских Тенге, эквивалентной сумме в Юанях.</w:t>
      </w:r>
    </w:p>
    <w:bookmarkEnd w:id="1891"/>
    <w:bookmarkStart w:name="z1980" w:id="1892"/>
    <w:p>
      <w:pPr>
        <w:spacing w:after="0"/>
        <w:ind w:left="0"/>
        <w:jc w:val="both"/>
      </w:pPr>
      <w:r>
        <w:rPr>
          <w:rFonts w:ascii="Times New Roman"/>
          <w:b w:val="false"/>
          <w:i w:val="false"/>
          <w:color w:val="000000"/>
          <w:sz w:val="28"/>
        </w:rPr>
        <w:t>
      П</w:t>
      </w:r>
      <w:r>
        <w:rPr>
          <w:rFonts w:ascii="Times New Roman"/>
          <w:b w:val="false"/>
          <w:i w:val="false"/>
          <w:color w:val="000000"/>
          <w:sz w:val="28"/>
          <w:u w:val="single"/>
        </w:rPr>
        <w:t xml:space="preserve">риложение 3.2 </w:t>
      </w:r>
      <w:r>
        <w:rPr>
          <w:rFonts w:ascii="Times New Roman"/>
          <w:b w:val="false"/>
          <w:i w:val="false"/>
          <w:color w:val="000000"/>
          <w:sz w:val="28"/>
          <w:u w:val="single"/>
        </w:rPr>
        <w:t>Кривая мощности ветровой установ</w:t>
      </w:r>
      <w:r>
        <w:rPr>
          <w:rFonts w:ascii="Times New Roman"/>
          <w:b w:val="false"/>
          <w:i w:val="false"/>
          <w:color w:val="000000"/>
          <w:sz w:val="28"/>
        </w:rPr>
        <w:t>ки</w:t>
      </w:r>
    </w:p>
    <w:bookmarkEnd w:id="1892"/>
    <w:p>
      <w:pPr>
        <w:spacing w:after="0"/>
        <w:ind w:left="0"/>
        <w:jc w:val="both"/>
      </w:pPr>
      <w:bookmarkStart w:name="z1981" w:id="1893"/>
      <w:r>
        <w:rPr>
          <w:rFonts w:ascii="Times New Roman"/>
          <w:b w:val="false"/>
          <w:i w:val="false"/>
          <w:color w:val="000000"/>
          <w:sz w:val="28"/>
        </w:rPr>
        <w:t xml:space="preserve">
      </w:t>
      </w:r>
      <w:r>
        <w:rPr>
          <w:rFonts w:ascii="Times New Roman"/>
          <w:b/>
          <w:i w:val="false"/>
          <w:color w:val="000000"/>
          <w:sz w:val="28"/>
        </w:rPr>
        <w:t xml:space="preserve">Приложение 4 </w:t>
      </w:r>
    </w:p>
    <w:bookmarkEnd w:id="1893"/>
    <w:p>
      <w:pPr>
        <w:spacing w:after="0"/>
        <w:ind w:left="0"/>
        <w:jc w:val="both"/>
      </w:pPr>
      <w:r>
        <w:rPr>
          <w:rFonts w:ascii="Times New Roman"/>
          <w:b/>
          <w:i w:val="false"/>
          <w:color w:val="000000"/>
          <w:sz w:val="28"/>
        </w:rPr>
        <w:t>Минимальные требования к страхованию</w:t>
      </w:r>
    </w:p>
    <w:bookmarkStart w:name="z1982" w:id="1894"/>
    <w:p>
      <w:pPr>
        <w:spacing w:after="0"/>
        <w:ind w:left="0"/>
        <w:jc w:val="both"/>
      </w:pPr>
      <w:r>
        <w:rPr>
          <w:rFonts w:ascii="Times New Roman"/>
          <w:b w:val="false"/>
          <w:i w:val="false"/>
          <w:color w:val="000000"/>
          <w:sz w:val="28"/>
        </w:rPr>
        <w:t>
      Продавец обеспечивает нижеуказанное страхование и заключение и поддержание в силе договоров страхования/страховые полисов в отношении нижеуказанного в соответствии с положениями Пункта 11 (</w:t>
      </w:r>
      <w:r>
        <w:rPr>
          <w:rFonts w:ascii="Times New Roman"/>
          <w:b w:val="false"/>
          <w:i/>
          <w:color w:val="000000"/>
          <w:sz w:val="28"/>
        </w:rPr>
        <w:t>Страхование</w:t>
      </w:r>
      <w:r>
        <w:rPr>
          <w:rFonts w:ascii="Times New Roman"/>
          <w:b w:val="false"/>
          <w:i w:val="false"/>
          <w:color w:val="000000"/>
          <w:sz w:val="28"/>
        </w:rPr>
        <w:t>) и настоящего Приложения 4.</w:t>
      </w:r>
    </w:p>
    <w:bookmarkEnd w:id="1894"/>
    <w:bookmarkStart w:name="z1983" w:id="1895"/>
    <w:p>
      <w:pPr>
        <w:spacing w:after="0"/>
        <w:ind w:left="0"/>
        <w:jc w:val="both"/>
      </w:pPr>
      <w:r>
        <w:rPr>
          <w:rFonts w:ascii="Times New Roman"/>
          <w:b w:val="false"/>
          <w:i w:val="false"/>
          <w:color w:val="000000"/>
          <w:sz w:val="28"/>
        </w:rPr>
        <w:t xml:space="preserve">
      </w:t>
      </w:r>
      <w:r>
        <w:rPr>
          <w:rFonts w:ascii="Times New Roman"/>
          <w:b/>
          <w:i w:val="false"/>
          <w:color w:val="000000"/>
          <w:sz w:val="28"/>
        </w:rPr>
        <w:t>1. Этап строительства</w:t>
      </w:r>
    </w:p>
    <w:bookmarkEnd w:id="1895"/>
    <w:bookmarkStart w:name="z1984" w:id="1896"/>
    <w:p>
      <w:pPr>
        <w:spacing w:after="0"/>
        <w:ind w:left="0"/>
        <w:jc w:val="both"/>
      </w:pPr>
      <w:r>
        <w:rPr>
          <w:rFonts w:ascii="Times New Roman"/>
          <w:b w:val="false"/>
          <w:i w:val="false"/>
          <w:color w:val="000000"/>
          <w:sz w:val="28"/>
        </w:rPr>
        <w:t>
      (a) Все риски монтажа/строительства;</w:t>
      </w:r>
    </w:p>
    <w:bookmarkEnd w:id="1896"/>
    <w:bookmarkStart w:name="z1985" w:id="1897"/>
    <w:p>
      <w:pPr>
        <w:spacing w:after="0"/>
        <w:ind w:left="0"/>
        <w:jc w:val="both"/>
      </w:pPr>
      <w:r>
        <w:rPr>
          <w:rFonts w:ascii="Times New Roman"/>
          <w:b w:val="false"/>
          <w:i w:val="false"/>
          <w:color w:val="000000"/>
          <w:sz w:val="28"/>
        </w:rPr>
        <w:t>
      (b) Ответственность перед третьими лицами;</w:t>
      </w:r>
    </w:p>
    <w:bookmarkEnd w:id="1897"/>
    <w:bookmarkStart w:name="z1986" w:id="1898"/>
    <w:p>
      <w:pPr>
        <w:spacing w:after="0"/>
        <w:ind w:left="0"/>
        <w:jc w:val="both"/>
      </w:pPr>
      <w:r>
        <w:rPr>
          <w:rFonts w:ascii="Times New Roman"/>
          <w:b w:val="false"/>
          <w:i w:val="false"/>
          <w:color w:val="000000"/>
          <w:sz w:val="28"/>
        </w:rPr>
        <w:t>
      (с) Саботаж и терроризм.</w:t>
      </w:r>
    </w:p>
    <w:bookmarkEnd w:id="1898"/>
    <w:bookmarkStart w:name="z1987" w:id="1899"/>
    <w:p>
      <w:pPr>
        <w:spacing w:after="0"/>
        <w:ind w:left="0"/>
        <w:jc w:val="both"/>
      </w:pPr>
      <w:r>
        <w:rPr>
          <w:rFonts w:ascii="Times New Roman"/>
          <w:b w:val="false"/>
          <w:i w:val="false"/>
          <w:color w:val="000000"/>
          <w:sz w:val="28"/>
        </w:rPr>
        <w:t xml:space="preserve">
      </w:t>
      </w:r>
      <w:r>
        <w:rPr>
          <w:rFonts w:ascii="Times New Roman"/>
          <w:b/>
          <w:i w:val="false"/>
          <w:color w:val="000000"/>
          <w:sz w:val="28"/>
        </w:rPr>
        <w:t>2. Этап эксплуатации</w:t>
      </w:r>
    </w:p>
    <w:bookmarkEnd w:id="1899"/>
    <w:bookmarkStart w:name="z1988" w:id="1900"/>
    <w:p>
      <w:pPr>
        <w:spacing w:after="0"/>
        <w:ind w:left="0"/>
        <w:jc w:val="both"/>
      </w:pPr>
      <w:r>
        <w:rPr>
          <w:rFonts w:ascii="Times New Roman"/>
          <w:b w:val="false"/>
          <w:i w:val="false"/>
          <w:color w:val="000000"/>
          <w:sz w:val="28"/>
        </w:rPr>
        <w:t>
      (a) Страхование имущества от всех рисков;</w:t>
      </w:r>
    </w:p>
    <w:bookmarkEnd w:id="1900"/>
    <w:bookmarkStart w:name="z1989" w:id="1901"/>
    <w:p>
      <w:pPr>
        <w:spacing w:after="0"/>
        <w:ind w:left="0"/>
        <w:jc w:val="both"/>
      </w:pPr>
      <w:r>
        <w:rPr>
          <w:rFonts w:ascii="Times New Roman"/>
          <w:b w:val="false"/>
          <w:i w:val="false"/>
          <w:color w:val="000000"/>
          <w:sz w:val="28"/>
        </w:rPr>
        <w:t>
      (b) Саботаж и терроризм;</w:t>
      </w:r>
    </w:p>
    <w:bookmarkEnd w:id="1901"/>
    <w:bookmarkStart w:name="z1990" w:id="1902"/>
    <w:p>
      <w:pPr>
        <w:spacing w:after="0"/>
        <w:ind w:left="0"/>
        <w:jc w:val="both"/>
      </w:pPr>
      <w:r>
        <w:rPr>
          <w:rFonts w:ascii="Times New Roman"/>
          <w:b w:val="false"/>
          <w:i w:val="false"/>
          <w:color w:val="000000"/>
          <w:sz w:val="28"/>
        </w:rPr>
        <w:t xml:space="preserve">
      (c) Ответственность перед третьими лицами </w:t>
      </w:r>
    </w:p>
    <w:bookmarkEnd w:id="1902"/>
    <w:bookmarkStart w:name="z1991" w:id="1903"/>
    <w:p>
      <w:pPr>
        <w:spacing w:after="0"/>
        <w:ind w:left="0"/>
        <w:jc w:val="both"/>
      </w:pPr>
      <w:r>
        <w:rPr>
          <w:rFonts w:ascii="Times New Roman"/>
          <w:b w:val="false"/>
          <w:i w:val="false"/>
          <w:color w:val="000000"/>
          <w:sz w:val="28"/>
        </w:rPr>
        <w:t>
      3. На постоянное основе</w:t>
      </w:r>
    </w:p>
    <w:bookmarkEnd w:id="1903"/>
    <w:bookmarkStart w:name="z1992" w:id="1904"/>
    <w:p>
      <w:pPr>
        <w:spacing w:after="0"/>
        <w:ind w:left="0"/>
        <w:jc w:val="both"/>
      </w:pPr>
      <w:r>
        <w:rPr>
          <w:rFonts w:ascii="Times New Roman"/>
          <w:b w:val="false"/>
          <w:i w:val="false"/>
          <w:color w:val="000000"/>
          <w:sz w:val="28"/>
        </w:rPr>
        <w:t>
      (a) Все виды страхования, требуемые применимым законодательством.</w:t>
      </w:r>
    </w:p>
    <w:bookmarkEnd w:id="1904"/>
    <w:p>
      <w:pPr>
        <w:spacing w:after="0"/>
        <w:ind w:left="0"/>
        <w:jc w:val="both"/>
      </w:pPr>
      <w:bookmarkStart w:name="z1993" w:id="1905"/>
      <w:r>
        <w:rPr>
          <w:rFonts w:ascii="Times New Roman"/>
          <w:b w:val="false"/>
          <w:i w:val="false"/>
          <w:color w:val="000000"/>
          <w:sz w:val="28"/>
        </w:rPr>
        <w:t xml:space="preserve">
      </w:t>
      </w:r>
      <w:r>
        <w:rPr>
          <w:rFonts w:ascii="Times New Roman"/>
          <w:b/>
          <w:i w:val="false"/>
          <w:color w:val="000000"/>
          <w:sz w:val="28"/>
        </w:rPr>
        <w:t xml:space="preserve">Приложение 5 </w:t>
      </w:r>
    </w:p>
    <w:bookmarkEnd w:id="1905"/>
    <w:p>
      <w:pPr>
        <w:spacing w:after="0"/>
        <w:ind w:left="0"/>
        <w:jc w:val="both"/>
      </w:pPr>
      <w:r>
        <w:rPr>
          <w:rFonts w:ascii="Times New Roman"/>
          <w:b/>
          <w:i w:val="false"/>
          <w:color w:val="000000"/>
          <w:sz w:val="28"/>
        </w:rPr>
        <w:t>Условия аккредитив</w:t>
      </w:r>
      <w:r>
        <w:rPr>
          <w:rFonts w:ascii="Times New Roman"/>
          <w:b w:val="false"/>
          <w:i w:val="false"/>
          <w:color w:val="000000"/>
          <w:sz w:val="28"/>
        </w:rPr>
        <w:t>а</w:t>
      </w:r>
    </w:p>
    <w:bookmarkStart w:name="z1994" w:id="1906"/>
    <w:p>
      <w:pPr>
        <w:spacing w:after="0"/>
        <w:ind w:left="0"/>
        <w:jc w:val="both"/>
      </w:pPr>
      <w:r>
        <w:rPr>
          <w:rFonts w:ascii="Times New Roman"/>
          <w:b w:val="false"/>
          <w:i w:val="false"/>
          <w:color w:val="000000"/>
          <w:sz w:val="28"/>
        </w:rPr>
        <w:t>
      Аккредитив должен:</w:t>
      </w:r>
    </w:p>
    <w:bookmarkEnd w:id="1906"/>
    <w:bookmarkStart w:name="z1995" w:id="1907"/>
    <w:p>
      <w:pPr>
        <w:spacing w:after="0"/>
        <w:ind w:left="0"/>
        <w:jc w:val="both"/>
      </w:pPr>
      <w:r>
        <w:rPr>
          <w:rFonts w:ascii="Times New Roman"/>
          <w:b w:val="false"/>
          <w:i w:val="false"/>
          <w:color w:val="000000"/>
          <w:sz w:val="28"/>
        </w:rPr>
        <w:t>
      1. указывать Продавца в качестве бенефициара по нему;</w:t>
      </w:r>
    </w:p>
    <w:bookmarkEnd w:id="1907"/>
    <w:bookmarkStart w:name="z1996" w:id="1908"/>
    <w:p>
      <w:pPr>
        <w:spacing w:after="0"/>
        <w:ind w:left="0"/>
        <w:jc w:val="both"/>
      </w:pPr>
      <w:r>
        <w:rPr>
          <w:rFonts w:ascii="Times New Roman"/>
          <w:b w:val="false"/>
          <w:i w:val="false"/>
          <w:color w:val="000000"/>
          <w:sz w:val="28"/>
        </w:rPr>
        <w:t>
      2. иметь срок до истечения Периода Поддержки Ликвидности;</w:t>
      </w:r>
    </w:p>
    <w:bookmarkEnd w:id="1908"/>
    <w:bookmarkStart w:name="z1997" w:id="1909"/>
    <w:p>
      <w:pPr>
        <w:spacing w:after="0"/>
        <w:ind w:left="0"/>
        <w:jc w:val="both"/>
      </w:pPr>
      <w:r>
        <w:rPr>
          <w:rFonts w:ascii="Times New Roman"/>
          <w:b w:val="false"/>
          <w:i w:val="false"/>
          <w:color w:val="000000"/>
          <w:sz w:val="28"/>
        </w:rPr>
        <w:t>
      3. меть максимальную сумму, доступную для оплаты, равную Требуемой Сумме Аккредитива;</w:t>
      </w:r>
    </w:p>
    <w:bookmarkEnd w:id="1909"/>
    <w:bookmarkStart w:name="z1998" w:id="1910"/>
    <w:p>
      <w:pPr>
        <w:spacing w:after="0"/>
        <w:ind w:left="0"/>
        <w:jc w:val="both"/>
      </w:pPr>
      <w:r>
        <w:rPr>
          <w:rFonts w:ascii="Times New Roman"/>
          <w:b w:val="false"/>
          <w:i w:val="false"/>
          <w:color w:val="000000"/>
          <w:sz w:val="28"/>
        </w:rPr>
        <w:t>
      4. прямо указывать, что ни сторона счета, ни Банк-Эмитент Аккредитива не вправе прекратить его до установленной даты истечения его срока без письменного согласия Продавца, за исключением досрочного прекращения Соглашения об инвестициях, ДПЭ, где согласие Продавца не требуется;</w:t>
      </w:r>
    </w:p>
    <w:bookmarkEnd w:id="1910"/>
    <w:bookmarkStart w:name="z1999" w:id="1911"/>
    <w:p>
      <w:pPr>
        <w:spacing w:after="0"/>
        <w:ind w:left="0"/>
        <w:jc w:val="both"/>
      </w:pPr>
      <w:r>
        <w:rPr>
          <w:rFonts w:ascii="Times New Roman"/>
          <w:b w:val="false"/>
          <w:i w:val="false"/>
          <w:color w:val="000000"/>
          <w:sz w:val="28"/>
        </w:rPr>
        <w:t>
      5. быть выплачен по первому требованию только после направления требования и уведомления Банку-Эмитенту Аккредитива о неоплате Покупателем каких-либо сумм, причитающихся и подлежащих оплате в соответствии с Договором;</w:t>
      </w:r>
    </w:p>
    <w:bookmarkEnd w:id="1911"/>
    <w:bookmarkStart w:name="z2000" w:id="1912"/>
    <w:p>
      <w:pPr>
        <w:spacing w:after="0"/>
        <w:ind w:left="0"/>
        <w:jc w:val="both"/>
      </w:pPr>
      <w:r>
        <w:rPr>
          <w:rFonts w:ascii="Times New Roman"/>
          <w:b w:val="false"/>
          <w:i w:val="false"/>
          <w:color w:val="000000"/>
          <w:sz w:val="28"/>
        </w:rPr>
        <w:t>
      6. исключать условия для произведения выплаты, кроме подтверждения Банком-Эмитентом Аккредитива соответствия документа на выплату, который должен быть предоставлен в связи с выплатой, требованиям такого Аккредитива по своей форме;</w:t>
      </w:r>
    </w:p>
    <w:bookmarkEnd w:id="1912"/>
    <w:bookmarkStart w:name="z2001" w:id="1913"/>
    <w:p>
      <w:pPr>
        <w:spacing w:after="0"/>
        <w:ind w:left="0"/>
        <w:jc w:val="both"/>
      </w:pPr>
      <w:r>
        <w:rPr>
          <w:rFonts w:ascii="Times New Roman"/>
          <w:b w:val="false"/>
          <w:i w:val="false"/>
          <w:color w:val="000000"/>
          <w:sz w:val="28"/>
        </w:rPr>
        <w:t>
      7. быть приемлемым по форме для Продавца; и</w:t>
      </w:r>
    </w:p>
    <w:bookmarkEnd w:id="1913"/>
    <w:bookmarkStart w:name="z2002" w:id="1914"/>
    <w:p>
      <w:pPr>
        <w:spacing w:after="0"/>
        <w:ind w:left="0"/>
        <w:jc w:val="both"/>
      </w:pPr>
      <w:r>
        <w:rPr>
          <w:rFonts w:ascii="Times New Roman"/>
          <w:b w:val="false"/>
          <w:i w:val="false"/>
          <w:color w:val="000000"/>
          <w:sz w:val="28"/>
        </w:rPr>
        <w:t>
      8. предусматривать право бенефициара по нему на многократные выплаты по нему.</w:t>
      </w:r>
    </w:p>
    <w:bookmarkEnd w:id="1914"/>
    <w:p>
      <w:pPr>
        <w:spacing w:after="0"/>
        <w:ind w:left="0"/>
        <w:jc w:val="both"/>
      </w:pPr>
      <w:bookmarkStart w:name="z2003" w:id="1915"/>
      <w:r>
        <w:rPr>
          <w:rFonts w:ascii="Times New Roman"/>
          <w:b w:val="false"/>
          <w:i w:val="false"/>
          <w:color w:val="000000"/>
          <w:sz w:val="28"/>
        </w:rPr>
        <w:t xml:space="preserve">
      </w:t>
      </w:r>
      <w:r>
        <w:rPr>
          <w:rFonts w:ascii="Times New Roman"/>
          <w:b/>
          <w:i w:val="false"/>
          <w:color w:val="000000"/>
          <w:sz w:val="28"/>
        </w:rPr>
        <w:t>ПРИЛОЖЕНИЕ 6</w:t>
      </w:r>
    </w:p>
    <w:bookmarkEnd w:id="1915"/>
    <w:p>
      <w:pPr>
        <w:spacing w:after="0"/>
        <w:ind w:left="0"/>
        <w:jc w:val="both"/>
      </w:pPr>
      <w:r>
        <w:rPr>
          <w:rFonts w:ascii="Times New Roman"/>
          <w:b/>
          <w:i w:val="false"/>
          <w:color w:val="000000"/>
          <w:sz w:val="28"/>
        </w:rPr>
        <w:t>УСЛОВИЯ ГАРАНТИИ ИСПОЛНЕНИЯ ОБЯЗАТЕЛЬСТВ ПРОДАВЦА</w:t>
      </w:r>
    </w:p>
    <w:bookmarkStart w:name="z2004" w:id="1916"/>
    <w:p>
      <w:pPr>
        <w:spacing w:after="0"/>
        <w:ind w:left="0"/>
        <w:jc w:val="both"/>
      </w:pPr>
      <w:r>
        <w:rPr>
          <w:rFonts w:ascii="Times New Roman"/>
          <w:b w:val="false"/>
          <w:i w:val="false"/>
          <w:color w:val="000000"/>
          <w:sz w:val="28"/>
        </w:rPr>
        <w:t>
      Гарантия Исполнения Обязательств Продавца должна:</w:t>
      </w:r>
    </w:p>
    <w:bookmarkEnd w:id="1916"/>
    <w:bookmarkStart w:name="z2005" w:id="1917"/>
    <w:p>
      <w:pPr>
        <w:spacing w:after="0"/>
        <w:ind w:left="0"/>
        <w:jc w:val="both"/>
      </w:pPr>
      <w:r>
        <w:rPr>
          <w:rFonts w:ascii="Times New Roman"/>
          <w:b w:val="false"/>
          <w:i w:val="false"/>
          <w:color w:val="000000"/>
          <w:sz w:val="28"/>
        </w:rPr>
        <w:t>
      1. указывать Покупателя в качестве бенефициара по ней;</w:t>
      </w:r>
    </w:p>
    <w:bookmarkEnd w:id="1917"/>
    <w:bookmarkStart w:name="z2006" w:id="1918"/>
    <w:p>
      <w:pPr>
        <w:spacing w:after="0"/>
        <w:ind w:left="0"/>
        <w:jc w:val="both"/>
      </w:pPr>
      <w:r>
        <w:rPr>
          <w:rFonts w:ascii="Times New Roman"/>
          <w:b w:val="false"/>
          <w:i w:val="false"/>
          <w:color w:val="000000"/>
          <w:sz w:val="28"/>
        </w:rPr>
        <w:t>
      2. быть действительной и исполнимой с даты, наступающей через 1 (один) месяц после Даты Вступления в Силу и иметь дату истечения срока не ранее, чем через 30 (тридцать) календарных дней после Запланированной Даты Коммерческой Эксплуатации, которая может быть продлена в соответствии с положениями параграфа (а) Пункта 4.1.2 ("Дата истечения срока")</w:t>
      </w:r>
    </w:p>
    <w:bookmarkEnd w:id="1918"/>
    <w:bookmarkStart w:name="z2007" w:id="1919"/>
    <w:p>
      <w:pPr>
        <w:spacing w:after="0"/>
        <w:ind w:left="0"/>
        <w:jc w:val="both"/>
      </w:pPr>
      <w:r>
        <w:rPr>
          <w:rFonts w:ascii="Times New Roman"/>
          <w:b w:val="false"/>
          <w:i w:val="false"/>
          <w:color w:val="000000"/>
          <w:sz w:val="28"/>
        </w:rPr>
        <w:t>
      3. быть выпущена Банком-Эмитентом Гарантии Исполнения Обязательств Продавца безусловно и безотзывно;</w:t>
      </w:r>
    </w:p>
    <w:bookmarkEnd w:id="1919"/>
    <w:bookmarkStart w:name="z2008" w:id="1920"/>
    <w:p>
      <w:pPr>
        <w:spacing w:after="0"/>
        <w:ind w:left="0"/>
        <w:jc w:val="both"/>
      </w:pPr>
      <w:r>
        <w:rPr>
          <w:rFonts w:ascii="Times New Roman"/>
          <w:b w:val="false"/>
          <w:i w:val="false"/>
          <w:color w:val="000000"/>
          <w:sz w:val="28"/>
        </w:rPr>
        <w:t xml:space="preserve">
      4. быть на общую сумму в тенге, эквивалентную 40 (сорок) миллионов Долларов США </w:t>
      </w:r>
    </w:p>
    <w:bookmarkEnd w:id="1920"/>
    <w:bookmarkStart w:name="z2009" w:id="1921"/>
    <w:p>
      <w:pPr>
        <w:spacing w:after="0"/>
        <w:ind w:left="0"/>
        <w:jc w:val="both"/>
      </w:pPr>
      <w:r>
        <w:rPr>
          <w:rFonts w:ascii="Times New Roman"/>
          <w:b w:val="false"/>
          <w:i w:val="false"/>
          <w:color w:val="000000"/>
          <w:sz w:val="28"/>
        </w:rPr>
        <w:t>
      5. быть выплачена по первому требованию только после направления требования и уведомления Банку-Эмитенту Гарантии Исполнения Обязательств Продавца о наступлении одного или нескольких случаев выдачи, указанных в пунктах 5.2.1 и 15.11.2;</w:t>
      </w:r>
    </w:p>
    <w:bookmarkEnd w:id="1921"/>
    <w:bookmarkStart w:name="z2010" w:id="1922"/>
    <w:p>
      <w:pPr>
        <w:spacing w:after="0"/>
        <w:ind w:left="0"/>
        <w:jc w:val="both"/>
      </w:pPr>
      <w:r>
        <w:rPr>
          <w:rFonts w:ascii="Times New Roman"/>
          <w:b w:val="false"/>
          <w:i w:val="false"/>
          <w:color w:val="000000"/>
          <w:sz w:val="28"/>
        </w:rPr>
        <w:t>
      6. исключать условия для произведения выплаты, кроме подтверждения Банком-Эмитентом Гарантии Исполнения Обязательств Продавца соответствия требования и подтверждающего документа, которые должны быть предоставлены, требованиям такой Гарантии Исполнения по своей форме;</w:t>
      </w:r>
    </w:p>
    <w:bookmarkEnd w:id="1922"/>
    <w:bookmarkStart w:name="z2011" w:id="1923"/>
    <w:p>
      <w:pPr>
        <w:spacing w:after="0"/>
        <w:ind w:left="0"/>
        <w:jc w:val="both"/>
      </w:pPr>
      <w:r>
        <w:rPr>
          <w:rFonts w:ascii="Times New Roman"/>
          <w:b w:val="false"/>
          <w:i w:val="false"/>
          <w:color w:val="000000"/>
          <w:sz w:val="28"/>
        </w:rPr>
        <w:t>
      7. быть возвращена Продавцу при наступлении случаев, указанных в Пункте 4.1.1(b);</w:t>
      </w:r>
    </w:p>
    <w:bookmarkEnd w:id="1923"/>
    <w:bookmarkStart w:name="z2012" w:id="1924"/>
    <w:p>
      <w:pPr>
        <w:spacing w:after="0"/>
        <w:ind w:left="0"/>
        <w:jc w:val="both"/>
      </w:pPr>
      <w:r>
        <w:rPr>
          <w:rFonts w:ascii="Times New Roman"/>
          <w:b w:val="false"/>
          <w:i w:val="false"/>
          <w:color w:val="000000"/>
          <w:sz w:val="28"/>
        </w:rPr>
        <w:t>
      8. прямо указывать, что к ней применяются Унифицированные правила для гарантий по требованию (редакция 2010 г., публикация МТП № 758).</w:t>
      </w:r>
    </w:p>
    <w:bookmarkEnd w:id="19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