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b191" w14:textId="995b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расширения территории республиканского государственного учреждения "Государственный природный резерват "Иле-Балхаш"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2026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территориях", в целях сохранения ценных видов флоры и фауны, экологических систем Алматинской области как уникальных природных объектов Казахстана, требующих особой охраны,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из категории земель водного фонда земельные участки республиканского государственного учреждения "Балхаш-Алакольская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 на территории Балхашского района Алматинской области общей площадью 19820,1322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республиканскому государственному учреждению "Государственный природный резерват "Иле-Балхаш" Комитета лесного хозяйства и животного мира Министерства экологии и природных ресурсов Республики Казахстан" (далее – учреждение) в порядке, установленном законодательством Республики Казахстан, земельные участки общей площадью 35088,4747 гектара, в том числе земельные участки, указанные в пункте 1 настоящего постановления, и земли запаса общей площадью 15268,3425 гектара в постоянное землепользование на территории Балхашского района Алматинской области, в том числе 33525,1747 гектара на территории Караойского государственного природного заказника,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Перевести земельные участки, указанные в пункте 2 настоящего постановления, в категорию земель особо охраняемых природных территорий, а имеющиеся на этой территории леса отнести к категории государственного лесного фонда "леса государственных природных резерватов".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Акимату Алматинской области в соответствии с действующим законодательством Республики Казахстан установить охранную зону вокруг и на землях собственников земельных участков и землепользователей, находящихся в границах учреждения, с запрещением и (или) ограничением в пределах этой зоны любой деятельности, отрицательно влияющей на состояние и восстановление экологических систем.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финансирование учреждения осуществляется из республиканского бюджета за счет и в пределах средств, предусматриваемых в республиканском бюджете на содержание особо охраняемых природных территорий.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следующие изменения: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"Иле-Балхаш"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450252,6747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Караойский государственный природный заказник (комплексный)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261870,9253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Министерству экологии и природных ресурсов Республики Казахстан принять иные меры, вытекающие из настоящего постановления.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года № 41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участков, предоставляемых в постоянное землепользование республиканскому государственному учреждению "Государственный природный резерват "Иле-Балхаш" Комитета лесного хозяйства и животного мира Министерства экологии и природных ресурсов Республики Казахстан" на территории Балхашского района Алматинской области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 и месторасположение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(Караойский и Коктальский сельские округа)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15268,3425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15268,3425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(Балхаш-Алакольский бассейн)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35088,4747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15268,3425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территории Караойского государственного природного заказника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33525,1747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13705,0425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19820,1322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