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6c4f" w14:textId="9c1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и районе строительства ядерной установки "Вторая атомная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2026 года № 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решение о строительстве ядерной установки "Вторая атомная электрическая станция" (далее – ядерная установка) и районе строительства ядерной установки – Жамбылский район Алматинской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