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37fe" w14:textId="53d3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законодательства о защите чести, достоинства и деловой репутации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20 мая 2026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нормативного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единообразия при применении судами норм законодательства о защите чести, достоинства и деловой репутации пленарное заседание Верховного Суда Республики Казахстан постановляет дать следующие разъяснения: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Конституции Республики Казахстан (далее - Конституция), честь и достоинство человека неприкосновенны и охраняются законом. Конституция гарантирует свободу слова и право свободно получать и распространять информацию, за исключением государственных секретов, реализуется любыми не запрещенными законом способами. Свобода слова и свобода распространения информации не должны посягать на честь и достоинство других лиц, здоровье граждан и нравственность общества, нарушать общественный порядок. Реализация прав и свобод человека и гражданина не должна нарушать права и ограничивать свободы других лиц, посягать на основы конституционного строя, общественный порядок, здоровье граждан и нравственность общества.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указанных норм суды при рассмотрении дел о защите чести, достоинства и деловой репутации должны обеспечивать справедливый баланс между конституционными правами: правом граждан и юридических лиц на защиту чести, достоинства, а также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- ГК) защиту деловой репутации с одной стороны, и правом на свободу слова, правом свободно получать и распространять информацию любым, не запрещенным законом способом, с другой стороны.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 о защите чести, достоинства и деловой репутации судам следует руководствоваться нормами Конституции и национального законодательства, положениями международных договоров, ратифицированных Республикой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Физическое лицо вправе требовать в судебном порядке опровержения сведений, порочащих его честь, достоинство или деловую репутацию, а юридическое лицо – сведений, порочащих его деловую репутацию.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Честь - это общественная оценка личности, осознание им своей общественной и социальной значимости и признания.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Достоинство - одно из нематериальных благ, принадлежащих лицу с рождения, характеризующее внутреннюю самооценку лицом своих личных качеств, способностей, мировоззрения, общественного значения.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Деловая репутация физического лица - нематериальное благо, которое представляет собой общественную оценку деловых, профессиональных качеств лица при выполнении им трудовых, служебных и общественных обязанностей.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Деловая репутация индивидуального предпринимателя, юридического лица – целостная оценка его хозяйственной (экономической) деятельности как участника хозяйственных (экономических) правоотношений другими участниками имущественного оборота и гражданами.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судам следует разграничивать понятия чести, достоинства и деловой репутации, каждое из которых является самостоятельным объектом защиты.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Заинтересованное лицо имеет право на судебную защиту чести и достоинства также в случае, если в оспариваемых сведениях не указаны его имя, отчество, фамилия, но имеются иные данные, позволяющие установить, о ком именно идет речь.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 соответствующие действительности, порочащие сведения распространены в отношении несовершеннолетнего или лица, признанного в установленном порядке недееспособным, иск о защите его чести, достоинства или деловой репутации вправе предъявить их законные представители, государственные органы, уполномоченные организации в соответствии с их полномочиями или прокурор в порядке,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Наследники вправе обратиться в суд с иском о защите чести, достоинства или деловой репутации, когда порочащие и несоответствующие действительности сведения распространены в отношении умершего наследодателя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1040 ГК), в этом случае истец вправе требовать признания распространенных в отношении наследника сведений не соответствующими действительности, порочащими и их опровержения.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исключается защита чести, достоинства или деловой репутации лица, в отношении которого не соответствующие действительности порочащие сведения распространены, но установить лицо, распространившее сведения, невозможно (при направлении анонимных писем в адрес граждан и организаций либо распространении сведений посредством сетей телекоммуникаций, объектов информатизации, в том числе сети интернет, лицом, которое невозможно идентифицировать).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ГК, в таких случаях суд рассматривает заявление лица о признании распространенных в отношении него сведений не соответствующими действительности и порочащими.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заявления, поданные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 и при отсутствии спора о праве, подлежат рассмотрению в порядке особого производства.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 предусмотрен порядок досудебного урегулирования спора в случае, если порочащие сведения были распространены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Закона Республики Казахстан от 19 июня 2024 года № 93-VIII "О масс-медиа" (далее – Закон о масс-медиа) к средствам массовой информации относятся: периодическое печатное издание, теле-, радиоканал, интернет-издание.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досудебного урегулирования спора не требуется в случае ликвидации средства массовой информации.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порядка досудебного урегулирования спора, в случаях, предусмотренных данным пунктом, иск возвращается в соответствии с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а если он принят в производство суда, то подлежит оставлению без рассмотрения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Надлежащими ответчиками по искам о защите чести, достоинства и деловой репутации являются авторы не соответствующих действительности и порочащих сведений, а также лица, распространившие эти сведения.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оспариваемые сведения были распространены в средствах массовой информации (материал в газете или в интернет-издании, сообщение по теле-, радиоканалу и т.п.), в качестве ответчиков привлекаются автор и соответствующий орган средств массовой информации (редакция).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опубликовании или ином распространении таких сведений без обозначения имени автора (например, в редакционной статье) надлежащим ответчиком по делу является соответствующий орган средства массовой информации. Если сведения были распространены в средствах массовой информации с указанием лица, являющегося их источником, тогда это лицо также может быть привлечено к участию в деле в качестве ответчика.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освобождения средства массовой информации от ответственности,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масс-медиа, к участию в деле в качестве ответчика следует привлекать орган или лицо, явившееся источником сведений, не соответствующих действительности.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изложения оспариваемых сведений в служебных, бытовых и других видах характеристик надлежащими ответчиками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является юридическое лицо, работником которого распространены такие сведения. Лица, подписавшие подобные документы, привлекаются в качестве третьего лица, не заявляющего самостоятельных требований на предмет спора, на стороне ответчика.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распространении оспариваемых сведений посредством сети интернет, сетей телекоммуникаций, включая электронную почту, онлайн-платформы и интернет-ресурсы, мобильные приложения, и других информационных технологий, надлежащими ответчиками являются их авторы и (или) владельцы учетной записи (аккаунта), абонентского номера сотовой связи, посредством которых распространены сведения.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или юридическое лицо вправе предъявить в суд иск одновременно к нескольким органам средств массовой информации и другим лицам, распространившим сведения, не соответствующие действительности и порочащие его честь, достоинство или деловую репутацию (</w:t>
      </w:r>
      <w:r>
        <w:rPr>
          <w:rFonts w:ascii="Times New Roman"/>
          <w:b w:val="false"/>
          <w:i w:val="false"/>
          <w:color w:val="000000"/>
          <w:sz w:val="28"/>
        </w:rPr>
        <w:t>статья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противоправные комментарии к публикации на интернет-ресурсах возлагается на автора комментария.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Подсудность дел о защите чести, достоинства и деловой репутации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Иски о защите чести, достоинства и деловой репутации подсудны судам общей юрисдикции и специализированным межрайонным экономическим судам в зависимости от субъектного состава.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Иски о защите чести, достоинства и деловой репутации несовершеннолетних подсудны специализированным межрайонным судам по делам несовершеннолетних.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Согласно Налоговому кодексу Республики Казахстан (далее – Налоговый кодекс) с подаваемых исков по делам данной категории взимается государственная пошлина по ставкам для требований неимущественного характера.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истцом в одном иске нескольких требований имущественного и неимущественного характера, в том числе о компенсации морального вреда или возмещении материального вреда (убытков), причиненного распространением не соответствующих действительности и порочащих сведений, каждое из этих требований подлежит оплате государственной пошлиной самостоятельно.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Налогового кодекса с исков физических лиц о взыскании в денежном выражении компенсации морального вреда, причиненного распространением сведений, порочащих честь, достоинство и деловую репутацию, взимается государственная пошлина в размере 1% от суммы иска; с исков юридических лиц о взыскании убытков, причиненных распространением сведений, порочащих деловую репутацию – 3% от суммы иска.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обстоятельствами, имеющими значение для данной категории дел, которые должны быть установлены судом, являются: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распространения ответчиком сведений об истце или лице, в защиту которого подан иск;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порочащий характер этих сведений;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их действительности.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хотя бы одного из указанных обстоятельств иск не может быть удовлетворен судом.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Судам следует иметь в виду, что предметом спора являются сведения, распространенные на языке их публикации. Неидентичный перевод указанных сведений, изменяющий их смысловое содержание, подлежит оценке судом и влечет ответственность переводчика в случае его самостоятельного распространения им; в противном случае производство по делу подлежит прекращению (подпункт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Распространение сведений, порочащих честь и достоинство гражданина или деловую репутацию гражданина и юридического лица, означает опубликование их в средствах массовой информации, на онлайн-платформах и интернет-ресурсах; сообщение по теле-, радиоканалу; передачу с использованием других средств массовой информации, сетей телекоммуникаций и иных электронных средств связи; изложение в характеристиках, публичных выступлениях, заявлениях, адресованных различным организациям, должностным лицам или сообщение в иной, в том числе устной форме, нескольким лицам или хотя бы одному лицу.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таких сведений лицу, лично которого они касаются, не может признаваться их распространением, в случае если были приняты достаточные меры конфиденциальности со стороны ответчика, с тем, чтобы они не стали известны третьим лицам.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Порочащими являются такие не соответствующие действительности сведения, которые содержат утверждения о нарушении гражданином или юридическим лицом законодательства и (или) утверждения о нарушении моральных принципов общества (например, сведения о совершении нечестного поступка, недостойном поведении в трудовом коллективе, в семье; сведения, порочащие производственно-хозяйственную деятельность, репутацию и т.п.), которые умаляют честь и достоинство гражданина или деловую репутацию гражданина и юридического лица в общественном мнении.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при рассмотрении дел данной категории должны разграничивать утверждения о фактах, которые можно проверить на соответствие действительности, и оценочные суждения, предположения, мнения, субъективные суждения.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Оценочные суждения и мнения не являются предметом судебной защиты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поскольку, являясь выражением субъективного мнения и взглядов ответчика, не могут быть проверены на предмет соответствия их действительности.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оценочных суждений, которые не подлежат судебной защите, могут являться мнения, взгляды и убеждения, которые выражают субъективное отношение лица и не содержат утверждений о конкретных фактах.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полагающее, что высказанное оценочное суждение или мнение, распространенное в средствах массовой информации, ущемляет его права или законные интересы, может воспользоваться предоставленным ему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 и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масс-медиа правом на публикацию своего ответа в том же средстве массовой информации в целях обоснования несостоятельности распространенных суждений, предложив их иную оценку.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 обязанность доказывания, что распространенные сведения соответствуют действительности, возлагается на ответчика.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Истец обязан доказать факт распространения сведений лицом, к которому предъявлен иск, а также порочащий характер этих сведений. Истец вправе также предоставить доказательства несоответствия действительности сведений, порочащих его честь, достоинство или деловую репутацию.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 в случае, когда гражданином или юридическим лицом, в отношении которого средством массовой информации опубликованы соответствующие действительности сведения, ущемляющие его права и охраняемые законом интересы, оспаривается отказ редакции средства массовой информации опубликовать его ответ на данную публикацию, истец обязан доказать, что распространенные сведения ущемляют его права и охраняемые законом интересы.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доказательства недостаточны, суд вправе предложить сторонам представить дополнительные доказательства, а также по мотивированному ходатайству стороны либо по собственной инициативе принимает меры по их сбору.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оспаривающие информацию, размещенную в сети интернет, и полагающие ее порочащей, до подачи иска в суд, в целях фиксации содержания соответствующего интернет-ресурса, записи или комментария на онлайн-платформах, могут обратиться к нотариусу для обеспечения доказательства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июля 1997 года № 155-I "О нотариате".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не могут рассматриваться требования об опровержении сведений, содержащихся в судебных актах, постановлениях правоохранительных органов и других официальных документах, для обжалования (оспаривания) которых законом предусмотрен иной порядок.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иски подлежат отказу в принятии на основании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гражданин обращается в компетентные органы с заявлением, в котором приводит определенные сведения (например, в правоохранительные органы с сообщением о предполагаемом, по его мнению, готовящемся преступлении), но эти сведения в ходе их проверки не нашли подтверждения, данное обстоятельство само по себе не может служить основанием для привлечения лица к гражданско-правовой ответственности. В данном случае имеет место реализация гражданином конституционного права на обращение в органы, которые в силу закона обязаны проверять поступившую информацию.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требования о защите чести, достоинства, деловой репутации и возмещении морального вреда подлежат удовлетворению лишь тогда, когда при рассмотрении дела суд установит, что обращение в указанные органы не имело под собой никаких оснований и преследовало цель не исполнить свой гражданский долг и защитить права и охраняемые законом интересы, а обратившееся лицо действовало исключительно с намерением причинить вред другому лицу, то есть имело место злоупотребление правом (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ГК).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делам о защите чести, достоинства и деловой репутации судам в необходимых случаях следует разрешать вопрос необходимости назначения экспертизы или привлечения специалиста, обладающего специальными знаниями и навыками.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при решении вопроса о том, носят ли оспариваемые истцом сведения порочащий характер, а также оценки их восприятия с учетом того, что распространенная информация может быть доведена до сведения третьих лиц различными способами (образно, иносказательно, оскорбительно и т.д.) судам в необходимых случаях следует назначать экспертизу (лингвистическую) или привлекать для консультации специалиста (психолога). Также при определении характера распространенной информации для отнесения этой информации к утверждениям о фактах или к оценочным суждениям, мнениям, убеждениям могут потребоваться специальные знания в области лингвистики.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лингвистической (филологической, психолого-филологической) экспертизы объектом должен являться не фрагмент, а весь текст публикации.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экспертизы по данной категории дел не допускается, если поставленные перед экспертом вопросы носят правовой характер, сводятся к оценке доказательств либо направлены на установление наличия или отсутствия нарушения права, поскольку такие вопросы относятся исключительно к компетенции суда и не требуют специальных знаний.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Средства массовой информации подлежат освобождению от ответственности за распространение недостоверных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масс-медиа, если будет установлено, что такие сведения распространены без искажения их содержания и получены из источников, на которые редакция не могла и не обязана оказывать влияние.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Приведенный в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масс-медиа перечень является исчерпывающим и не подлежит расширительному толкованию.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Судам необходимо разграничивать дела о защите чести, достоинства и деловой репутации (</w:t>
      </w:r>
      <w:r>
        <w:rPr>
          <w:rFonts w:ascii="Times New Roman"/>
          <w:b w:val="false"/>
          <w:i w:val="false"/>
          <w:color w:val="000000"/>
          <w:sz w:val="28"/>
        </w:rPr>
        <w:t>статья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ГК) от дел о защите других личных неимущественных прав,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нарушенных в связи с распространением о гражданине сведений, неприкосновенность которых специально охраняется законом и распространение которых может причинить моральный вред даже в случае, когда эти сведения соответствуют действительности и не порочат честь, достоинство и деловую репутацию истца. К таким охраняемым неимущественным правам относятся право на охрану тайны личной жизни и право на собственное изображение (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соответственно).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о клевете подлежат рассмотрению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а дела об оскорблении -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возбуждении дела об административном правонарушении (клевета) или уголовного дела (оскорбление), прекращение производства по делу по реабилитирующему основанию, вынесение оправдательного приговора не препятствуют предъявлению иска о защите чести и достоинства или деловой репутации в порядке гражданского судопроизводства.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Истец одновременно с иском о защите чести, достоинства или деловой репутации вправе предъявить требование о возмещении убытков, причиненных распространением порочащих сведений.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материального ущерба (убытков) допускается только в случае установления факта нарушения соответствующего права и признания этого действия противоправным, доказанности причинно-следственной связи между причиненным истцу материальным ущербом или неполучением им возможной прибыли и наступившими в результате действий ответчика последствиями.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в отношении которого распространены сведения, порочащие его честь, достоинство или деловую репутацию, имеет право наряду с опровержением таких сведений требовать возмещения морального вреда.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Процессуальное правопреемство по требованиям о компенсации морального вреда не допускается.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Добровольное опубликование опровержения не является основанием для возмещения морального вреда. Судам следует иметь в виду, что при обращении в суд с иском о возмещении морального вреда необходимо проверить, являются ли распространенные сведения не соответствующими действительности и порочащими честь и достоинство.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требования о публикации опровержения не является основанием для отказа в иске о компенсации морального вреда, если факты распространения порочащих сведений, не соответствующих действительности, и причинения морального вреда истцу будут доказаны в суде.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учитывать, что компенсация морального вреда и убытки в случае удовлетворения иска подлежат взысканию в пользу истца, а не других указанных им лиц.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Компенсация возмещения морального вреда определяется судом при вынесении решения в денежном выражении.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размера компенсации морального вреда судам следует руководствоваться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952 ГК и разъяснениями, данными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27 ноября 2015 года № 7 "О применении судами законодательства о возмещении морального вреда".</w:t>
      </w:r>
    </w:p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требований о возмещении морального вреда истец должен доказать наличие перенесенных нравственных и физических страданий и предоставить доказательства, подтверждающие доводы, на которые он ссылается в обоснование размера компенсации морального вреда.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компенсации морального вреда устанавливается исходя из критериев разумности и справедливости. Суд должен учитывать характер и содержание распространенных сведений (обвинение в совершении уголовного правонарушения, административно-правовых и гражданско-правовых правонарушений, аморальных поступков и т.п.), пределы их распространения и другие заслуживающие внимания обстоятельства.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 соответствующие действительности, порочащие сведения распространены в средствах массовой информации, на онлайн-платформах и интернет-ресурсах, суд, определяя размер компенсации морального вреда, должен учесть характер и содержание публикации, а также степень распространения недостоверных сведений. При этом подлежащая взысканию сумма компенсации морального вреда должна быть соразмерна причиненному вреду.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признании оспариваемых сведений не соответствующими действительности, порочащими честь и достоинство гражданина, а также деловую репутацию гражданина или юридического лица, обязанность по их опровержению возлагается на ответчика независимо от наличия его вины в распространении этих сведений.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опровержением понимается публичное объявление распространенных сведений не соответствующими действительности и порочащими честь и достоинство гражданина, а также деловую репутацию гражданина или юридического лица.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опровержения порочащих сведений, распространенных в масс-медиа и в документах, исходящих от организаций,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ГК.</w:t>
      </w:r>
    </w:p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порядок опровержения устанавливается судом.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опровержения или ответа должны осуществляться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масс-медиа.</w:t>
      </w:r>
    </w:p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Определяя порядок опровержения, суд обязан обеспечить во всех случаях публичность объявления порочащих сведений не соответствующими действительности (сообщение о вынесенном решении в печати, по радио, телевидении, в сети интернет и т.д.).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сведения, порочащие честь, достоинство или деловую репутацию гражданина, оказались после их распространения доступными в сети интернет, гражданин вправе требовать удаления соответствующей информации, а также опровержения указанных сведений способом, обеспечивающим доведение опровержения до пользователей сети интернет.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соответствующая действительности, порочащая информация должна быть опровергнута способом, наиболее подобным способу ее распространения (путем публикации в печати, сообщения по радио, телевидению и т.д.).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суда должен быть указан срок, в течение которого ответ или опровержение должно быть опубликовано.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опровержение недостоверной информации невозможно осуществить тем же способом, которым она была распространена, то необходимо применить способ, максимально приближенный к способу распространения.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приостановлении или прекращении деятельности средства массовой информации, распространившего не соответствующие действительности, порочащие честь и достоинства сведения, на момент рассмотрения спора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суд вправе возложить обязанность по опубликованию опровержения или ответа истца в другом средстве массовой информации на редакцию, учредителя или владельца средства массовой информации-ответчика, а также автора информации за свой счет.</w:t>
      </w:r>
    </w:p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удовлетворении иска суд обязан указать в решении, какие несоответствующие действительности сведения являются порочащими.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судебном акте приводится выдержка из текста, содержащая оспариваемые сведения, не допускается подмена текста его произвольным пересказом.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решения суда по иску о защите чести, достоинства и деловой репутации должно быть указано, какое личное неимущественное право или благо истца нарушено, в чем выражается порочащий характер сведений, умаление чести или достоинства истца, нанесение урона или ущерба деловой репутации истца, ущемление его прав или законных интересов и какими доказательствами это подтверждается.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удовлетворении иска суд в резолютивной части решения обязан указать способ опровержения не соответствующих действительности порочащих сведений, какие конкретно порочащие сведения признаны не соответствующими действительности, когда и как они были распространены, а также определить срок, в течение которого опровержение должно быть осуществлено.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Судам следует иметь в виду, что принесение извинений как способ судебной защиты чести, достоинства и деловой репутации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не предусмотрен. Поэтому суд не вправе обязывать ответчика принести извинения в той или иной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истцом заявлено требование о понуждении ответчика принести извинения, то производство по делу в этой части подлежит прекращению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может утвердить мировое или медиативное соглашение либо соглашение об урегулировании спора в порядке партисипативной процедуры, в соответствии с которым стороны сами выражают свою волю в избрании способа разрешения спора, в том числе путем принесения извинения.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на требования об опровержении сведений, порочащих честь, достоинство или деловую репутацию гражданина или деловую репутацию юридического лица, а также на требования гражданина о компенсации морального вреда срок исковой давности не распространяется.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о масс-медиа предусмотрен специальный срок исковой давности по требованиям гражданина или юридического лица о защите чести, достоинства и деловой репутации к средствам массовой информации - один год. Указанный срок исчисляется со дня опубликования сведений в средствах массовой информации.</w:t>
      </w:r>
    </w:p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требований к иным субъектам о защите нематериальных благ и личных неимущественных прав исковая давность не распространяется.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на требования по возмещению убытков, связанных с распространением несоответствующих действительности порочащих сведений, распространяется общий срок исковой давности в три года.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устранения и предупреждения фактов унижения чести и достоинства граждан и организаций судам следует обсуждать вопрос о вынесении частных определений в отношении лиц или организаций, распространивших несоответствующие действительности порочащие сведения.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неисполнении или ненадлежащем исполнении в установленный срок решения об опровержении сведений, порочащих честь, достоинство и деловую репутацию физического или юридического лица, ответчик может быть привлечен к административной или уголовной ответственности в порядке, предусмотренном законом.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штрафа не освобождает нарушителя от обязанности исполнить решение об опровержении распространенных порочащих истца сведений.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Признать утратившими силу: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18 декабря 1992 года № 6 "О применении в судебной практике законодательства о защите чести, достоинства и деловой репутации физических и юридических лиц";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15 мая 1998 года № 5 "О внесении изменений в 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18 июня 2004 года № 10 "О внесении изменений в постановление Пленума Верховного Суда Республики Казахстан от 18 декабря 1992 года № 6 "О применении в судебной практике законодательства о защите чести, достоинства и деловой репутации граждан и юридических лиц"";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22 декабря 2008 года № 4 "О внесении изменения в нормативное постановление Верховного Суда Республики Казахстан от 18 декабря 1992 года № 6 "О применении в судебной практике законодательства о защите чести, достоинства и деловой репутации физических и юридических лиц";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31 марта 2017 года № 2 "О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июля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