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6c67" w14:textId="cec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"Институт развития электроэнергетики и энергосбережения (Казахэнергоэкспертиза)"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2026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"Институт развития электроэнергетики и энергосбережения (Казахэнергоэкспертиза)" в акционерное общество "Национальный центр энергосбережения".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21-162,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"21-162. Акционерное общество "Национальный центр энергосбережения".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промышленности Министерства промышленности и строительства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410-3,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"410-3. Акционерное общество "Национальный центр энергосбережения".".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177, подпункт 5) графы 5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"QAZAQGAZ AIMAQ";";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279, подпункт 5) графы 5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"Национальный центр энергосбережения";";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"QAZAQGAZ AIMAQ";";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31), 32), 33), 34) и 35)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акционерное общество "КазТрансОйл";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акционерное общество "Республиканская телерадиокорпорация "Казахстан";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товарищество с ограниченной ответственностью "QazaqGaz Научно-технический центр";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товарищество с ограниченной ответственностью "Управляющая компания "Қазмедиа орталығы";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акционерное общество "Агентство "Хабар";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331: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акционерное общество "QAZAQGAZ AIMAQ";";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акционерное общество "Национальная компания "QazaqGaz";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графу 5 дополнить подпунктом 35)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подпункт 13) графы 5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акционерное общество "Национальный центр энергосбережения";";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46)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"Национальный центр энергосбережения";";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промышленности Министерства промышленности и строительства Республики Казахстан":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"Национальный центр энергосбережения".".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гарантий в рамках гарантийных фондов, утвержденных указанным постановлением: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седьмой пункта 57 изложить в следующей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энергоаудиторские организации, по которым отсутствуют замечания по результатам анализа энергоаудиторских экспертиз, проводимого акционерным обществом "Национальный центр энергосбережения";".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2024 года № 1019 "Об утверждении Плана мероприятий по реализации Концепции по переходу Республики Казахстан к "зеленой экономике" на 2024 –2030 годы и признании утратившими силу некоторых решений Правительства Республики Казахстан":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"зеленой экономике" на 2024 – 2030 годы, утвержденном указанным постановлением: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пункта 34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МКИ, акиматы областей, городов Астаны, Алматы и Шымкента, "АО "Национальный центр энергосбережения" (по согласованию)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аббревиатур:":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"НАО "Национальный аграрный научно-образовательный центр" − некоммерческое акционерное общество "Национальный аграрный научно-образовательный центр" дополнить строкой следующего содержания: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энергосбережения" − акционерное общество "Национальный центр энергосбережения";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"АО "Институт развития электроэнергетики и энергосбережения (Казахэнергоэкспертиза)" − акционерное общество "Институт развития электроэнергетики и энергосбережения (Казахэнергоэкспертиза)" исключить.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2024 года № 1102 "Об утверждении Национального проекта "Модернизация энергетического и коммунального секторов":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пункта 140 плана-графика реализации Национального проекта изложить в следующей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"НЦЭ"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аббревиатур:":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"Национальный проект – Национальный проект "Модернизация энергетического и коммунального секторов" дополнить строкой следующего содержания: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"НЦЭ" – акционерное общество "Национальный центр энергосбережения";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"АО "ИРЭЭ" – акционерное общество "Институт развития электроэнергетики и энергосбережения" исключить.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