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c6f" w14:textId="94d1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2026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 строку, порядковый номер 227-16,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финансов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217-14-4,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"217-14-4. НАО "Фонд социального медицинского страхования".".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