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ea26" w14:textId="acbe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товарищества с ограниченной ответственностью "Научно-производственный центр агроинженерии"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2026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товарищество с ограниченной ответственностью "Научно-производственный центр агроинженерии" в товарищество с ограниченной ответственностью "Научно-производственный центр машиностроения".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промышленности Министерства промышленности и строительства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2026 года № 17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"123-160. Товарищество с ограниченной ответственностью "Научно-производственный центр агроинженерии"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123-163,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"123-163. Товарищество с ограниченной ответственностью "Научно-производственный центр машиностроения".".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мая 1999 года № 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промышленности Министерства промышленности и строительства Республики Казахстан":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410-4,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"410-4. Товарищество с ограниченной ответственностью "Научно-производственный центр машиностроения".".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 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87, подпункт 8) графы 5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"Научно-производственный центр машиностроения";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307, подпункт 121) графы 5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"121) товарищество с ограниченной ответственностью "Научно-производственный центр машиностроения;";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331, подпункт 26) графы 5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товарищество с ограниченной ответственностью "Научно-производственный центр машиностроения;";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338, подпункт 32) графы 5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товарищество с ограниченной ответственностью "Научно-производственный центр машиностроения;";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347, подпункт 47) графы 5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товарищество с ограниченной ответственностью "Научно-производственный центр машиностроения;";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393, подпункт 43) графы 5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товарищество с ограниченной ответственностью "Научно-производственный центр машиностроения;".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"Научно-производственный центр машиностроения;";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организации которых передаются Министерству промышленности и строительства Республики Казахстан и его ведомствам: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промышленности Министерства промышленности и строительства Республики Казахстан":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"товарищество с ограниченной ответственностью "Научно-производственный центр машиностроения.".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2023 года № 991 "Об утверждении Комплексного плана по развитию машиностроительной отрасли Республики Казахстан на 2024 – 2028 годы":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машиностроительной отрасли Республики Казахстан на 2024 – 2028 годы, утвержденном указанным постановлением: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"Направление VII. Реализация точечных мер поддержки для секторов отрасли":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"Сельскохозяйственное машиностроение":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66, изложить в следующей редакции: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машин и технологий для комплексной механизации и автоматизации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МПС, ТОО "НПЦ машиностроения"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72, 73 и 74, изложить в следующей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по развитию машиностроения на базе ТОО "НПЦ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АЗРК (по согласованию), ТОО "НПЦ машиностроения"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2026 году – 1500 млн тенге;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2027 году – 700 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совершенствование технических средств и технологического оборудования, обеспечивающих реализацию научно обоснованных технологий производства продукции 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ТОО "НПЦ машиностроения"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480 млн тенге; в 2025 году – 480 млн тенге; в 2026 году– 480 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совершенствование технических средств и технологического оборудования, обеспечивающих реализацию научно обоснованных технологий производства продукции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ТОО "НПЦ машиностроения"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200 млн тенге; в 2025 году – 200 млн тенге; в 2026 году – 200 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РБ 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78, изложить в следующей редакции: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инвесторов и ОЕМ-производителей с передовыми технологиями и компетенциями в целях освоения и развития производств новых видов продукции сельхозмашиностроения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вводе в эксплуатацию новых производственных мощностей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МИД, МСХ, СМК (по согласованию), АКАБ (по согласованию), ТОО "НПЦ машиностроения"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расшифровке аббревиатур: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первую исключить;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"ТПИ – твердые полезные ископаемые" дополнить строкой следующего содержания: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"ТОО "НПЦ машиностроения" – товарищество с ограниченной ответственностью "Научно-производственный центр машиностроения".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