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ee75" w14:textId="958e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социально-экономическому развитию города Аркалыка, Амангельдинского и Джангельдинского районов Костанайской области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2026 года № 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социально-экономическому развитию города Аркалыка, Амангельдинского и Джангельдинского районов Костанайской области на 2026 – 2028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акимату Костанайской области, а также иным организациям (по согласованию),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полугодия, не позднее 10 февраля и 10 августа, представлять информацию о ходе реализации Плана в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полугодия, не позднее 1 марта и 1 сентября, представлять в Аппарат Правительства Республики Казахстан сводную информацию о ходе реализации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2026 года № 13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социально-экономическому развитию города Аркалыка, Амангельдинского и Джангельдинского районов Костанайской области на 2026 – 2028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Промышленность и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геологическое изучение недр инвестору при обращении по месторождению Жыланшык Джангельдинского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ГИН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Костанайской области, частный инвестор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государственного изучения недр по объекту "Геологическая съемка масштаба 1:50 000 с общими поисками на площади листа М-42-50-Б (328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геологического изучения недр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Костанайской области, частные инвесторы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полосы, рулежной дорожки и перрона аэропорта города Аркалыка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5 712,6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терминала в аэропорту города Аркалыка с автономной котельной (І очередь)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терминала в аэропорту города Аркалыка с автономной котельной (ІІ очередь)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аэронавигационной вышки аэропорта города Аркалыка (в т.ч. метео и навигационное)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 Костанайской области, РГП "Казаэронавигация"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АЗС по новому маршруту – в городе Аркалыке и селе Торгай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частный инвестор, МТ, АО "НК "ҚазАвтоЖол"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Туризм и 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туристического комплекса в селе Амангельды Амангельдинского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кемпинга "Hanzada" в городе Аркалыке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проекта "Интерохота" – охотничьего туризма с организацией глэмпинга в Тургайском плато Джангельдинского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инвестора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Аркалыке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АО "ФНБ "Самрук-Қазына" (по согласованию),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крытого хоккейного корта в городе Аркалыке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АО "ФНБ "Самрук-Қазына" (по согласованию),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для учебного корпуса АркПУ имени Ибрая Алтынсарина в городе Аркалыке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селе Амангельды Амангельдинского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экскурсионных маршрутов с посещением сакральных, культурных и туристических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маршрут, включенный в государствен ный реестр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МТС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модернизация яичной птицефабрики мощностью до 300 млн штук яиц в год с вводом в эксплуатацию комбикормового завода в городе Аркалыке за счет бюджетного кредитования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МСХ,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переработке куриного помета в органическое удобрение в городе Аркалыке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МСХ,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модульного репродуктора на 6 тысяч голов КРС в городе Аркалыке за счет бюджетного кредитования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МСХ,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кожевенной промышленности – производство кожевенного полуфабриката в городе Аркалыке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желатина и биоактивного костного матрикса в городе Аркалыке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животноводческого комплекса на 10 тысяч голов овец в городе Аркалыке за счет бюджетного кредитования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МСХ,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6 тысяч голов овец в городе Аркалыке за счет бюджетного кредитования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МСХ,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5 тысяч голов КРС в селе Шили Джангельдинского района за счет бюджетного кредитования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МСХ,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овощехранилища емкостью хранения 10500 тонн в Амангельдинском районе за счет бюджетного кредитования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Костанайской области, МСХ, частный инвестор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подпрограммы Өрлеу-Торғай для точечного льготного кредитования проектов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Костанайской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Костанайской области, МНЭ,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"СПК Тобол"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Фонд "Даму"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"Halyk Bank"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в городе Аркалыке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гимназии имени Ибрая Алтынсарина в городе Аркалыке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под дом детского творчества в селе Амангельды Амангельдинского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под спортивный зал к зданию Рассветской основной средней школы в Амангельдинском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спортивного зала к общеобразовательной школе имени Шокана Уалиханова в селе Торгай Джангельдинского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медицинского колледжа в городе Аркалыке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в селе Байгабыл Амангельдинского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в селе Тауыш Джангельдинского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в селе Акшыганак Джангельдинского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Кокалат Джангельдинского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защита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под центр поддержки семьи в городе Аркалыке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Теплообеспечение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городе Аркалыке (8,3 км), III очередь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в городе Аркалыке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энергетического оборудования ТЭЦ в городе Аркалыке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(реконструкция трансформатора 1Т, замена трансформатора 2Т и турбогенератора № 1, реконструкция дымовой трубы, реконструкция паровых и водогрейных котлов)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Электроснабжение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электрических сетей 110, 35, 10 кВ в городе Аркалыке (37,8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Костанайской области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ВЛ-110 кВ в городе Аркалыке и Амангельдинском районе (313,3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ВЛ-110 кВ Амангельды-Торгай (146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ВЭС мощностью 50 МВт в городе Аркалыке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частный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Водоотведение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городе Аркалыке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Аркалыке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Аркалыке, 2-очередь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микрорайоне Дачный, в городе Аркалыке (5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микрорайоне Западный города Аркалыка (5,7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ливневых канализационных сетей в микрорайоне Новый города Аркалыка (9,7 км)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Гражданская безопасность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пожарного депо из быстровозводимых конструкций в городе Аркалыке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3 автомобиля в селе Торгай Джангельдинского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Костанайской области, МЧС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тенге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165 523,7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– акционерное общество;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социально-предпринимательская корпорация;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 (специальный государственный фонд);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 – частные инвестиции;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крупный рогатый скот;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