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7883" w14:textId="9917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Учредительного договора о создании Евразийской киноакадемии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2026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Денонсировать Учредительный договор о создании Евразийской киноакадемии, совершенный в Москве 27 марта 1997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депозитария – Исполнительный комитет Содружества Независимых Государств о намерении Правительства Республики Казахстан денонсировать Учредительный договор, указанный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