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71a7" w14:textId="f927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15 мая 2012 года № 620 "Об утверждении Правил организации и проведения призыва граждан Республики Казахстан на воинскую службу"</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2025 года № 1198</w:t>
      </w:r>
    </w:p>
    <w:p>
      <w:pPr>
        <w:spacing w:after="0"/>
        <w:ind w:left="0"/>
        <w:jc w:val="left"/>
      </w:pP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мая 2012 года № 620 "Об утверждении Правил организации и проведения призыва граждан Республики Казахстан на воинскую службу"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призыва граждан Республики Казахстан на воинскую службу,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1198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2012 года № 620</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организации и проведения призыва граждан Республики Казахстан на воинскую службу</w:t>
      </w:r>
    </w:p>
    <w:bookmarkStart w:name="z12" w:id="1"/>
    <w:p>
      <w:pPr>
        <w:spacing w:after="0"/>
        <w:ind w:left="0"/>
        <w:jc w:val="left"/>
      </w:pPr>
      <w:r>
        <w:rPr>
          <w:rFonts w:ascii="Times New Roman"/>
          <w:b/>
          <w:i w:val="false"/>
          <w:color w:val="000000"/>
        </w:rPr>
        <w:t xml:space="preserve"> Глава 1. Основные положения</w:t>
      </w:r>
    </w:p>
    <w:bookmarkEnd w:id="1"/>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призыва граждан Республики Казахстан на воинскую службу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(далее – Закон).</w:t>
      </w:r>
    </w:p>
    <w:bookmarkStart w:name="z14" w:id="2"/>
    <w:p>
      <w:pPr>
        <w:spacing w:after="0"/>
        <w:ind w:left="0"/>
        <w:jc w:val="both"/>
      </w:pPr>
      <w:r>
        <w:rPr>
          <w:rFonts w:ascii="Times New Roman"/>
          <w:b w:val="false"/>
          <w:i w:val="false"/>
          <w:color w:val="000000"/>
          <w:sz w:val="28"/>
        </w:rPr>
        <w:t>
      2. Настоящие Правила определяют порядок организации и проведения призыва граждан:</w:t>
      </w:r>
    </w:p>
    <w:bookmarkEnd w:id="2"/>
    <w:bookmarkStart w:name="z15" w:id="3"/>
    <w:p>
      <w:pPr>
        <w:spacing w:after="0"/>
        <w:ind w:left="0"/>
        <w:jc w:val="both"/>
      </w:pPr>
      <w:r>
        <w:rPr>
          <w:rFonts w:ascii="Times New Roman"/>
          <w:b w:val="false"/>
          <w:i w:val="false"/>
          <w:color w:val="000000"/>
          <w:sz w:val="28"/>
        </w:rPr>
        <w:t>
      1) на срочную воинскую службу;</w:t>
      </w:r>
    </w:p>
    <w:bookmarkEnd w:id="3"/>
    <w:bookmarkStart w:name="z16" w:id="4"/>
    <w:p>
      <w:pPr>
        <w:spacing w:after="0"/>
        <w:ind w:left="0"/>
        <w:jc w:val="both"/>
      </w:pPr>
      <w:r>
        <w:rPr>
          <w:rFonts w:ascii="Times New Roman"/>
          <w:b w:val="false"/>
          <w:i w:val="false"/>
          <w:color w:val="000000"/>
          <w:sz w:val="28"/>
        </w:rPr>
        <w:t>
      2) на воинскую службу офицеров запаса;</w:t>
      </w:r>
    </w:p>
    <w:bookmarkEnd w:id="4"/>
    <w:bookmarkStart w:name="z17" w:id="5"/>
    <w:p>
      <w:pPr>
        <w:spacing w:after="0"/>
        <w:ind w:left="0"/>
        <w:jc w:val="both"/>
      </w:pPr>
      <w:r>
        <w:rPr>
          <w:rFonts w:ascii="Times New Roman"/>
          <w:b w:val="false"/>
          <w:i w:val="false"/>
          <w:color w:val="000000"/>
          <w:sz w:val="28"/>
        </w:rPr>
        <w:t>
      3) на воинские сборы;</w:t>
      </w:r>
    </w:p>
    <w:bookmarkEnd w:id="5"/>
    <w:bookmarkStart w:name="z18" w:id="6"/>
    <w:p>
      <w:pPr>
        <w:spacing w:after="0"/>
        <w:ind w:left="0"/>
        <w:jc w:val="both"/>
      </w:pPr>
      <w:r>
        <w:rPr>
          <w:rFonts w:ascii="Times New Roman"/>
          <w:b w:val="false"/>
          <w:i w:val="false"/>
          <w:color w:val="000000"/>
          <w:sz w:val="28"/>
        </w:rPr>
        <w:t>
      4) по мобилизации, при военном положении и в военное время.</w:t>
      </w:r>
    </w:p>
    <w:bookmarkEnd w:id="6"/>
    <w:bookmarkStart w:name="z19" w:id="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7"/>
    <w:bookmarkStart w:name="z20" w:id="8"/>
    <w:p>
      <w:pPr>
        <w:spacing w:after="0"/>
        <w:ind w:left="0"/>
        <w:jc w:val="both"/>
      </w:pPr>
      <w:r>
        <w:rPr>
          <w:rFonts w:ascii="Times New Roman"/>
          <w:b w:val="false"/>
          <w:i w:val="false"/>
          <w:color w:val="000000"/>
          <w:sz w:val="28"/>
        </w:rPr>
        <w:t>
      1) воинская команда – группа военнослужащих в составе двух или более лиц, следующая к месту прохождения воинской службы;</w:t>
      </w:r>
    </w:p>
    <w:bookmarkEnd w:id="8"/>
    <w:bookmarkStart w:name="z21" w:id="9"/>
    <w:p>
      <w:pPr>
        <w:spacing w:after="0"/>
        <w:ind w:left="0"/>
        <w:jc w:val="both"/>
      </w:pPr>
      <w:r>
        <w:rPr>
          <w:rFonts w:ascii="Times New Roman"/>
          <w:b w:val="false"/>
          <w:i w:val="false"/>
          <w:color w:val="000000"/>
          <w:sz w:val="28"/>
        </w:rPr>
        <w:t>
      2) формирование воинских команд – процесс комплектования групп по воинским частям (учреждениям) гражданами, подлежащими призыву;</w:t>
      </w:r>
    </w:p>
    <w:bookmarkEnd w:id="9"/>
    <w:bookmarkStart w:name="z22" w:id="10"/>
    <w:p>
      <w:pPr>
        <w:spacing w:after="0"/>
        <w:ind w:left="0"/>
        <w:jc w:val="both"/>
      </w:pPr>
      <w:r>
        <w:rPr>
          <w:rFonts w:ascii="Times New Roman"/>
          <w:b w:val="false"/>
          <w:i w:val="false"/>
          <w:color w:val="000000"/>
          <w:sz w:val="28"/>
        </w:rPr>
        <w:t>
      3) призывной пункт – пункт сбора призывников, создаваемый в пределах административной территории района (города областного значения), предназначенный для проведения учетно-призывной работы, медицинского освидетельствования, организации доставки и сопровождения на сборные пункты;</w:t>
      </w:r>
    </w:p>
    <w:bookmarkEnd w:id="10"/>
    <w:bookmarkStart w:name="z23" w:id="11"/>
    <w:p>
      <w:pPr>
        <w:spacing w:after="0"/>
        <w:ind w:left="0"/>
        <w:jc w:val="both"/>
      </w:pPr>
      <w:r>
        <w:rPr>
          <w:rFonts w:ascii="Times New Roman"/>
          <w:b w:val="false"/>
          <w:i w:val="false"/>
          <w:color w:val="000000"/>
          <w:sz w:val="28"/>
        </w:rPr>
        <w:t>
      4) сборный пункт – пункт сбора призывников, создаваемый в пределах административной территории области (города республиканского значения или столицы), предназначенный для проведения контрольного медицинского осмотра, формирования воинских команд и организации их отправки к местам прохождения воинской службы в воинские части (учреждения);</w:t>
      </w:r>
    </w:p>
    <w:bookmarkEnd w:id="11"/>
    <w:bookmarkStart w:name="z24" w:id="12"/>
    <w:p>
      <w:pPr>
        <w:spacing w:after="0"/>
        <w:ind w:left="0"/>
        <w:jc w:val="both"/>
      </w:pPr>
      <w:r>
        <w:rPr>
          <w:rFonts w:ascii="Times New Roman"/>
          <w:b w:val="false"/>
          <w:i w:val="false"/>
          <w:color w:val="000000"/>
          <w:sz w:val="28"/>
        </w:rPr>
        <w:t>
      5) информационная система Министерства обороны Республики Казахстан (далее – ИС МО РК) – автоматизированная система учета мобилизационных ресурсов, предназначенная для ведения персонального воинского учета граждан и интеграционного взаимодействия с информационными системами.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Вызов граждан, подлежащих призыву на воинскую службу, осуществляется по повестке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 Закона.</w:t>
      </w:r>
    </w:p>
    <w:bookmarkStart w:name="z26" w:id="13"/>
    <w:p>
      <w:pPr>
        <w:spacing w:after="0"/>
        <w:ind w:left="0"/>
        <w:jc w:val="both"/>
      </w:pPr>
      <w:r>
        <w:rPr>
          <w:rFonts w:ascii="Times New Roman"/>
          <w:b w:val="false"/>
          <w:i w:val="false"/>
          <w:color w:val="000000"/>
          <w:sz w:val="28"/>
        </w:rPr>
        <w:t>
      Повестка содержит следующие сведения:</w:t>
      </w:r>
    </w:p>
    <w:bookmarkEnd w:id="13"/>
    <w:bookmarkStart w:name="z27" w:id="14"/>
    <w:p>
      <w:pPr>
        <w:spacing w:after="0"/>
        <w:ind w:left="0"/>
        <w:jc w:val="both"/>
      </w:pPr>
      <w:r>
        <w:rPr>
          <w:rFonts w:ascii="Times New Roman"/>
          <w:b w:val="false"/>
          <w:i w:val="false"/>
          <w:color w:val="000000"/>
          <w:sz w:val="28"/>
        </w:rPr>
        <w:t>
      1) фамилию, имя, отчество (при его наличии) и дату рождения вызываемого гражданина;</w:t>
      </w:r>
    </w:p>
    <w:bookmarkEnd w:id="14"/>
    <w:bookmarkStart w:name="z28" w:id="15"/>
    <w:p>
      <w:pPr>
        <w:spacing w:after="0"/>
        <w:ind w:left="0"/>
        <w:jc w:val="both"/>
      </w:pPr>
      <w:r>
        <w:rPr>
          <w:rFonts w:ascii="Times New Roman"/>
          <w:b w:val="false"/>
          <w:i w:val="false"/>
          <w:color w:val="000000"/>
          <w:sz w:val="28"/>
        </w:rPr>
        <w:t>
      2) наименование органа, направившего повестку;</w:t>
      </w:r>
    </w:p>
    <w:bookmarkEnd w:id="15"/>
    <w:bookmarkStart w:name="z29" w:id="16"/>
    <w:p>
      <w:pPr>
        <w:spacing w:after="0"/>
        <w:ind w:left="0"/>
        <w:jc w:val="both"/>
      </w:pPr>
      <w:r>
        <w:rPr>
          <w:rFonts w:ascii="Times New Roman"/>
          <w:b w:val="false"/>
          <w:i w:val="false"/>
          <w:color w:val="000000"/>
          <w:sz w:val="28"/>
        </w:rPr>
        <w:t>
      3) адрес органа, куда необходимо явиться гражданину;</w:t>
      </w:r>
    </w:p>
    <w:bookmarkEnd w:id="16"/>
    <w:bookmarkStart w:name="z30" w:id="17"/>
    <w:p>
      <w:pPr>
        <w:spacing w:after="0"/>
        <w:ind w:left="0"/>
        <w:jc w:val="both"/>
      </w:pPr>
      <w:r>
        <w:rPr>
          <w:rFonts w:ascii="Times New Roman"/>
          <w:b w:val="false"/>
          <w:i w:val="false"/>
          <w:color w:val="000000"/>
          <w:sz w:val="28"/>
        </w:rPr>
        <w:t>
      4) дату направления повестки;</w:t>
      </w:r>
    </w:p>
    <w:bookmarkEnd w:id="17"/>
    <w:bookmarkStart w:name="z31" w:id="18"/>
    <w:p>
      <w:pPr>
        <w:spacing w:after="0"/>
        <w:ind w:left="0"/>
        <w:jc w:val="both"/>
      </w:pPr>
      <w:r>
        <w:rPr>
          <w:rFonts w:ascii="Times New Roman"/>
          <w:b w:val="false"/>
          <w:i w:val="false"/>
          <w:color w:val="000000"/>
          <w:sz w:val="28"/>
        </w:rPr>
        <w:t>
      5) дату и время явки в местный орган военного управления;</w:t>
      </w:r>
    </w:p>
    <w:bookmarkEnd w:id="18"/>
    <w:bookmarkStart w:name="z32" w:id="19"/>
    <w:p>
      <w:pPr>
        <w:spacing w:after="0"/>
        <w:ind w:left="0"/>
        <w:jc w:val="both"/>
      </w:pPr>
      <w:r>
        <w:rPr>
          <w:rFonts w:ascii="Times New Roman"/>
          <w:b w:val="false"/>
          <w:i w:val="false"/>
          <w:color w:val="000000"/>
          <w:sz w:val="28"/>
        </w:rPr>
        <w:t>
      6) цель вызова гражданина.</w:t>
      </w:r>
    </w:p>
    <w:bookmarkEnd w:id="19"/>
    <w:bookmarkStart w:name="z33" w:id="20"/>
    <w:p>
      <w:pPr>
        <w:spacing w:after="0"/>
        <w:ind w:left="0"/>
        <w:jc w:val="both"/>
      </w:pPr>
      <w:r>
        <w:rPr>
          <w:rFonts w:ascii="Times New Roman"/>
          <w:b w:val="false"/>
          <w:i w:val="false"/>
          <w:color w:val="000000"/>
          <w:sz w:val="28"/>
        </w:rPr>
        <w:t>
      Целями вызова гражданина являются: вызов на медицинское освидетельствование или обследование; проведение изучения; заседание призывной комиссии или для отправки в воинскую часть (учреждение) для прохождения воинской службы; для определения предназначения к воинской службе.</w:t>
      </w:r>
    </w:p>
    <w:bookmarkEnd w:id="20"/>
    <w:bookmarkStart w:name="z34" w:id="21"/>
    <w:p>
      <w:pPr>
        <w:spacing w:after="0"/>
        <w:ind w:left="0"/>
        <w:jc w:val="both"/>
      </w:pPr>
      <w:r>
        <w:rPr>
          <w:rFonts w:ascii="Times New Roman"/>
          <w:b w:val="false"/>
          <w:i w:val="false"/>
          <w:color w:val="000000"/>
          <w:sz w:val="28"/>
        </w:rPr>
        <w:t>
      5. Руководители организаций – работодатели организуют оповещение работников при вызове местных органов военного управления, а также обеспечивают им возможность своевременной явки.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Порядок проведения медицинского освидетельствования, контрольного медицинского осмотра, повторного медицинского освидетельствования и медицинского переосвидетельствования граждан, а также состав медицинских комиссий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 и </w:t>
      </w:r>
      <w:r>
        <w:rPr>
          <w:rFonts w:ascii="Times New Roman"/>
          <w:b w:val="false"/>
          <w:i w:val="false"/>
          <w:color w:val="000000"/>
          <w:sz w:val="28"/>
        </w:rPr>
        <w:t>Положением</w:t>
      </w:r>
      <w:r>
        <w:rPr>
          <w:rFonts w:ascii="Times New Roman"/>
          <w:b w:val="false"/>
          <w:i w:val="false"/>
          <w:color w:val="000000"/>
          <w:sz w:val="28"/>
        </w:rPr>
        <w:t xml:space="preserve"> о комиссиях военно-врачебной экспертизы в Вооруженных Силах Республики Казахстан, утвержденными приказом Министра обороны Республики Казахстан от 21 декабря 2020 года № 716 (зарегистрирован в реестре государственной регистрации нормативных правовых актов под № 21869).</w:t>
      </w:r>
    </w:p>
    <w:bookmarkStart w:name="z36" w:id="22"/>
    <w:p>
      <w:pPr>
        <w:spacing w:after="0"/>
        <w:ind w:left="0"/>
        <w:jc w:val="both"/>
      </w:pPr>
      <w:r>
        <w:rPr>
          <w:rFonts w:ascii="Times New Roman"/>
          <w:b w:val="false"/>
          <w:i w:val="false"/>
          <w:color w:val="000000"/>
          <w:sz w:val="28"/>
        </w:rPr>
        <w:t>
      7. За работниками, подлежащими призыву на воинскую службу или воинские сборы, в период прохождения медицинской комиссии сохраняются место работы (должность), заработная плата по месту работы при вызове в местные органы военного управления, а на период прохождения воинской службы по призыву (за исключением воинской службы по мобилизации, при военном положении и в военное время) или воинских сборов сохраняется место работы (должность).</w:t>
      </w:r>
    </w:p>
    <w:bookmarkEnd w:id="22"/>
    <w:bookmarkStart w:name="z37" w:id="23"/>
    <w:p>
      <w:pPr>
        <w:spacing w:after="0"/>
        <w:ind w:left="0"/>
        <w:jc w:val="both"/>
      </w:pPr>
      <w:r>
        <w:rPr>
          <w:rFonts w:ascii="Times New Roman"/>
          <w:b w:val="false"/>
          <w:i w:val="false"/>
          <w:color w:val="000000"/>
          <w:sz w:val="28"/>
        </w:rPr>
        <w:t>
      Извещение о призыве работника на воинские сборы направляется по месту работы (учебы) управлениями (отделами) по делам обороны в срок не позднее трех рабочих дней со дня призыва.</w:t>
      </w:r>
    </w:p>
    <w:bookmarkEnd w:id="23"/>
    <w:bookmarkStart w:name="z38" w:id="24"/>
    <w:p>
      <w:pPr>
        <w:spacing w:after="0"/>
        <w:ind w:left="0"/>
        <w:jc w:val="left"/>
      </w:pPr>
      <w:r>
        <w:rPr>
          <w:rFonts w:ascii="Times New Roman"/>
          <w:b/>
          <w:i w:val="false"/>
          <w:color w:val="000000"/>
        </w:rPr>
        <w:t xml:space="preserve"> Глава 2. Порядок организации и проведения призыва граждан на срочную воинскую службу</w:t>
      </w:r>
    </w:p>
    <w:bookmarkEnd w:id="24"/>
    <w:p>
      <w:pPr>
        <w:spacing w:after="0"/>
        <w:ind w:left="0"/>
        <w:jc w:val="left"/>
      </w:pPr>
    </w:p>
    <w:p>
      <w:pPr>
        <w:spacing w:after="0"/>
        <w:ind w:left="0"/>
        <w:jc w:val="both"/>
      </w:pPr>
      <w:r>
        <w:rPr>
          <w:rFonts w:ascii="Times New Roman"/>
          <w:b w:val="false"/>
          <w:i w:val="false"/>
          <w:color w:val="000000"/>
          <w:sz w:val="28"/>
        </w:rPr>
        <w:t xml:space="preserve">
      8. Призыв граждан на срочную воинскую службу осуществляется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w:t>
      </w:r>
    </w:p>
    <w:bookmarkStart w:name="z40" w:id="25"/>
    <w:p>
      <w:pPr>
        <w:spacing w:after="0"/>
        <w:ind w:left="0"/>
        <w:jc w:val="both"/>
      </w:pPr>
      <w:r>
        <w:rPr>
          <w:rFonts w:ascii="Times New Roman"/>
          <w:b w:val="false"/>
          <w:i w:val="false"/>
          <w:color w:val="000000"/>
          <w:sz w:val="28"/>
        </w:rPr>
        <w:t>
      Призыву на срочную воинскую службу подлежат граждане в возрасте от восемнадцати до двадцати семи лет, не имеющие права на отсрочку или освобождение от призыва, в количестве, необходимом для комплектования Вооруженных Сил, других войск и воинских формирований.</w:t>
      </w:r>
    </w:p>
    <w:bookmarkEnd w:id="25"/>
    <w:bookmarkStart w:name="z41" w:id="26"/>
    <w:p>
      <w:pPr>
        <w:spacing w:after="0"/>
        <w:ind w:left="0"/>
        <w:jc w:val="both"/>
      </w:pPr>
      <w:r>
        <w:rPr>
          <w:rFonts w:ascii="Times New Roman"/>
          <w:b w:val="false"/>
          <w:i w:val="false"/>
          <w:color w:val="000000"/>
          <w:sz w:val="28"/>
        </w:rPr>
        <w:t>
      9. План призыва граждан на срочную воинскую службу для комплектования Вооруженных Сил, других войск и воинских формирований Республики Казахстан (далее – План призыва) на предстоящий календарный год по форме, согласно приложению 1 к настоящим Правилам, составляется на основании заявок на комплектование воинских частей (учреждений), разрабатываемых органами военного управления Вооруженных Сил, других войск и воинских формирований Республики Казахстан, по форме, согласно приложению 2 к настоящим Правилам, представляемых в Генеральный штаб ВС РК ежегодно до 15 октября.</w:t>
      </w:r>
    </w:p>
    <w:bookmarkEnd w:id="26"/>
    <w:bookmarkStart w:name="z42" w:id="27"/>
    <w:p>
      <w:pPr>
        <w:spacing w:after="0"/>
        <w:ind w:left="0"/>
        <w:jc w:val="both"/>
      </w:pPr>
      <w:r>
        <w:rPr>
          <w:rFonts w:ascii="Times New Roman"/>
          <w:b w:val="false"/>
          <w:i w:val="false"/>
          <w:color w:val="000000"/>
          <w:sz w:val="28"/>
        </w:rPr>
        <w:t>
      Выписки из плана призыва и документы в его реализацию рассылаются по органам военного управления и местным органам военного управления до 10 января соответствующего года.</w:t>
      </w:r>
    </w:p>
    <w:bookmarkEnd w:id="27"/>
    <w:bookmarkStart w:name="z43" w:id="28"/>
    <w:p>
      <w:pPr>
        <w:spacing w:after="0"/>
        <w:ind w:left="0"/>
        <w:jc w:val="both"/>
      </w:pPr>
      <w:r>
        <w:rPr>
          <w:rFonts w:ascii="Times New Roman"/>
          <w:b w:val="false"/>
          <w:i w:val="false"/>
          <w:color w:val="000000"/>
          <w:sz w:val="28"/>
        </w:rPr>
        <w:t>
      Внесение изменений в план призыва производится в случаях необходимости, до начала осеннего призыва, но не позднее 20 августа, в пределах, установленных постановлением Правительства количества граждан, подлежащих призыву на воинскую службу на текущий год.</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Департаменты по делам обороны в срок до 1 февраля и 1 августа соответствующего года высылают в подчиненные управления (отделы) по делам обороны графики проведения контрольного медицинского осмотра и отправки воинских команд с распределенным заданием на призыв граждан.</w:t>
      </w:r>
    </w:p>
    <w:bookmarkStart w:name="z45" w:id="29"/>
    <w:p>
      <w:pPr>
        <w:spacing w:after="0"/>
        <w:ind w:left="0"/>
        <w:jc w:val="both"/>
      </w:pPr>
      <w:r>
        <w:rPr>
          <w:rFonts w:ascii="Times New Roman"/>
          <w:b w:val="false"/>
          <w:i w:val="false"/>
          <w:color w:val="000000"/>
          <w:sz w:val="28"/>
        </w:rPr>
        <w:t>
      11. В целях обеспечения своевременного и качественного комплектования Вооруженных Сил, других войск и воинских формирований Республики Казахстан в период подготовки к очередному призыву граждан на срочную воинскую службу местными органами военного управления организуется и проводится изучение граждан, подлежащих призыву на срочную воинскую службу.</w:t>
      </w:r>
    </w:p>
    <w:bookmarkEnd w:id="29"/>
    <w:bookmarkStart w:name="z46" w:id="30"/>
    <w:p>
      <w:pPr>
        <w:spacing w:after="0"/>
        <w:ind w:left="0"/>
        <w:jc w:val="both"/>
      </w:pPr>
      <w:r>
        <w:rPr>
          <w:rFonts w:ascii="Times New Roman"/>
          <w:b w:val="false"/>
          <w:i w:val="false"/>
          <w:color w:val="000000"/>
          <w:sz w:val="28"/>
        </w:rPr>
        <w:t>
      12. Изучение призывников осуществляется на основе планомерного накопления в управлениях (отделах) по делам обороны сведений о состоянии здоровья; о месте работы (учебы); о наличии образования; о составе семьи; о наличии водительского удостоверения; о нахождении на территории Республики Казахстан; о наличии либо отсутствии совершения лицом уголовного правонарушения и проводится в два этапа.</w:t>
      </w:r>
    </w:p>
    <w:bookmarkEnd w:id="30"/>
    <w:bookmarkStart w:name="z47" w:id="31"/>
    <w:p>
      <w:pPr>
        <w:spacing w:after="0"/>
        <w:ind w:left="0"/>
        <w:jc w:val="both"/>
      </w:pPr>
      <w:r>
        <w:rPr>
          <w:rFonts w:ascii="Times New Roman"/>
          <w:b w:val="false"/>
          <w:i w:val="false"/>
          <w:color w:val="000000"/>
          <w:sz w:val="28"/>
        </w:rPr>
        <w:t>
      Первый этап проводится в управлениях (отделах) по делам обороны ежегодно, с 10 января по 28 февраля и с 10 июля по 28 августа.</w:t>
      </w:r>
    </w:p>
    <w:bookmarkEnd w:id="31"/>
    <w:bookmarkStart w:name="z48" w:id="32"/>
    <w:p>
      <w:pPr>
        <w:spacing w:after="0"/>
        <w:ind w:left="0"/>
        <w:jc w:val="both"/>
      </w:pPr>
      <w:r>
        <w:rPr>
          <w:rFonts w:ascii="Times New Roman"/>
          <w:b w:val="false"/>
          <w:i w:val="false"/>
          <w:color w:val="000000"/>
          <w:sz w:val="28"/>
        </w:rPr>
        <w:t>
      Второй этап проводится на сборных пунктах ежегодно с 1 марта до 30 июня, с 1 сентября до 31 декабря.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В целях организации проведения изучения в подчиненных управлениях (отделах) по делам обороны, в департаментах по делам обороны проводятся следующие мероприятия:</w:t>
      </w:r>
    </w:p>
    <w:bookmarkStart w:name="z50" w:id="33"/>
    <w:p>
      <w:pPr>
        <w:spacing w:after="0"/>
        <w:ind w:left="0"/>
        <w:jc w:val="both"/>
      </w:pPr>
      <w:r>
        <w:rPr>
          <w:rFonts w:ascii="Times New Roman"/>
          <w:b w:val="false"/>
          <w:i w:val="false"/>
          <w:color w:val="000000"/>
          <w:sz w:val="28"/>
        </w:rPr>
        <w:t>
      1) составляется план проведения изучения призывников;</w:t>
      </w:r>
    </w:p>
    <w:bookmarkEnd w:id="33"/>
    <w:bookmarkStart w:name="z51" w:id="34"/>
    <w:p>
      <w:pPr>
        <w:spacing w:after="0"/>
        <w:ind w:left="0"/>
        <w:jc w:val="both"/>
      </w:pPr>
      <w:r>
        <w:rPr>
          <w:rFonts w:ascii="Times New Roman"/>
          <w:b w:val="false"/>
          <w:i w:val="false"/>
          <w:color w:val="000000"/>
          <w:sz w:val="28"/>
        </w:rPr>
        <w:t>
      2) издается приказ об организации и проведении изучения призывников с закреплением личного состава департаментов по делам обороны для осуществления контроля проведения изучения;</w:t>
      </w:r>
    </w:p>
    <w:bookmarkEnd w:id="34"/>
    <w:bookmarkStart w:name="z52" w:id="35"/>
    <w:p>
      <w:pPr>
        <w:spacing w:after="0"/>
        <w:ind w:left="0"/>
        <w:jc w:val="both"/>
      </w:pPr>
      <w:r>
        <w:rPr>
          <w:rFonts w:ascii="Times New Roman"/>
          <w:b w:val="false"/>
          <w:i w:val="false"/>
          <w:color w:val="000000"/>
          <w:sz w:val="28"/>
        </w:rPr>
        <w:t>
      3) осуществляется контроль за ходом подготовки и проведения изучения.</w:t>
      </w:r>
    </w:p>
    <w:bookmarkEnd w:id="35"/>
    <w:bookmarkStart w:name="z53" w:id="36"/>
    <w:p>
      <w:pPr>
        <w:spacing w:after="0"/>
        <w:ind w:left="0"/>
        <w:jc w:val="both"/>
      </w:pPr>
      <w:r>
        <w:rPr>
          <w:rFonts w:ascii="Times New Roman"/>
          <w:b w:val="false"/>
          <w:i w:val="false"/>
          <w:color w:val="000000"/>
          <w:sz w:val="28"/>
        </w:rPr>
        <w:t>
      14. В управлениях (отделах) по делам обороны для проведения изучения призывников проводятся следующие мероприятия:</w:t>
      </w:r>
    </w:p>
    <w:bookmarkEnd w:id="36"/>
    <w:bookmarkStart w:name="z54" w:id="37"/>
    <w:p>
      <w:pPr>
        <w:spacing w:after="0"/>
        <w:ind w:left="0"/>
        <w:jc w:val="both"/>
      </w:pPr>
      <w:r>
        <w:rPr>
          <w:rFonts w:ascii="Times New Roman"/>
          <w:b w:val="false"/>
          <w:i w:val="false"/>
          <w:color w:val="000000"/>
          <w:sz w:val="28"/>
        </w:rPr>
        <w:t>
      1) составляется план подготовки и проведения изучения призывников;</w:t>
      </w:r>
    </w:p>
    <w:bookmarkEnd w:id="37"/>
    <w:bookmarkStart w:name="z55" w:id="38"/>
    <w:p>
      <w:pPr>
        <w:spacing w:after="0"/>
        <w:ind w:left="0"/>
        <w:jc w:val="both"/>
      </w:pPr>
      <w:r>
        <w:rPr>
          <w:rFonts w:ascii="Times New Roman"/>
          <w:b w:val="false"/>
          <w:i w:val="false"/>
          <w:color w:val="000000"/>
          <w:sz w:val="28"/>
        </w:rPr>
        <w:t>
      2) издается приказ об организации и проведении изучения призывников;</w:t>
      </w:r>
    </w:p>
    <w:bookmarkEnd w:id="38"/>
    <w:bookmarkStart w:name="z56" w:id="39"/>
    <w:p>
      <w:pPr>
        <w:spacing w:after="0"/>
        <w:ind w:left="0"/>
        <w:jc w:val="both"/>
      </w:pPr>
      <w:r>
        <w:rPr>
          <w:rFonts w:ascii="Times New Roman"/>
          <w:b w:val="false"/>
          <w:i w:val="false"/>
          <w:color w:val="000000"/>
          <w:sz w:val="28"/>
        </w:rPr>
        <w:t>
      3) составляются списки призывников, подлежащих изучению, с закреплением должностных лиц, проводящих изучение;</w:t>
      </w:r>
    </w:p>
    <w:bookmarkEnd w:id="39"/>
    <w:bookmarkStart w:name="z57" w:id="40"/>
    <w:p>
      <w:pPr>
        <w:spacing w:after="0"/>
        <w:ind w:left="0"/>
        <w:jc w:val="both"/>
      </w:pPr>
      <w:r>
        <w:rPr>
          <w:rFonts w:ascii="Times New Roman"/>
          <w:b w:val="false"/>
          <w:i w:val="false"/>
          <w:color w:val="000000"/>
          <w:sz w:val="28"/>
        </w:rPr>
        <w:t>
      4) составляется график проведения и сроки изучения призывников;</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запрашиваются сведения,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17 Закона, посредством обеспечения взаимодействия государственных информационных систем государственных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отсутствия взаимодействия между государственными информационными системами сведения,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17 Закона, управления (отделы) по делам обороны получают по соответствующим запросам в течение трех рабочих дней.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Отбор и изучение призывников допускаются совместно с участием представителей Вооруженных Сил, других войск и воинских формирований, и специальных государственных органов.</w:t>
      </w:r>
    </w:p>
    <w:bookmarkStart w:name="z61" w:id="41"/>
    <w:p>
      <w:pPr>
        <w:spacing w:after="0"/>
        <w:ind w:left="0"/>
        <w:jc w:val="both"/>
      </w:pPr>
      <w:r>
        <w:rPr>
          <w:rFonts w:ascii="Times New Roman"/>
          <w:b w:val="false"/>
          <w:i w:val="false"/>
          <w:color w:val="000000"/>
          <w:sz w:val="28"/>
        </w:rPr>
        <w:t>
      Отбор и изучение призывников для комплектования Службы государственной охраны (далее – СГО) и Пограничной службы Комитета национальной безопасности Республики Казахстан (далее – ПС КНБ) осуществляются в приоритетном порядке.</w:t>
      </w:r>
    </w:p>
    <w:bookmarkEnd w:id="41"/>
    <w:bookmarkStart w:name="z62" w:id="42"/>
    <w:p>
      <w:pPr>
        <w:spacing w:after="0"/>
        <w:ind w:left="0"/>
        <w:jc w:val="both"/>
      </w:pPr>
      <w:r>
        <w:rPr>
          <w:rFonts w:ascii="Times New Roman"/>
          <w:b w:val="false"/>
          <w:i w:val="false"/>
          <w:color w:val="000000"/>
          <w:sz w:val="28"/>
        </w:rPr>
        <w:t>
      Списки отобранных призывников представителями направляются в комплектующие местные органы военного управления не позднее 15 дней до начала комплектования соответствующих воинских частей (учреждений).</w:t>
      </w:r>
    </w:p>
    <w:bookmarkEnd w:id="42"/>
    <w:bookmarkStart w:name="z63" w:id="43"/>
    <w:p>
      <w:pPr>
        <w:spacing w:after="0"/>
        <w:ind w:left="0"/>
        <w:jc w:val="both"/>
      </w:pPr>
      <w:r>
        <w:rPr>
          <w:rFonts w:ascii="Times New Roman"/>
          <w:b w:val="false"/>
          <w:i w:val="false"/>
          <w:color w:val="000000"/>
          <w:sz w:val="28"/>
        </w:rPr>
        <w:t>
      16. Списки изученных призывников в управлениях (отделах) по делам обороны, согласно приложению 3 к настоящим Правилам, представляются в департамент по делам обороны к 28 февраля и 28 августа.</w:t>
      </w:r>
    </w:p>
    <w:bookmarkEnd w:id="43"/>
    <w:bookmarkStart w:name="z64" w:id="44"/>
    <w:p>
      <w:pPr>
        <w:spacing w:after="0"/>
        <w:ind w:left="0"/>
        <w:jc w:val="both"/>
      </w:pPr>
      <w:r>
        <w:rPr>
          <w:rFonts w:ascii="Times New Roman"/>
          <w:b w:val="false"/>
          <w:i w:val="false"/>
          <w:color w:val="000000"/>
          <w:sz w:val="28"/>
        </w:rPr>
        <w:t>
      В ходе проведения очередного призыва граждан на срочную воинскую службу призывники, не прошедшие изучение, изучаются до направления на медицинское освидетельствование.</w:t>
      </w:r>
    </w:p>
    <w:bookmarkEnd w:id="44"/>
    <w:bookmarkStart w:name="z65" w:id="45"/>
    <w:p>
      <w:pPr>
        <w:spacing w:after="0"/>
        <w:ind w:left="0"/>
        <w:jc w:val="both"/>
      </w:pPr>
      <w:r>
        <w:rPr>
          <w:rFonts w:ascii="Times New Roman"/>
          <w:b w:val="false"/>
          <w:i w:val="false"/>
          <w:color w:val="000000"/>
          <w:sz w:val="28"/>
        </w:rPr>
        <w:t>
      17. Призыв граждан на воинскую службу организуют и обеспечивают местные исполнительные органы.</w:t>
      </w:r>
    </w:p>
    <w:bookmarkEnd w:id="45"/>
    <w:bookmarkStart w:name="z66" w:id="46"/>
    <w:p>
      <w:pPr>
        <w:spacing w:after="0"/>
        <w:ind w:left="0"/>
        <w:jc w:val="both"/>
      </w:pPr>
      <w:r>
        <w:rPr>
          <w:rFonts w:ascii="Times New Roman"/>
          <w:b w:val="false"/>
          <w:i w:val="false"/>
          <w:color w:val="000000"/>
          <w:sz w:val="28"/>
        </w:rPr>
        <w:t>
      Местные исполнительные органы обеспечивают местные органы военного управления оборудованными призывными и сборными пунктами, их содержание, снабжение медикаментами, инструментарием, противопожарным, медицинским и хозяйственным имуществом, автомобильным транспортом, а также средствами связи и охраны в целях:</w:t>
      </w:r>
    </w:p>
    <w:bookmarkEnd w:id="46"/>
    <w:bookmarkStart w:name="z67" w:id="47"/>
    <w:p>
      <w:pPr>
        <w:spacing w:after="0"/>
        <w:ind w:left="0"/>
        <w:jc w:val="both"/>
      </w:pPr>
      <w:r>
        <w:rPr>
          <w:rFonts w:ascii="Times New Roman"/>
          <w:b w:val="false"/>
          <w:i w:val="false"/>
          <w:color w:val="000000"/>
          <w:sz w:val="28"/>
        </w:rPr>
        <w:t>
      1) проведения учетно-призывной работы;</w:t>
      </w:r>
    </w:p>
    <w:bookmarkEnd w:id="47"/>
    <w:bookmarkStart w:name="z68" w:id="48"/>
    <w:p>
      <w:pPr>
        <w:spacing w:after="0"/>
        <w:ind w:left="0"/>
        <w:jc w:val="both"/>
      </w:pPr>
      <w:r>
        <w:rPr>
          <w:rFonts w:ascii="Times New Roman"/>
          <w:b w:val="false"/>
          <w:i w:val="false"/>
          <w:color w:val="000000"/>
          <w:sz w:val="28"/>
        </w:rPr>
        <w:t>
      2) проведения медицинского освидетельствования и контрольного медицинского осмотра;</w:t>
      </w:r>
    </w:p>
    <w:bookmarkEnd w:id="48"/>
    <w:bookmarkStart w:name="z69" w:id="49"/>
    <w:p>
      <w:pPr>
        <w:spacing w:after="0"/>
        <w:ind w:left="0"/>
        <w:jc w:val="both"/>
      </w:pPr>
      <w:r>
        <w:rPr>
          <w:rFonts w:ascii="Times New Roman"/>
          <w:b w:val="false"/>
          <w:i w:val="false"/>
          <w:color w:val="000000"/>
          <w:sz w:val="28"/>
        </w:rPr>
        <w:t>
      3) проведения психологического изучения;</w:t>
      </w:r>
    </w:p>
    <w:bookmarkEnd w:id="49"/>
    <w:bookmarkStart w:name="z70" w:id="50"/>
    <w:p>
      <w:pPr>
        <w:spacing w:after="0"/>
        <w:ind w:left="0"/>
        <w:jc w:val="both"/>
      </w:pPr>
      <w:r>
        <w:rPr>
          <w:rFonts w:ascii="Times New Roman"/>
          <w:b w:val="false"/>
          <w:i w:val="false"/>
          <w:color w:val="000000"/>
          <w:sz w:val="28"/>
        </w:rPr>
        <w:t>
      4) формирования воинских команд и организации их отправки к местам прохождения воинской службы в воинские части (учреждения).</w:t>
      </w:r>
    </w:p>
    <w:bookmarkEnd w:id="50"/>
    <w:bookmarkStart w:name="z71" w:id="51"/>
    <w:p>
      <w:pPr>
        <w:spacing w:after="0"/>
        <w:ind w:left="0"/>
        <w:jc w:val="both"/>
      </w:pPr>
      <w:r>
        <w:rPr>
          <w:rFonts w:ascii="Times New Roman"/>
          <w:b w:val="false"/>
          <w:i w:val="false"/>
          <w:color w:val="000000"/>
          <w:sz w:val="28"/>
        </w:rPr>
        <w:t>
      18. Сборный пункт должен иметь:</w:t>
      </w:r>
    </w:p>
    <w:bookmarkEnd w:id="51"/>
    <w:bookmarkStart w:name="z72" w:id="52"/>
    <w:p>
      <w:pPr>
        <w:spacing w:after="0"/>
        <w:ind w:left="0"/>
        <w:jc w:val="both"/>
      </w:pPr>
      <w:r>
        <w:rPr>
          <w:rFonts w:ascii="Times New Roman"/>
          <w:b w:val="false"/>
          <w:i w:val="false"/>
          <w:color w:val="000000"/>
          <w:sz w:val="28"/>
        </w:rPr>
        <w:t>
      1) помещение для размещения призывников, прибывающих из управлений (отделов) по делам обороны;</w:t>
      </w:r>
    </w:p>
    <w:bookmarkEnd w:id="52"/>
    <w:bookmarkStart w:name="z73" w:id="53"/>
    <w:p>
      <w:pPr>
        <w:spacing w:after="0"/>
        <w:ind w:left="0"/>
        <w:jc w:val="both"/>
      </w:pPr>
      <w:r>
        <w:rPr>
          <w:rFonts w:ascii="Times New Roman"/>
          <w:b w:val="false"/>
          <w:i w:val="false"/>
          <w:color w:val="000000"/>
          <w:sz w:val="28"/>
        </w:rPr>
        <w:t>
      2) помещение для санитарной обработки (баня, душ) призывников;</w:t>
      </w:r>
    </w:p>
    <w:bookmarkEnd w:id="53"/>
    <w:bookmarkStart w:name="z74" w:id="54"/>
    <w:p>
      <w:pPr>
        <w:spacing w:after="0"/>
        <w:ind w:left="0"/>
        <w:jc w:val="both"/>
      </w:pPr>
      <w:r>
        <w:rPr>
          <w:rFonts w:ascii="Times New Roman"/>
          <w:b w:val="false"/>
          <w:i w:val="false"/>
          <w:color w:val="000000"/>
          <w:sz w:val="28"/>
        </w:rPr>
        <w:t>
      3) помещение для проведения воспитательной работы с призывниками;</w:t>
      </w:r>
    </w:p>
    <w:bookmarkEnd w:id="54"/>
    <w:bookmarkStart w:name="z75" w:id="55"/>
    <w:p>
      <w:pPr>
        <w:spacing w:after="0"/>
        <w:ind w:left="0"/>
        <w:jc w:val="both"/>
      </w:pPr>
      <w:r>
        <w:rPr>
          <w:rFonts w:ascii="Times New Roman"/>
          <w:b w:val="false"/>
          <w:i w:val="false"/>
          <w:color w:val="000000"/>
          <w:sz w:val="28"/>
        </w:rPr>
        <w:t>
      4) помещение для медицинского осмотра из расчета по одной комнате на каждого врача-специалиста с необходимым оснащением;</w:t>
      </w:r>
    </w:p>
    <w:bookmarkEnd w:id="55"/>
    <w:bookmarkStart w:name="z76" w:id="56"/>
    <w:p>
      <w:pPr>
        <w:spacing w:after="0"/>
        <w:ind w:left="0"/>
        <w:jc w:val="both"/>
      </w:pPr>
      <w:r>
        <w:rPr>
          <w:rFonts w:ascii="Times New Roman"/>
          <w:b w:val="false"/>
          <w:i w:val="false"/>
          <w:color w:val="000000"/>
          <w:sz w:val="28"/>
        </w:rPr>
        <w:t>
      5) помещение для флюорографического обследования либо передвижной рентген-комплекс;</w:t>
      </w:r>
    </w:p>
    <w:bookmarkEnd w:id="56"/>
    <w:bookmarkStart w:name="z77" w:id="57"/>
    <w:p>
      <w:pPr>
        <w:spacing w:after="0"/>
        <w:ind w:left="0"/>
        <w:jc w:val="both"/>
      </w:pPr>
      <w:r>
        <w:rPr>
          <w:rFonts w:ascii="Times New Roman"/>
          <w:b w:val="false"/>
          <w:i w:val="false"/>
          <w:color w:val="000000"/>
          <w:sz w:val="28"/>
        </w:rPr>
        <w:t>
      6) помещение для проведения психологического изучения призывников;</w:t>
      </w:r>
    </w:p>
    <w:bookmarkEnd w:id="57"/>
    <w:bookmarkStart w:name="z78" w:id="58"/>
    <w:p>
      <w:pPr>
        <w:spacing w:after="0"/>
        <w:ind w:left="0"/>
        <w:jc w:val="both"/>
      </w:pPr>
      <w:r>
        <w:rPr>
          <w:rFonts w:ascii="Times New Roman"/>
          <w:b w:val="false"/>
          <w:i w:val="false"/>
          <w:color w:val="000000"/>
          <w:sz w:val="28"/>
        </w:rPr>
        <w:t>
      7) помещение для приема пищи;</w:t>
      </w:r>
    </w:p>
    <w:bookmarkEnd w:id="58"/>
    <w:bookmarkStart w:name="z79" w:id="59"/>
    <w:p>
      <w:pPr>
        <w:spacing w:after="0"/>
        <w:ind w:left="0"/>
        <w:jc w:val="both"/>
      </w:pPr>
      <w:r>
        <w:rPr>
          <w:rFonts w:ascii="Times New Roman"/>
          <w:b w:val="false"/>
          <w:i w:val="false"/>
          <w:color w:val="000000"/>
          <w:sz w:val="28"/>
        </w:rPr>
        <w:t>
      8) помещение для хранения и выдачи воинским командам питания на путь следования;</w:t>
      </w:r>
    </w:p>
    <w:bookmarkEnd w:id="59"/>
    <w:bookmarkStart w:name="z80" w:id="60"/>
    <w:p>
      <w:pPr>
        <w:spacing w:after="0"/>
        <w:ind w:left="0"/>
        <w:jc w:val="both"/>
      </w:pPr>
      <w:r>
        <w:rPr>
          <w:rFonts w:ascii="Times New Roman"/>
          <w:b w:val="false"/>
          <w:i w:val="false"/>
          <w:color w:val="000000"/>
          <w:sz w:val="28"/>
        </w:rPr>
        <w:t>
      9) помещение для формирования воинских команд;</w:t>
      </w:r>
    </w:p>
    <w:bookmarkEnd w:id="60"/>
    <w:bookmarkStart w:name="z81" w:id="61"/>
    <w:p>
      <w:pPr>
        <w:spacing w:after="0"/>
        <w:ind w:left="0"/>
        <w:jc w:val="both"/>
      </w:pPr>
      <w:r>
        <w:rPr>
          <w:rFonts w:ascii="Times New Roman"/>
          <w:b w:val="false"/>
          <w:i w:val="false"/>
          <w:color w:val="000000"/>
          <w:sz w:val="28"/>
        </w:rPr>
        <w:t>
      10) помещение для размещения представителей воинских частей (учреждений), прибывших для приема и сопровождения воинских команд;</w:t>
      </w:r>
    </w:p>
    <w:bookmarkEnd w:id="61"/>
    <w:bookmarkStart w:name="z82" w:id="62"/>
    <w:p>
      <w:pPr>
        <w:spacing w:after="0"/>
        <w:ind w:left="0"/>
        <w:jc w:val="both"/>
      </w:pPr>
      <w:r>
        <w:rPr>
          <w:rFonts w:ascii="Times New Roman"/>
          <w:b w:val="false"/>
          <w:i w:val="false"/>
          <w:color w:val="000000"/>
          <w:sz w:val="28"/>
        </w:rPr>
        <w:t>
      11) санитарный пропускник с дезинфекционными камерами, изолятор на две инфекции, санитарные узлы;</w:t>
      </w:r>
    </w:p>
    <w:bookmarkEnd w:id="62"/>
    <w:bookmarkStart w:name="z83" w:id="63"/>
    <w:p>
      <w:pPr>
        <w:spacing w:after="0"/>
        <w:ind w:left="0"/>
        <w:jc w:val="both"/>
      </w:pPr>
      <w:r>
        <w:rPr>
          <w:rFonts w:ascii="Times New Roman"/>
          <w:b w:val="false"/>
          <w:i w:val="false"/>
          <w:color w:val="000000"/>
          <w:sz w:val="28"/>
        </w:rPr>
        <w:t>
      12) место для построения призывников и проведения строевых и спортивных занятий.</w:t>
      </w:r>
    </w:p>
    <w:bookmarkEnd w:id="63"/>
    <w:bookmarkStart w:name="z84" w:id="64"/>
    <w:p>
      <w:pPr>
        <w:spacing w:after="0"/>
        <w:ind w:left="0"/>
        <w:jc w:val="both"/>
      </w:pPr>
      <w:r>
        <w:rPr>
          <w:rFonts w:ascii="Times New Roman"/>
          <w:b w:val="false"/>
          <w:i w:val="false"/>
          <w:color w:val="000000"/>
          <w:sz w:val="28"/>
        </w:rPr>
        <w:t>
      На сборном пункте должны предусматриваться места для размещения командования сборного пункта, дежурной службы и других лиц, назначаемых для поддержания воинского порядка и дисциплины.</w:t>
      </w:r>
    </w:p>
    <w:bookmarkEnd w:id="64"/>
    <w:bookmarkStart w:name="z85" w:id="65"/>
    <w:p>
      <w:pPr>
        <w:spacing w:after="0"/>
        <w:ind w:left="0"/>
        <w:jc w:val="both"/>
      </w:pPr>
      <w:r>
        <w:rPr>
          <w:rFonts w:ascii="Times New Roman"/>
          <w:b w:val="false"/>
          <w:i w:val="false"/>
          <w:color w:val="000000"/>
          <w:sz w:val="28"/>
        </w:rPr>
        <w:t>
      Помещения и санитарный пропускник должны соответствовать санитарным нормам и правилам.</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Для организации и проведения призыва граждан на срочную воинскую службу в областях (городах республиканского значения или столице) и районах (городах областного значения) по решению местных исполнительных органов образуются призывные комиссии в составе, определенном </w:t>
      </w:r>
      <w:r>
        <w:rPr>
          <w:rFonts w:ascii="Times New Roman"/>
          <w:b w:val="false"/>
          <w:i w:val="false"/>
          <w:color w:val="000000"/>
          <w:sz w:val="28"/>
        </w:rPr>
        <w:t>статьей 28</w:t>
      </w:r>
      <w:r>
        <w:rPr>
          <w:rFonts w:ascii="Times New Roman"/>
          <w:b w:val="false"/>
          <w:i w:val="false"/>
          <w:color w:val="000000"/>
          <w:sz w:val="28"/>
        </w:rPr>
        <w:t xml:space="preserve"> Закона. На случаи болезни или отсутствия по другим уважительным причинам кого-либо из назначенных членов призывных комиссий решением соответствующих местных исполнительных органов определяется и утверждается резервный состав призывной комиссии. При обслуживании местными органами военного управления нескольких административных районов призывные комиссии создаются в каждом районе под председательством заместителя акима соответствующего района.</w:t>
      </w:r>
    </w:p>
    <w:bookmarkStart w:name="z87" w:id="66"/>
    <w:p>
      <w:pPr>
        <w:spacing w:after="0"/>
        <w:ind w:left="0"/>
        <w:jc w:val="both"/>
      </w:pPr>
      <w:r>
        <w:rPr>
          <w:rFonts w:ascii="Times New Roman"/>
          <w:b w:val="false"/>
          <w:i w:val="false"/>
          <w:color w:val="000000"/>
          <w:sz w:val="28"/>
        </w:rPr>
        <w:t>
      20. Председатель районной (города областного значения) призывной комиссии обеспечивает надлежащую работу комиссии, до начала ее работы определяет обязанности ее членов в соответствии с типовым положением по форме, согласно приложению 4 к настоящим Правилам, утверждаемым местными исполнительными органами области (города республиканского значения или столицы).</w:t>
      </w:r>
    </w:p>
    <w:bookmarkEnd w:id="66"/>
    <w:bookmarkStart w:name="z88" w:id="67"/>
    <w:p>
      <w:pPr>
        <w:spacing w:after="0"/>
        <w:ind w:left="0"/>
        <w:jc w:val="both"/>
      </w:pPr>
      <w:r>
        <w:rPr>
          <w:rFonts w:ascii="Times New Roman"/>
          <w:b w:val="false"/>
          <w:i w:val="false"/>
          <w:color w:val="000000"/>
          <w:sz w:val="28"/>
        </w:rPr>
        <w:t>
      21. Районная (города областного значения) призывная комиссия по результатам медицинского освидетельствования принимает одно из следующих решений:</w:t>
      </w:r>
    </w:p>
    <w:bookmarkEnd w:id="67"/>
    <w:bookmarkStart w:name="z89" w:id="68"/>
    <w:p>
      <w:pPr>
        <w:spacing w:after="0"/>
        <w:ind w:left="0"/>
        <w:jc w:val="both"/>
      </w:pPr>
      <w:r>
        <w:rPr>
          <w:rFonts w:ascii="Times New Roman"/>
          <w:b w:val="false"/>
          <w:i w:val="false"/>
          <w:color w:val="000000"/>
          <w:sz w:val="28"/>
        </w:rPr>
        <w:t>
      1) "Подлежит призыву на воинскую службу" при определении степени годности "Годен к воинской службе" или "Годен к воинской службе с незначительными ограничениями";</w:t>
      </w:r>
    </w:p>
    <w:bookmarkEnd w:id="68"/>
    <w:bookmarkStart w:name="z90" w:id="69"/>
    <w:p>
      <w:pPr>
        <w:spacing w:after="0"/>
        <w:ind w:left="0"/>
        <w:jc w:val="both"/>
      </w:pPr>
      <w:r>
        <w:rPr>
          <w:rFonts w:ascii="Times New Roman"/>
          <w:b w:val="false"/>
          <w:i w:val="false"/>
          <w:color w:val="000000"/>
          <w:sz w:val="28"/>
        </w:rPr>
        <w:t>
      2) "Предоставить отсрочку от призыва на воинскую службу" при определении степени годности "Временно не годен к воинской службе";</w:t>
      </w:r>
    </w:p>
    <w:bookmarkEnd w:id="69"/>
    <w:bookmarkStart w:name="z91" w:id="70"/>
    <w:p>
      <w:pPr>
        <w:spacing w:after="0"/>
        <w:ind w:left="0"/>
        <w:jc w:val="both"/>
      </w:pPr>
      <w:r>
        <w:rPr>
          <w:rFonts w:ascii="Times New Roman"/>
          <w:b w:val="false"/>
          <w:i w:val="false"/>
          <w:color w:val="000000"/>
          <w:sz w:val="28"/>
        </w:rPr>
        <w:t>
      3) "Освободить от призыва на воинскую службу" при определении степени годности "Не годен к воинской службе в мирное время, ограниченно годен в военное время";</w:t>
      </w:r>
    </w:p>
    <w:bookmarkEnd w:id="70"/>
    <w:bookmarkStart w:name="z92" w:id="71"/>
    <w:p>
      <w:pPr>
        <w:spacing w:after="0"/>
        <w:ind w:left="0"/>
        <w:jc w:val="both"/>
      </w:pPr>
      <w:r>
        <w:rPr>
          <w:rFonts w:ascii="Times New Roman"/>
          <w:b w:val="false"/>
          <w:i w:val="false"/>
          <w:color w:val="000000"/>
          <w:sz w:val="28"/>
        </w:rPr>
        <w:t>
      4) "Освободить от исполнения воинской обязанности" при определении степени годности "Не годен к воинской службе с исключением с воинского учета".</w:t>
      </w:r>
    </w:p>
    <w:bookmarkEnd w:id="71"/>
    <w:bookmarkStart w:name="z93" w:id="72"/>
    <w:p>
      <w:pPr>
        <w:spacing w:after="0"/>
        <w:ind w:left="0"/>
        <w:jc w:val="both"/>
      </w:pPr>
      <w:r>
        <w:rPr>
          <w:rFonts w:ascii="Times New Roman"/>
          <w:b w:val="false"/>
          <w:i w:val="false"/>
          <w:color w:val="000000"/>
          <w:sz w:val="28"/>
        </w:rPr>
        <w:t>
      Из решений, принимаемых районной (городов областного значения) призывной комиссией по результатам медицинского освидетельствования, формируются протоколы заседаний по форме, согласно приложению 5 к настоящим Правилам, в электронном виде в ИС МО РК. В протокол заседаний вносятся призывники, рассмотренные в течение дня, который заверяется электронными цифровыми подписями председателя, членов и секретаря комиссии.</w:t>
      </w:r>
    </w:p>
    <w:bookmarkEnd w:id="72"/>
    <w:bookmarkStart w:name="z94" w:id="73"/>
    <w:p>
      <w:pPr>
        <w:spacing w:after="0"/>
        <w:ind w:left="0"/>
        <w:jc w:val="both"/>
      </w:pPr>
      <w:r>
        <w:rPr>
          <w:rFonts w:ascii="Times New Roman"/>
          <w:b w:val="false"/>
          <w:i w:val="false"/>
          <w:color w:val="000000"/>
          <w:sz w:val="28"/>
        </w:rPr>
        <w:t>
      В случаях отсутствия либо технического сбоя ИС МО РК протоколы заседаний оформляются в книге протоколов районной (городов областного значения) призывной комиссии по форме согласно приложению 6 к настоящим Правилам.</w:t>
      </w:r>
    </w:p>
    <w:bookmarkEnd w:id="73"/>
    <w:bookmarkStart w:name="z95" w:id="74"/>
    <w:p>
      <w:pPr>
        <w:spacing w:after="0"/>
        <w:ind w:left="0"/>
        <w:jc w:val="both"/>
      </w:pPr>
      <w:r>
        <w:rPr>
          <w:rFonts w:ascii="Times New Roman"/>
          <w:b w:val="false"/>
          <w:i w:val="false"/>
          <w:color w:val="000000"/>
          <w:sz w:val="28"/>
        </w:rPr>
        <w:t>
      22. Основаниями для пересмотра принятых решений районной (городов областного значения) призывной комиссии являются:</w:t>
      </w:r>
    </w:p>
    <w:bookmarkEnd w:id="74"/>
    <w:bookmarkStart w:name="z96" w:id="75"/>
    <w:p>
      <w:pPr>
        <w:spacing w:after="0"/>
        <w:ind w:left="0"/>
        <w:jc w:val="both"/>
      </w:pPr>
      <w:r>
        <w:rPr>
          <w:rFonts w:ascii="Times New Roman"/>
          <w:b w:val="false"/>
          <w:i w:val="false"/>
          <w:color w:val="000000"/>
          <w:sz w:val="28"/>
        </w:rPr>
        <w:t>
      1) акт реагирования прокурорского надзора;</w:t>
      </w:r>
    </w:p>
    <w:bookmarkEnd w:id="75"/>
    <w:bookmarkStart w:name="z97" w:id="76"/>
    <w:p>
      <w:pPr>
        <w:spacing w:after="0"/>
        <w:ind w:left="0"/>
        <w:jc w:val="both"/>
      </w:pPr>
      <w:r>
        <w:rPr>
          <w:rFonts w:ascii="Times New Roman"/>
          <w:b w:val="false"/>
          <w:i w:val="false"/>
          <w:color w:val="000000"/>
          <w:sz w:val="28"/>
        </w:rPr>
        <w:t>
      2) решение суда;</w:t>
      </w:r>
    </w:p>
    <w:bookmarkEnd w:id="76"/>
    <w:bookmarkStart w:name="z98" w:id="77"/>
    <w:p>
      <w:pPr>
        <w:spacing w:after="0"/>
        <w:ind w:left="0"/>
        <w:jc w:val="both"/>
      </w:pPr>
      <w:r>
        <w:rPr>
          <w:rFonts w:ascii="Times New Roman"/>
          <w:b w:val="false"/>
          <w:i w:val="false"/>
          <w:color w:val="000000"/>
          <w:sz w:val="28"/>
        </w:rPr>
        <w:t>
      3) решение областной (города республиканского значения или столицы) призывной комиссии;</w:t>
      </w:r>
    </w:p>
    <w:bookmarkEnd w:id="77"/>
    <w:bookmarkStart w:name="z99" w:id="78"/>
    <w:p>
      <w:pPr>
        <w:spacing w:after="0"/>
        <w:ind w:left="0"/>
        <w:jc w:val="both"/>
      </w:pPr>
      <w:r>
        <w:rPr>
          <w:rFonts w:ascii="Times New Roman"/>
          <w:b w:val="false"/>
          <w:i w:val="false"/>
          <w:color w:val="000000"/>
          <w:sz w:val="28"/>
        </w:rPr>
        <w:t>
      4) жалоба гражданина о несогласии с принятым решением.</w:t>
      </w:r>
    </w:p>
    <w:bookmarkEnd w:id="78"/>
    <w:bookmarkStart w:name="z100" w:id="79"/>
    <w:p>
      <w:pPr>
        <w:spacing w:after="0"/>
        <w:ind w:left="0"/>
        <w:jc w:val="both"/>
      </w:pPr>
      <w:r>
        <w:rPr>
          <w:rFonts w:ascii="Times New Roman"/>
          <w:b w:val="false"/>
          <w:i w:val="false"/>
          <w:color w:val="000000"/>
          <w:sz w:val="28"/>
        </w:rPr>
        <w:t>
      По основаниям, предусмотренным подпунктами 1) – 3) части первой настоящего пункта, районная (города областного значения) призывная комиссия отменяет свое решение и в графу 8 книги протоколов районной (городов областного значения) призывной комиссии вносит соответствующую запись.</w:t>
      </w:r>
    </w:p>
    <w:bookmarkEnd w:id="79"/>
    <w:bookmarkStart w:name="z101" w:id="80"/>
    <w:p>
      <w:pPr>
        <w:spacing w:after="0"/>
        <w:ind w:left="0"/>
        <w:jc w:val="both"/>
      </w:pPr>
      <w:r>
        <w:rPr>
          <w:rFonts w:ascii="Times New Roman"/>
          <w:b w:val="false"/>
          <w:i w:val="false"/>
          <w:color w:val="000000"/>
          <w:sz w:val="28"/>
        </w:rPr>
        <w:t>
      Жалоба о несогласии с решением районной (городов областного значения) призывной комиссии рассматривается в порядке, предусмотренном Административным процедурно-процессуальным кодексом Республики Казахстан.</w:t>
      </w:r>
    </w:p>
    <w:bookmarkEnd w:id="80"/>
    <w:bookmarkStart w:name="z102" w:id="81"/>
    <w:p>
      <w:pPr>
        <w:spacing w:after="0"/>
        <w:ind w:left="0"/>
        <w:jc w:val="both"/>
      </w:pPr>
      <w:r>
        <w:rPr>
          <w:rFonts w:ascii="Times New Roman"/>
          <w:b w:val="false"/>
          <w:i w:val="false"/>
          <w:color w:val="000000"/>
          <w:sz w:val="28"/>
        </w:rPr>
        <w:t>
      23. Районная (города областного значения) призывная комиссия распределяет призывников, подлежащих призыву на воинскую службу, по видам и родам войск Вооруженных Сил, а также в другие войска и воинские формирования Республики Казахстан с учетом их состояние здоровья, антропометрических данных, образования, специальности и профессии: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для комплектования СГО направляются призывники с уровнем образования не ниже среднего и соответствующие требованиям физической подготовленности, предъявляемым к военнослужащим СГО, установленным начальником СГО,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 и </w:t>
      </w:r>
      <w:r>
        <w:rPr>
          <w:rFonts w:ascii="Times New Roman"/>
          <w:b w:val="false"/>
          <w:i w:val="false"/>
          <w:color w:val="000000"/>
          <w:sz w:val="28"/>
        </w:rPr>
        <w:t>статьей 15-1</w:t>
      </w:r>
      <w:r>
        <w:rPr>
          <w:rFonts w:ascii="Times New Roman"/>
          <w:b w:val="false"/>
          <w:i w:val="false"/>
          <w:color w:val="000000"/>
          <w:sz w:val="28"/>
        </w:rPr>
        <w:t xml:space="preserve"> Закона Республики Казахстан "О Службе государственной охраны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для комплектования ПС КНБ направляются призывники с уровнем образования не ниже среднего и соответствующие требованиям физической подготовленности, предъявляемым к военнослужащим ПС КНБ,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bookmarkStart w:name="z105" w:id="82"/>
    <w:p>
      <w:pPr>
        <w:spacing w:after="0"/>
        <w:ind w:left="0"/>
        <w:jc w:val="both"/>
      </w:pPr>
      <w:r>
        <w:rPr>
          <w:rFonts w:ascii="Times New Roman"/>
          <w:b w:val="false"/>
          <w:i w:val="false"/>
          <w:color w:val="000000"/>
          <w:sz w:val="28"/>
        </w:rPr>
        <w:t>
      3) для комплектования десантно-штурмовых войск направляются наиболее физически развитые призывники с образованием не ниже среднего, в первую очередь из числа спортсменов-парашютистов;</w:t>
      </w:r>
    </w:p>
    <w:bookmarkEnd w:id="82"/>
    <w:bookmarkStart w:name="z106" w:id="83"/>
    <w:p>
      <w:pPr>
        <w:spacing w:after="0"/>
        <w:ind w:left="0"/>
        <w:jc w:val="both"/>
      </w:pPr>
      <w:r>
        <w:rPr>
          <w:rFonts w:ascii="Times New Roman"/>
          <w:b w:val="false"/>
          <w:i w:val="false"/>
          <w:color w:val="000000"/>
          <w:sz w:val="28"/>
        </w:rPr>
        <w:t>
      4) призывники, работающие в организациях, связанных с выпуском ракетной, авиационной, бронетанковой техники и радиотехнической аппаратуры, направляются на комплектование соответствующих видов и родов войск;</w:t>
      </w:r>
    </w:p>
    <w:bookmarkEnd w:id="83"/>
    <w:bookmarkStart w:name="z107" w:id="84"/>
    <w:p>
      <w:pPr>
        <w:spacing w:after="0"/>
        <w:ind w:left="0"/>
        <w:jc w:val="both"/>
      </w:pPr>
      <w:r>
        <w:rPr>
          <w:rFonts w:ascii="Times New Roman"/>
          <w:b w:val="false"/>
          <w:i w:val="false"/>
          <w:color w:val="000000"/>
          <w:sz w:val="28"/>
        </w:rPr>
        <w:t>
      5) призывники, имеющие высшее образование, направляются в учебные части по специальностям, родственным их образованию и профилю военной подготовки;</w:t>
      </w:r>
    </w:p>
    <w:bookmarkEnd w:id="84"/>
    <w:bookmarkStart w:name="z108" w:id="85"/>
    <w:p>
      <w:pPr>
        <w:spacing w:after="0"/>
        <w:ind w:left="0"/>
        <w:jc w:val="both"/>
      </w:pPr>
      <w:r>
        <w:rPr>
          <w:rFonts w:ascii="Times New Roman"/>
          <w:b w:val="false"/>
          <w:i w:val="false"/>
          <w:color w:val="000000"/>
          <w:sz w:val="28"/>
        </w:rPr>
        <w:t>
      6) призывники, окончившие математические, физические и инженерно-экономические факультеты, направляются в радиотехнические, зенитно-ракетные части, части связи всех видов Вооруженных Сил, другие войска и воинские формирования Республики Казахстан;</w:t>
      </w:r>
    </w:p>
    <w:bookmarkEnd w:id="85"/>
    <w:bookmarkStart w:name="z109" w:id="86"/>
    <w:p>
      <w:pPr>
        <w:spacing w:after="0"/>
        <w:ind w:left="0"/>
        <w:jc w:val="both"/>
      </w:pPr>
      <w:r>
        <w:rPr>
          <w:rFonts w:ascii="Times New Roman"/>
          <w:b w:val="false"/>
          <w:i w:val="false"/>
          <w:color w:val="000000"/>
          <w:sz w:val="28"/>
        </w:rPr>
        <w:t>
      7) призывники, окончившие факультеты механизации и электрификации сельского хозяйства, направляются в танковые, авиационные, зенитно-ракетные части и воинские части гражданской обороны уполномоченного органа в сфере гражданской защиты, Национальную гвардию Республики Казахстан;</w:t>
      </w:r>
    </w:p>
    <w:bookmarkEnd w:id="86"/>
    <w:bookmarkStart w:name="z110" w:id="87"/>
    <w:p>
      <w:pPr>
        <w:spacing w:after="0"/>
        <w:ind w:left="0"/>
        <w:jc w:val="both"/>
      </w:pPr>
      <w:r>
        <w:rPr>
          <w:rFonts w:ascii="Times New Roman"/>
          <w:b w:val="false"/>
          <w:i w:val="false"/>
          <w:color w:val="000000"/>
          <w:sz w:val="28"/>
        </w:rPr>
        <w:t>
      8) призывники, окончившие медицинские и фармацевтические факультеты, направляются в Вооруженные Силы, другие войска и воинские формирования Республики Казахстан на должности младшего медицинского персонала, соответственно;</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для комплектования Национальной гвардии Республики Казахстан осуществляется отбор из числа призывников, имеющих образование не ниже основного среднего. При этом не призываются лица, имеющие не погашенную или не снятую в установленном законом порядке судимость, ранее судимые или освобожденные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имеющие близких родственников, которые на момент призыва призывника имеют не погашенную или не снятую в установленном порядке судимость.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Отсрочка от призыва на срочную воинскую службу предоставляется гражданам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по следующим основаниям:</w:t>
      </w:r>
    </w:p>
    <w:bookmarkStart w:name="z113" w:id="88"/>
    <w:p>
      <w:pPr>
        <w:spacing w:after="0"/>
        <w:ind w:left="0"/>
        <w:jc w:val="both"/>
      </w:pPr>
      <w:r>
        <w:rPr>
          <w:rFonts w:ascii="Times New Roman"/>
          <w:b w:val="false"/>
          <w:i w:val="false"/>
          <w:color w:val="000000"/>
          <w:sz w:val="28"/>
        </w:rPr>
        <w:t>
      1) по семейным обстоятельствам;</w:t>
      </w:r>
    </w:p>
    <w:bookmarkEnd w:id="88"/>
    <w:bookmarkStart w:name="z114" w:id="89"/>
    <w:p>
      <w:pPr>
        <w:spacing w:after="0"/>
        <w:ind w:left="0"/>
        <w:jc w:val="both"/>
      </w:pPr>
      <w:r>
        <w:rPr>
          <w:rFonts w:ascii="Times New Roman"/>
          <w:b w:val="false"/>
          <w:i w:val="false"/>
          <w:color w:val="000000"/>
          <w:sz w:val="28"/>
        </w:rPr>
        <w:t>
      2) для продолжения образования;</w:t>
      </w:r>
    </w:p>
    <w:bookmarkEnd w:id="89"/>
    <w:bookmarkStart w:name="z115" w:id="90"/>
    <w:p>
      <w:pPr>
        <w:spacing w:after="0"/>
        <w:ind w:left="0"/>
        <w:jc w:val="both"/>
      </w:pPr>
      <w:r>
        <w:rPr>
          <w:rFonts w:ascii="Times New Roman"/>
          <w:b w:val="false"/>
          <w:i w:val="false"/>
          <w:color w:val="000000"/>
          <w:sz w:val="28"/>
        </w:rPr>
        <w:t>
      3) по состоянию здоровья;</w:t>
      </w:r>
    </w:p>
    <w:bookmarkEnd w:id="90"/>
    <w:bookmarkStart w:name="z116" w:id="91"/>
    <w:p>
      <w:pPr>
        <w:spacing w:after="0"/>
        <w:ind w:left="0"/>
        <w:jc w:val="both"/>
      </w:pPr>
      <w:r>
        <w:rPr>
          <w:rFonts w:ascii="Times New Roman"/>
          <w:b w:val="false"/>
          <w:i w:val="false"/>
          <w:color w:val="000000"/>
          <w:sz w:val="28"/>
        </w:rPr>
        <w:t>
      4) по другим причинам.</w:t>
      </w:r>
    </w:p>
    <w:bookmarkEnd w:id="91"/>
    <w:bookmarkStart w:name="z117" w:id="92"/>
    <w:p>
      <w:pPr>
        <w:spacing w:after="0"/>
        <w:ind w:left="0"/>
        <w:jc w:val="both"/>
      </w:pPr>
      <w:r>
        <w:rPr>
          <w:rFonts w:ascii="Times New Roman"/>
          <w:b w:val="false"/>
          <w:i w:val="false"/>
          <w:color w:val="000000"/>
          <w:sz w:val="28"/>
        </w:rPr>
        <w:t>
      25. Отсрочка от призыва на срочную воинскую службу по состоянию здоровья предоставляется решением районной (городов областного значения) призывной комиссии на срок до одного года гражданам, которые при медицинском освидетельствовании признаны временно негодными к воинской службе.</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Отсрочка от призыва на срочную воинскую службу по основаниям, предусмотренным подпунктами 1), 2) и 4) пункта 24 настоящих Правил, предоставляется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"Предоставление отсрочки от призыва" и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"Освобождение граждан от призыва на воинскую службу", утвержденными приказом Министра обороны Республики Казахстан от 5 ноября 2020 года № 605 (зарегистрирован в реестре государственной регистрации нормативных правовых актов под № 21613) (далее – Правила оказания государственных услуг).</w:t>
      </w:r>
    </w:p>
    <w:bookmarkStart w:name="z119" w:id="93"/>
    <w:p>
      <w:pPr>
        <w:spacing w:after="0"/>
        <w:ind w:left="0"/>
        <w:jc w:val="both"/>
      </w:pPr>
      <w:r>
        <w:rPr>
          <w:rFonts w:ascii="Times New Roman"/>
          <w:b w:val="false"/>
          <w:i w:val="false"/>
          <w:color w:val="000000"/>
          <w:sz w:val="28"/>
        </w:rPr>
        <w:t>
      27. Лица, утратившие основания для отсрочки от призыва, призываются на срочную воинскую службу на общих основаниях.</w:t>
      </w:r>
    </w:p>
    <w:bookmarkEnd w:id="93"/>
    <w:bookmarkStart w:name="z120" w:id="94"/>
    <w:p>
      <w:pPr>
        <w:spacing w:after="0"/>
        <w:ind w:left="0"/>
        <w:jc w:val="both"/>
      </w:pPr>
      <w:r>
        <w:rPr>
          <w:rFonts w:ascii="Times New Roman"/>
          <w:b w:val="false"/>
          <w:i w:val="false"/>
          <w:color w:val="000000"/>
          <w:sz w:val="28"/>
        </w:rPr>
        <w:t>
      28. Граждане вправе отказаться от предоставленной отсрочки от призыва на срочную воинскую службу:</w:t>
      </w:r>
    </w:p>
    <w:bookmarkEnd w:id="94"/>
    <w:bookmarkStart w:name="z121" w:id="95"/>
    <w:p>
      <w:pPr>
        <w:spacing w:after="0"/>
        <w:ind w:left="0"/>
        <w:jc w:val="both"/>
      </w:pPr>
      <w:r>
        <w:rPr>
          <w:rFonts w:ascii="Times New Roman"/>
          <w:b w:val="false"/>
          <w:i w:val="false"/>
          <w:color w:val="000000"/>
          <w:sz w:val="28"/>
        </w:rPr>
        <w:t>
      1) по основаниям, предусмотренным подпунктами 2) и 4) пункта 24 настоящих Правил, путем подачи личного заявления на имя председателя районной (городов областного значения) призывной комиссии;</w:t>
      </w:r>
    </w:p>
    <w:bookmarkEnd w:id="95"/>
    <w:bookmarkStart w:name="z122" w:id="96"/>
    <w:p>
      <w:pPr>
        <w:spacing w:after="0"/>
        <w:ind w:left="0"/>
        <w:jc w:val="both"/>
      </w:pPr>
      <w:r>
        <w:rPr>
          <w:rFonts w:ascii="Times New Roman"/>
          <w:b w:val="false"/>
          <w:i w:val="false"/>
          <w:color w:val="000000"/>
          <w:sz w:val="28"/>
        </w:rPr>
        <w:t>
      2) по основаниям, предусмотренным подпунктом 1) пункта 24 настоящих Правил, путем подачи личного заявления на имя председателя районной (города областного значения) призывной комиссии с приложением соответствующего нотариально засвидетельствованного документа от заинтересованных лиц.</w:t>
      </w:r>
    </w:p>
    <w:bookmarkEnd w:id="96"/>
    <w:bookmarkStart w:name="z123" w:id="97"/>
    <w:p>
      <w:pPr>
        <w:spacing w:after="0"/>
        <w:ind w:left="0"/>
        <w:jc w:val="both"/>
      </w:pPr>
      <w:r>
        <w:rPr>
          <w:rFonts w:ascii="Times New Roman"/>
          <w:b w:val="false"/>
          <w:i w:val="false"/>
          <w:color w:val="000000"/>
          <w:sz w:val="28"/>
        </w:rPr>
        <w:t>
      Примечание.</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Заинтересованными лицами являются члены семьи, нуждающиеся в посторонней помощи и уходе,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35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Освобождение от призыва на срочную воинскую службу по основаниям, предусмотренным подпунктами 3), 5) и 6) </w:t>
      </w:r>
      <w:r>
        <w:rPr>
          <w:rFonts w:ascii="Times New Roman"/>
          <w:b w:val="false"/>
          <w:i w:val="false"/>
          <w:color w:val="000000"/>
          <w:sz w:val="28"/>
        </w:rPr>
        <w:t>пункта 1</w:t>
      </w:r>
      <w:r>
        <w:rPr>
          <w:rFonts w:ascii="Times New Roman"/>
          <w:b w:val="false"/>
          <w:i w:val="false"/>
          <w:color w:val="000000"/>
          <w:sz w:val="28"/>
        </w:rPr>
        <w:t xml:space="preserve"> статьи 36 Закона, предоставляется в соответствии с Правилами оказания государственных услуг.</w:t>
      </w:r>
    </w:p>
    <w:bookmarkStart w:name="z126" w:id="98"/>
    <w:p>
      <w:pPr>
        <w:spacing w:after="0"/>
        <w:ind w:left="0"/>
        <w:jc w:val="both"/>
      </w:pPr>
      <w:r>
        <w:rPr>
          <w:rFonts w:ascii="Times New Roman"/>
          <w:b w:val="false"/>
          <w:i w:val="false"/>
          <w:color w:val="000000"/>
          <w:sz w:val="28"/>
        </w:rPr>
        <w:t>
      30. Решения районных (городов областного значения) призывных комиссий "Освободить от призыва на воинскую службу" и "Освободить от исполнения воинской обязанности" подлежат проверке на правильность принятых решений областной (города республиканского значения или столицы) призывной комиссией.</w:t>
      </w:r>
    </w:p>
    <w:bookmarkEnd w:id="98"/>
    <w:bookmarkStart w:name="z127" w:id="99"/>
    <w:p>
      <w:pPr>
        <w:spacing w:after="0"/>
        <w:ind w:left="0"/>
        <w:jc w:val="both"/>
      </w:pPr>
      <w:r>
        <w:rPr>
          <w:rFonts w:ascii="Times New Roman"/>
          <w:b w:val="false"/>
          <w:i w:val="false"/>
          <w:color w:val="000000"/>
          <w:sz w:val="28"/>
        </w:rPr>
        <w:t>
      Для проведения проверки должностные лица управления (отдела) по делам обороны представляют учетные карты и карты медицинского освидетельствования с приложением результатов медицинских обследований в областную (города республиканского значения или столицы) призывную комиссию.</w:t>
      </w:r>
    </w:p>
    <w:bookmarkEnd w:id="99"/>
    <w:bookmarkStart w:name="z128" w:id="100"/>
    <w:p>
      <w:pPr>
        <w:spacing w:after="0"/>
        <w:ind w:left="0"/>
        <w:jc w:val="both"/>
      </w:pPr>
      <w:r>
        <w:rPr>
          <w:rFonts w:ascii="Times New Roman"/>
          <w:b w:val="false"/>
          <w:i w:val="false"/>
          <w:color w:val="000000"/>
          <w:sz w:val="28"/>
        </w:rPr>
        <w:t>
      По результатам проверки документов областная (города республиканского значения или столицы) медицинская комиссия в карте медицинского освидетельствования производит соответствующие отметки о проведенной проверке с выводами о согласии с решением либо направлением на повторное освидетельствование. Результаты проверки медицинской комиссии рассматриваются областной (города республиканского значения или столицы) призывной комиссией.</w:t>
      </w:r>
    </w:p>
    <w:bookmarkEnd w:id="100"/>
    <w:bookmarkStart w:name="z129" w:id="101"/>
    <w:p>
      <w:pPr>
        <w:spacing w:after="0"/>
        <w:ind w:left="0"/>
        <w:jc w:val="both"/>
      </w:pPr>
      <w:r>
        <w:rPr>
          <w:rFonts w:ascii="Times New Roman"/>
          <w:b w:val="false"/>
          <w:i w:val="false"/>
          <w:color w:val="000000"/>
          <w:sz w:val="28"/>
        </w:rPr>
        <w:t>
      Результаты проверки правильности решений районной (городов областного значения) призывной комиссии об освобождении от призыва на воинскую службу оформляются в порядке, предусмотренном пунктом 34 настоящих Правил.</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Граждане, получившие освобождение от призыва на срочную воинскую службу, зачисляются в запас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воинского учета военнообязанных и призывников (далее – Правила воинского учета), утвержденными приказом Министра обороны Республики Казахстан от 24 января 2017 года № 28 (зарегистрирован в реестре государственной регистрации нормативных правовых актов под № 14881).</w:t>
      </w:r>
    </w:p>
    <w:bookmarkStart w:name="z131" w:id="102"/>
    <w:p>
      <w:pPr>
        <w:spacing w:after="0"/>
        <w:ind w:left="0"/>
        <w:jc w:val="both"/>
      </w:pPr>
      <w:r>
        <w:rPr>
          <w:rFonts w:ascii="Times New Roman"/>
          <w:b w:val="false"/>
          <w:i w:val="false"/>
          <w:color w:val="000000"/>
          <w:sz w:val="28"/>
        </w:rPr>
        <w:t>
      Граждане, получившие освобождение от исполнения воинской обязанности, исключаются с воинского учета.</w:t>
      </w:r>
    </w:p>
    <w:bookmarkEnd w:id="102"/>
    <w:bookmarkStart w:name="z132" w:id="103"/>
    <w:p>
      <w:pPr>
        <w:spacing w:after="0"/>
        <w:ind w:left="0"/>
        <w:jc w:val="both"/>
      </w:pPr>
      <w:r>
        <w:rPr>
          <w:rFonts w:ascii="Times New Roman"/>
          <w:b w:val="false"/>
          <w:i w:val="false"/>
          <w:color w:val="000000"/>
          <w:sz w:val="28"/>
        </w:rPr>
        <w:t>
      32. Граждане, имеющие право на освобождение от призыва на воинскую службу, могут быть призваны на воинскую службу по их желанию, за исключением граждан, признанных не годными к воинской службе по состоянию здоровья, путем предоставления личного заявления на имя председателя районной (города областного значения) призывной комиссии.</w:t>
      </w:r>
    </w:p>
    <w:bookmarkEnd w:id="103"/>
    <w:bookmarkStart w:name="z133" w:id="104"/>
    <w:p>
      <w:pPr>
        <w:spacing w:after="0"/>
        <w:ind w:left="0"/>
        <w:jc w:val="both"/>
      </w:pPr>
      <w:r>
        <w:rPr>
          <w:rFonts w:ascii="Times New Roman"/>
          <w:b w:val="false"/>
          <w:i w:val="false"/>
          <w:color w:val="000000"/>
          <w:sz w:val="28"/>
        </w:rPr>
        <w:t>
      33. Председатель областной (города республиканского значения или столицы) призывной комиссии:</w:t>
      </w:r>
    </w:p>
    <w:bookmarkEnd w:id="104"/>
    <w:bookmarkStart w:name="z134" w:id="105"/>
    <w:p>
      <w:pPr>
        <w:spacing w:after="0"/>
        <w:ind w:left="0"/>
        <w:jc w:val="both"/>
      </w:pPr>
      <w:r>
        <w:rPr>
          <w:rFonts w:ascii="Times New Roman"/>
          <w:b w:val="false"/>
          <w:i w:val="false"/>
          <w:color w:val="000000"/>
          <w:sz w:val="28"/>
        </w:rPr>
        <w:t>
      обеспечивает надлежащую работу комиссии, до начала ее работы определяет обязанности ее членов в соответствии с типовым положением по форме, согласно приложению 4 к настоящим Правилам, утверждаемым местными исполнительными органами области (города республиканского значения или столицы);</w:t>
      </w:r>
    </w:p>
    <w:bookmarkEnd w:id="105"/>
    <w:bookmarkStart w:name="z135" w:id="106"/>
    <w:p>
      <w:pPr>
        <w:spacing w:after="0"/>
        <w:ind w:left="0"/>
        <w:jc w:val="both"/>
      </w:pPr>
      <w:r>
        <w:rPr>
          <w:rFonts w:ascii="Times New Roman"/>
          <w:b w:val="false"/>
          <w:i w:val="false"/>
          <w:color w:val="000000"/>
          <w:sz w:val="28"/>
        </w:rPr>
        <w:t>
      организует осуществление руководства и контроля за деятельностью районных (городов областного значения) призывных комиссий, проверки правильности предоставления гражданам отсрочки и освобождения от воинской службы, рассмотрения жалоб и обращений граждан.</w:t>
      </w:r>
    </w:p>
    <w:bookmarkEnd w:id="106"/>
    <w:bookmarkStart w:name="z136" w:id="107"/>
    <w:p>
      <w:pPr>
        <w:spacing w:after="0"/>
        <w:ind w:left="0"/>
        <w:jc w:val="both"/>
      </w:pPr>
      <w:r>
        <w:rPr>
          <w:rFonts w:ascii="Times New Roman"/>
          <w:b w:val="false"/>
          <w:i w:val="false"/>
          <w:color w:val="000000"/>
          <w:sz w:val="28"/>
        </w:rPr>
        <w:t>
      34. Областная (города республиканского значения или столицы) призывная комиссия по результатам контрольного медицинского осмотра принимает одно из следующих решений:</w:t>
      </w:r>
    </w:p>
    <w:bookmarkEnd w:id="107"/>
    <w:bookmarkStart w:name="z137" w:id="108"/>
    <w:p>
      <w:pPr>
        <w:spacing w:after="0"/>
        <w:ind w:left="0"/>
        <w:jc w:val="both"/>
      </w:pPr>
      <w:r>
        <w:rPr>
          <w:rFonts w:ascii="Times New Roman"/>
          <w:b w:val="false"/>
          <w:i w:val="false"/>
          <w:color w:val="000000"/>
          <w:sz w:val="28"/>
        </w:rPr>
        <w:t>
      1) "Подлежит призыву на воинскую службу" при определении степени годности "Годен к воинской службе" или "Годен к воинской службе с незначительными ограничениями";</w:t>
      </w:r>
    </w:p>
    <w:bookmarkEnd w:id="108"/>
    <w:bookmarkStart w:name="z138" w:id="109"/>
    <w:p>
      <w:pPr>
        <w:spacing w:after="0"/>
        <w:ind w:left="0"/>
        <w:jc w:val="both"/>
      </w:pPr>
      <w:r>
        <w:rPr>
          <w:rFonts w:ascii="Times New Roman"/>
          <w:b w:val="false"/>
          <w:i w:val="false"/>
          <w:color w:val="000000"/>
          <w:sz w:val="28"/>
        </w:rPr>
        <w:t>
      2) "Предоставить отсрочку от призыва на воинскую службу" при определении степени годности "Временно не годен к воинской службе";</w:t>
      </w:r>
    </w:p>
    <w:bookmarkEnd w:id="109"/>
    <w:bookmarkStart w:name="z139" w:id="110"/>
    <w:p>
      <w:pPr>
        <w:spacing w:after="0"/>
        <w:ind w:left="0"/>
        <w:jc w:val="both"/>
      </w:pPr>
      <w:r>
        <w:rPr>
          <w:rFonts w:ascii="Times New Roman"/>
          <w:b w:val="false"/>
          <w:i w:val="false"/>
          <w:color w:val="000000"/>
          <w:sz w:val="28"/>
        </w:rPr>
        <w:t>
      3) "Освободить от призыва на воинскую службу" при определении степени годности "Не годен к воинской службе в мирное время, ограниченно годен в военное время";</w:t>
      </w:r>
    </w:p>
    <w:bookmarkEnd w:id="110"/>
    <w:bookmarkStart w:name="z140" w:id="111"/>
    <w:p>
      <w:pPr>
        <w:spacing w:after="0"/>
        <w:ind w:left="0"/>
        <w:jc w:val="both"/>
      </w:pPr>
      <w:r>
        <w:rPr>
          <w:rFonts w:ascii="Times New Roman"/>
          <w:b w:val="false"/>
          <w:i w:val="false"/>
          <w:color w:val="000000"/>
          <w:sz w:val="28"/>
        </w:rPr>
        <w:t>
      4) "Освободить от исполнения воинской обязанности" при определении степени годности "Не годен к воинской службе с исключением с воинского учета".</w:t>
      </w:r>
    </w:p>
    <w:bookmarkEnd w:id="111"/>
    <w:bookmarkStart w:name="z141" w:id="112"/>
    <w:p>
      <w:pPr>
        <w:spacing w:after="0"/>
        <w:ind w:left="0"/>
        <w:jc w:val="both"/>
      </w:pPr>
      <w:r>
        <w:rPr>
          <w:rFonts w:ascii="Times New Roman"/>
          <w:b w:val="false"/>
          <w:i w:val="false"/>
          <w:color w:val="000000"/>
          <w:sz w:val="28"/>
        </w:rPr>
        <w:t>
      Областная (города республиканского значения или столицы) призывная комиссия в случаях установления нарушений правильности решений районной (городов областного значения) призывной комиссии об освобождении от призыва на воинскую службу принимает решение об их отмене.</w:t>
      </w:r>
    </w:p>
    <w:bookmarkEnd w:id="112"/>
    <w:bookmarkStart w:name="z142" w:id="113"/>
    <w:p>
      <w:pPr>
        <w:spacing w:after="0"/>
        <w:ind w:left="0"/>
        <w:jc w:val="both"/>
      </w:pPr>
      <w:r>
        <w:rPr>
          <w:rFonts w:ascii="Times New Roman"/>
          <w:b w:val="false"/>
          <w:i w:val="false"/>
          <w:color w:val="000000"/>
          <w:sz w:val="28"/>
        </w:rPr>
        <w:t>
      Из решений, принимаемых областной (города республиканского значения или столицы) призывной комиссией по результатам контрольного медицинского осмотра, формируются протоколы заседаний по форме, согласно приложению 7 к настоящим Правилам, в электронном виде в ИС МО РК. В протокол заседаний вносятся призывники, рассмотренные в течение дня, который заверяется электронными цифровыми подписями председателя, членов и секретаря комиссии.</w:t>
      </w:r>
    </w:p>
    <w:bookmarkEnd w:id="113"/>
    <w:bookmarkStart w:name="z143" w:id="114"/>
    <w:p>
      <w:pPr>
        <w:spacing w:after="0"/>
        <w:ind w:left="0"/>
        <w:jc w:val="both"/>
      </w:pPr>
      <w:r>
        <w:rPr>
          <w:rFonts w:ascii="Times New Roman"/>
          <w:b w:val="false"/>
          <w:i w:val="false"/>
          <w:color w:val="000000"/>
          <w:sz w:val="28"/>
        </w:rPr>
        <w:t>
      В случаях отсутствия либо технического сбоя ИС МО РК протоколы заседаний оформляются в книге протоколов областной (города республиканского значения или столицы) призывной комиссии по форме согласно приложению 8 к настоящим Правилам.</w:t>
      </w:r>
    </w:p>
    <w:bookmarkEnd w:id="114"/>
    <w:bookmarkStart w:name="z144" w:id="115"/>
    <w:p>
      <w:pPr>
        <w:spacing w:after="0"/>
        <w:ind w:left="0"/>
        <w:jc w:val="both"/>
      </w:pPr>
      <w:r>
        <w:rPr>
          <w:rFonts w:ascii="Times New Roman"/>
          <w:b w:val="false"/>
          <w:i w:val="false"/>
          <w:color w:val="000000"/>
          <w:sz w:val="28"/>
        </w:rPr>
        <w:t>
      35. Основаниями для пересмотра принятых решений областной (города республиканского значения или столицы) призывной комиссии являются:</w:t>
      </w:r>
    </w:p>
    <w:bookmarkEnd w:id="115"/>
    <w:bookmarkStart w:name="z145" w:id="116"/>
    <w:p>
      <w:pPr>
        <w:spacing w:after="0"/>
        <w:ind w:left="0"/>
        <w:jc w:val="both"/>
      </w:pPr>
      <w:r>
        <w:rPr>
          <w:rFonts w:ascii="Times New Roman"/>
          <w:b w:val="false"/>
          <w:i w:val="false"/>
          <w:color w:val="000000"/>
          <w:sz w:val="28"/>
        </w:rPr>
        <w:t>
      1) акт реагирования прокурорского надзора;</w:t>
      </w:r>
    </w:p>
    <w:bookmarkEnd w:id="116"/>
    <w:bookmarkStart w:name="z146" w:id="117"/>
    <w:p>
      <w:pPr>
        <w:spacing w:after="0"/>
        <w:ind w:left="0"/>
        <w:jc w:val="both"/>
      </w:pPr>
      <w:r>
        <w:rPr>
          <w:rFonts w:ascii="Times New Roman"/>
          <w:b w:val="false"/>
          <w:i w:val="false"/>
          <w:color w:val="000000"/>
          <w:sz w:val="28"/>
        </w:rPr>
        <w:t>
      2) решение суда;</w:t>
      </w:r>
    </w:p>
    <w:bookmarkEnd w:id="117"/>
    <w:bookmarkStart w:name="z147" w:id="118"/>
    <w:p>
      <w:pPr>
        <w:spacing w:after="0"/>
        <w:ind w:left="0"/>
        <w:jc w:val="both"/>
      </w:pPr>
      <w:r>
        <w:rPr>
          <w:rFonts w:ascii="Times New Roman"/>
          <w:b w:val="false"/>
          <w:i w:val="false"/>
          <w:color w:val="000000"/>
          <w:sz w:val="28"/>
        </w:rPr>
        <w:t>
      3) приказ руководителя уполномоченного органа, в структуре которого предусмотрено прохождение воинской службы, принятый в отношении военнослужащего срочной воинской службы, признанного не годным к воинской службе по состоянию здоровья, до принятия им военной присяги;</w:t>
      </w:r>
    </w:p>
    <w:bookmarkEnd w:id="118"/>
    <w:bookmarkStart w:name="z148" w:id="119"/>
    <w:p>
      <w:pPr>
        <w:spacing w:after="0"/>
        <w:ind w:left="0"/>
        <w:jc w:val="both"/>
      </w:pPr>
      <w:r>
        <w:rPr>
          <w:rFonts w:ascii="Times New Roman"/>
          <w:b w:val="false"/>
          <w:i w:val="false"/>
          <w:color w:val="000000"/>
          <w:sz w:val="28"/>
        </w:rPr>
        <w:t>
      4) жалоба гражданина о несогласии с принятым решением;</w:t>
      </w:r>
    </w:p>
    <w:bookmarkEnd w:id="119"/>
    <w:bookmarkStart w:name="z149" w:id="120"/>
    <w:p>
      <w:pPr>
        <w:spacing w:after="0"/>
        <w:ind w:left="0"/>
        <w:jc w:val="both"/>
      </w:pPr>
      <w:r>
        <w:rPr>
          <w:rFonts w:ascii="Times New Roman"/>
          <w:b w:val="false"/>
          <w:i w:val="false"/>
          <w:color w:val="000000"/>
          <w:sz w:val="28"/>
        </w:rPr>
        <w:t>
      5) жалоба гражданина о несогласии с принятым решением районной (города областного значения) призывной комиссии.</w:t>
      </w:r>
    </w:p>
    <w:bookmarkEnd w:id="120"/>
    <w:bookmarkStart w:name="z150" w:id="121"/>
    <w:p>
      <w:pPr>
        <w:spacing w:after="0"/>
        <w:ind w:left="0"/>
        <w:jc w:val="both"/>
      </w:pPr>
      <w:r>
        <w:rPr>
          <w:rFonts w:ascii="Times New Roman"/>
          <w:b w:val="false"/>
          <w:i w:val="false"/>
          <w:color w:val="000000"/>
          <w:sz w:val="28"/>
        </w:rPr>
        <w:t>
      По основаниям, предусмотренным подпунктами 1) – 3) части первой настоящего пункта, областная (города республиканского значения или столицы) призывная комиссия отменяет свое решение и в графу 9 книги протоколов областной (города республиканского значения или столицы) призывной комиссии вносит соответствующую запись, а также выносит решение об отмене районной (города областного значения) призывной комиссии.</w:t>
      </w:r>
    </w:p>
    <w:bookmarkEnd w:id="121"/>
    <w:bookmarkStart w:name="z151" w:id="122"/>
    <w:p>
      <w:pPr>
        <w:spacing w:after="0"/>
        <w:ind w:left="0"/>
        <w:jc w:val="both"/>
      </w:pPr>
      <w:r>
        <w:rPr>
          <w:rFonts w:ascii="Times New Roman"/>
          <w:b w:val="false"/>
          <w:i w:val="false"/>
          <w:color w:val="000000"/>
          <w:sz w:val="28"/>
        </w:rPr>
        <w:t>
      Жалобы о несогласии с решениями областной (города республиканского значения или столицы), районной (городов областного значения) призывных комиссий рассматриваются в порядке, предусмотренном Административным процедурно-процессуальным кодексом Республики Казахстан.</w:t>
      </w:r>
    </w:p>
    <w:bookmarkEnd w:id="122"/>
    <w:bookmarkStart w:name="z152" w:id="123"/>
    <w:p>
      <w:pPr>
        <w:spacing w:after="0"/>
        <w:ind w:left="0"/>
        <w:jc w:val="both"/>
      </w:pPr>
      <w:r>
        <w:rPr>
          <w:rFonts w:ascii="Times New Roman"/>
          <w:b w:val="false"/>
          <w:i w:val="false"/>
          <w:color w:val="000000"/>
          <w:sz w:val="28"/>
        </w:rPr>
        <w:t>
      36. При подготовке доставки на сборный пункт граждан, которые в соответствии с решениями районной (города областного значения) призывной комиссии и областной (города республиканского значения или столицы) призывной комиссии признаны подлежащими призыву на срочную воинскую службу, в управлениях (отделах) по делам обороны распечатываются с ИС МО РК их учетные карты и дополняются следующими материалами:</w:t>
      </w:r>
    </w:p>
    <w:bookmarkEnd w:id="123"/>
    <w:bookmarkStart w:name="z153" w:id="124"/>
    <w:p>
      <w:pPr>
        <w:spacing w:after="0"/>
        <w:ind w:left="0"/>
        <w:jc w:val="both"/>
      </w:pPr>
      <w:r>
        <w:rPr>
          <w:rFonts w:ascii="Times New Roman"/>
          <w:b w:val="false"/>
          <w:i w:val="false"/>
          <w:color w:val="000000"/>
          <w:sz w:val="28"/>
        </w:rPr>
        <w:t>
      1) картами медицинского освидетельствования с результатами медицинского освидетельствования и контрольного медицинского осмотра;</w:t>
      </w:r>
    </w:p>
    <w:bookmarkEnd w:id="124"/>
    <w:bookmarkStart w:name="z154" w:id="125"/>
    <w:p>
      <w:pPr>
        <w:spacing w:after="0"/>
        <w:ind w:left="0"/>
        <w:jc w:val="both"/>
      </w:pPr>
      <w:r>
        <w:rPr>
          <w:rFonts w:ascii="Times New Roman"/>
          <w:b w:val="false"/>
          <w:i w:val="false"/>
          <w:color w:val="000000"/>
          <w:sz w:val="28"/>
        </w:rPr>
        <w:t>
      2) справками о наличии либо отсутствии судимости;</w:t>
      </w:r>
    </w:p>
    <w:bookmarkEnd w:id="125"/>
    <w:bookmarkStart w:name="z155" w:id="126"/>
    <w:p>
      <w:pPr>
        <w:spacing w:after="0"/>
        <w:ind w:left="0"/>
        <w:jc w:val="both"/>
      </w:pPr>
      <w:r>
        <w:rPr>
          <w:rFonts w:ascii="Times New Roman"/>
          <w:b w:val="false"/>
          <w:i w:val="false"/>
          <w:color w:val="000000"/>
          <w:sz w:val="28"/>
        </w:rPr>
        <w:t>
      3) копиями документов, сведения о которых отсутствуют в учетной карте.</w:t>
      </w:r>
    </w:p>
    <w:bookmarkEnd w:id="126"/>
    <w:bookmarkStart w:name="z156" w:id="127"/>
    <w:p>
      <w:pPr>
        <w:spacing w:after="0"/>
        <w:ind w:left="0"/>
        <w:jc w:val="both"/>
      </w:pPr>
      <w:r>
        <w:rPr>
          <w:rFonts w:ascii="Times New Roman"/>
          <w:b w:val="false"/>
          <w:i w:val="false"/>
          <w:color w:val="000000"/>
          <w:sz w:val="28"/>
        </w:rPr>
        <w:t>
      37. Для организованной доставки на сборный пункт граждан, подлежащих призыву на срочную воинскую службу, назначается сопровождающее лицо, которому выдаются их учетные карты, учетно-послужные карты и три экземпляра именного списка граждан, подлежащих призыву на срочную воинскую службу, направленных на сборный пункт соответствующим управлением (отделом) по делам обороны по форме согласно приложению 9 к настоящим Правилам (далее – именной список).</w:t>
      </w:r>
    </w:p>
    <w:bookmarkEnd w:id="127"/>
    <w:bookmarkStart w:name="z157" w:id="128"/>
    <w:p>
      <w:pPr>
        <w:spacing w:after="0"/>
        <w:ind w:left="0"/>
        <w:jc w:val="both"/>
      </w:pPr>
      <w:r>
        <w:rPr>
          <w:rFonts w:ascii="Times New Roman"/>
          <w:b w:val="false"/>
          <w:i w:val="false"/>
          <w:color w:val="000000"/>
          <w:sz w:val="28"/>
        </w:rPr>
        <w:t>
      Первый и второй экземпляры именного списка остаются на сборном пункте областей (городов республиканского значения и столицы), а третий экземпляр возвращается в управление (отдел) по делам обороны с росписью заместителя начальника департамента по делам обороны (ведающего вопросами призывной работы) о приеме команды.</w:t>
      </w:r>
    </w:p>
    <w:bookmarkEnd w:id="128"/>
    <w:bookmarkStart w:name="z158" w:id="129"/>
    <w:p>
      <w:pPr>
        <w:spacing w:after="0"/>
        <w:ind w:left="0"/>
        <w:jc w:val="both"/>
      </w:pPr>
      <w:r>
        <w:rPr>
          <w:rFonts w:ascii="Times New Roman"/>
          <w:b w:val="false"/>
          <w:i w:val="false"/>
          <w:color w:val="000000"/>
          <w:sz w:val="28"/>
        </w:rPr>
        <w:t>
      В первом и втором экземплярах именного списка после издания приказа о призыве граждан на срочную воинскую службу заполняется графа 13. Указанные экземпляры подписываются заместителем начальника департамента по делам обороны (ведающего вопросами призывной работы) и заверяются гербовой печатью.</w:t>
      </w:r>
    </w:p>
    <w:bookmarkEnd w:id="129"/>
    <w:bookmarkStart w:name="z159" w:id="130"/>
    <w:p>
      <w:pPr>
        <w:spacing w:after="0"/>
        <w:ind w:left="0"/>
        <w:jc w:val="both"/>
      </w:pPr>
      <w:r>
        <w:rPr>
          <w:rFonts w:ascii="Times New Roman"/>
          <w:b w:val="false"/>
          <w:i w:val="false"/>
          <w:color w:val="000000"/>
          <w:sz w:val="28"/>
        </w:rPr>
        <w:t>
      Первый экземпляр именного списка учитывается и хранится в департаменте по делам обороны.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Второй экземпляр именного списка возвращается в управление (отдел) по делам обороны, учитывается в служебном делопроизводстве и передается в архив на хранение. Записи о призыве графы 13 дублируются в учетно-алфавитную книгу, установленную по форме согласно приложению 14 к Правилам воинского учета.</w:t>
      </w:r>
    </w:p>
    <w:bookmarkStart w:name="z161" w:id="131"/>
    <w:p>
      <w:pPr>
        <w:spacing w:after="0"/>
        <w:ind w:left="0"/>
        <w:jc w:val="both"/>
      </w:pPr>
      <w:r>
        <w:rPr>
          <w:rFonts w:ascii="Times New Roman"/>
          <w:b w:val="false"/>
          <w:i w:val="false"/>
          <w:color w:val="000000"/>
          <w:sz w:val="28"/>
        </w:rPr>
        <w:t>
      38. Перевозка граждан, подлежащих призыву на срочную воинскую службу, от управлений (отделов) по делам обороны до сборного пункта и обратно производится железнодорожным или автомобильным транспортом за счет средств местного бюджета на соответствующий финансовый год.</w:t>
      </w:r>
    </w:p>
    <w:bookmarkEnd w:id="131"/>
    <w:bookmarkStart w:name="z162" w:id="132"/>
    <w:p>
      <w:pPr>
        <w:spacing w:after="0"/>
        <w:ind w:left="0"/>
        <w:jc w:val="both"/>
      </w:pPr>
      <w:r>
        <w:rPr>
          <w:rFonts w:ascii="Times New Roman"/>
          <w:b w:val="false"/>
          <w:i w:val="false"/>
          <w:color w:val="000000"/>
          <w:sz w:val="28"/>
        </w:rPr>
        <w:t>
      39. В рамках второго этапа изучения в отношении граждан, прибывших на сборный пункт согласно именным спискам, перед направлением на психологическое изучение проводится сверка содержания материалов учетной карты с актуализированными сведениями, содержащимися в ИС МО РК, с парафированием каждого сверенного документа сверившим, с указанием времени и даты проведения сверки.</w:t>
      </w:r>
    </w:p>
    <w:bookmarkEnd w:id="132"/>
    <w:bookmarkStart w:name="z163" w:id="133"/>
    <w:p>
      <w:pPr>
        <w:spacing w:after="0"/>
        <w:ind w:left="0"/>
        <w:jc w:val="both"/>
      </w:pPr>
      <w:r>
        <w:rPr>
          <w:rFonts w:ascii="Times New Roman"/>
          <w:b w:val="false"/>
          <w:i w:val="false"/>
          <w:color w:val="000000"/>
          <w:sz w:val="28"/>
        </w:rPr>
        <w:t>
      В случаях выявления сведений в отношении рассматриваемого гражданина:</w:t>
      </w:r>
    </w:p>
    <w:bookmarkEnd w:id="133"/>
    <w:bookmarkStart w:name="z164" w:id="134"/>
    <w:p>
      <w:pPr>
        <w:spacing w:after="0"/>
        <w:ind w:left="0"/>
        <w:jc w:val="both"/>
      </w:pPr>
      <w:r>
        <w:rPr>
          <w:rFonts w:ascii="Times New Roman"/>
          <w:b w:val="false"/>
          <w:i w:val="false"/>
          <w:color w:val="000000"/>
          <w:sz w:val="28"/>
        </w:rPr>
        <w:t>
      1) являющихся основаниями для предоставления отсрочки либо освобождения от призыва на срочную воинскую службу, гражданин возвращается в управление (отдел) по делам обороны;</w:t>
      </w:r>
    </w:p>
    <w:bookmarkEnd w:id="134"/>
    <w:bookmarkStart w:name="z165" w:id="135"/>
    <w:p>
      <w:pPr>
        <w:spacing w:after="0"/>
        <w:ind w:left="0"/>
        <w:jc w:val="both"/>
      </w:pPr>
      <w:r>
        <w:rPr>
          <w:rFonts w:ascii="Times New Roman"/>
          <w:b w:val="false"/>
          <w:i w:val="false"/>
          <w:color w:val="000000"/>
          <w:sz w:val="28"/>
        </w:rPr>
        <w:t>
      2) не являющихся основаниями для предоставления отсрочки либо освобождения от призыва на срочную воинскую службу, указанные сведения распечатываются с ИС МО РК и приобщаются к учетной карте.</w:t>
      </w:r>
    </w:p>
    <w:bookmarkEnd w:id="135"/>
    <w:bookmarkStart w:name="z166" w:id="136"/>
    <w:p>
      <w:pPr>
        <w:spacing w:after="0"/>
        <w:ind w:left="0"/>
        <w:jc w:val="both"/>
      </w:pPr>
      <w:r>
        <w:rPr>
          <w:rFonts w:ascii="Times New Roman"/>
          <w:b w:val="false"/>
          <w:i w:val="false"/>
          <w:color w:val="000000"/>
          <w:sz w:val="28"/>
        </w:rPr>
        <w:t>
      После проведения сверки гражданин направляется на психологическое изучение.</w:t>
      </w:r>
    </w:p>
    <w:bookmarkEnd w:id="136"/>
    <w:bookmarkStart w:name="z167" w:id="137"/>
    <w:p>
      <w:pPr>
        <w:spacing w:after="0"/>
        <w:ind w:left="0"/>
        <w:jc w:val="both"/>
      </w:pPr>
      <w:r>
        <w:rPr>
          <w:rFonts w:ascii="Times New Roman"/>
          <w:b w:val="false"/>
          <w:i w:val="false"/>
          <w:color w:val="000000"/>
          <w:sz w:val="28"/>
        </w:rPr>
        <w:t>
      Психологическое изучение проводится в целях определения морально-психологических качеств и наиболее оптимального распределения по воинским частям (учреждениям) в соответствии с уровнем психологической готовности и устойчивости, в том числе с применением технических средств психодиагностики.</w:t>
      </w:r>
    </w:p>
    <w:bookmarkEnd w:id="137"/>
    <w:bookmarkStart w:name="z168" w:id="138"/>
    <w:p>
      <w:pPr>
        <w:spacing w:after="0"/>
        <w:ind w:left="0"/>
        <w:jc w:val="both"/>
      </w:pPr>
      <w:r>
        <w:rPr>
          <w:rFonts w:ascii="Times New Roman"/>
          <w:b w:val="false"/>
          <w:i w:val="false"/>
          <w:color w:val="000000"/>
          <w:sz w:val="28"/>
        </w:rPr>
        <w:t>
      С гражданами, подлежащими призыву на срочную воинскую службу, у которых в ходе психологического изучения выявлены следующие факторы риска, проводится углубленное психологическое изучение:</w:t>
      </w:r>
    </w:p>
    <w:bookmarkEnd w:id="138"/>
    <w:bookmarkStart w:name="z169" w:id="139"/>
    <w:p>
      <w:pPr>
        <w:spacing w:after="0"/>
        <w:ind w:left="0"/>
        <w:jc w:val="both"/>
      </w:pPr>
      <w:r>
        <w:rPr>
          <w:rFonts w:ascii="Times New Roman"/>
          <w:b w:val="false"/>
          <w:i w:val="false"/>
          <w:color w:val="000000"/>
          <w:sz w:val="28"/>
        </w:rPr>
        <w:t>
      наличие факторов суицидального риска (суицидальные мысли, планы, попытки суицида в анамнезе у самого призывника);</w:t>
      </w:r>
    </w:p>
    <w:bookmarkEnd w:id="139"/>
    <w:bookmarkStart w:name="z170" w:id="140"/>
    <w:p>
      <w:pPr>
        <w:spacing w:after="0"/>
        <w:ind w:left="0"/>
        <w:jc w:val="both"/>
      </w:pPr>
      <w:r>
        <w:rPr>
          <w:rFonts w:ascii="Times New Roman"/>
          <w:b w:val="false"/>
          <w:i w:val="false"/>
          <w:color w:val="000000"/>
          <w:sz w:val="28"/>
        </w:rPr>
        <w:t>
      подтвержденный семейный анамнез суицида у близких родственников;</w:t>
      </w:r>
    </w:p>
    <w:bookmarkEnd w:id="140"/>
    <w:bookmarkStart w:name="z171" w:id="141"/>
    <w:p>
      <w:pPr>
        <w:spacing w:after="0"/>
        <w:ind w:left="0"/>
        <w:jc w:val="both"/>
      </w:pPr>
      <w:r>
        <w:rPr>
          <w:rFonts w:ascii="Times New Roman"/>
          <w:b w:val="false"/>
          <w:i w:val="false"/>
          <w:color w:val="000000"/>
          <w:sz w:val="28"/>
        </w:rPr>
        <w:t>
      объективные признаки дезадаптации или психоэмоционального неблагополучия, выявленные в ходе психологического изучения.</w:t>
      </w:r>
    </w:p>
    <w:bookmarkEnd w:id="141"/>
    <w:bookmarkStart w:name="z172" w:id="142"/>
    <w:p>
      <w:pPr>
        <w:spacing w:after="0"/>
        <w:ind w:left="0"/>
        <w:jc w:val="both"/>
      </w:pPr>
      <w:r>
        <w:rPr>
          <w:rFonts w:ascii="Times New Roman"/>
          <w:b w:val="false"/>
          <w:i w:val="false"/>
          <w:color w:val="000000"/>
          <w:sz w:val="28"/>
        </w:rPr>
        <w:t>
      По результатам углубленного психологического изучения составляется психологическое заключение, в котором описываются выявленные факторы риска, личностные особенности и адаптационный потенциал призывника.</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случаях, требующих дополнительного обследования, призывник по решению медицинской комиссии направляется в медико-социальные учреждения для проведения окончательной оценки риска совершения суицида и определения категории годности к воинской службе по состоянию психического здоровья, согласно стандарту организации оказания медико-социальной помощи в области психического здоровья населению Республики Казахстан,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ДСМ-224/2020 (зарегистрирован в реестре нормативно-правовых актов 2 декабря 2020 года № 21712).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психологического изучения и углубленного психологического изучения приобщаются к учетной карте, и гражданин направляется на беседу с представителем воинской части (учреждения).</w:t>
      </w:r>
    </w:p>
    <w:bookmarkStart w:name="z175" w:id="143"/>
    <w:p>
      <w:pPr>
        <w:spacing w:after="0"/>
        <w:ind w:left="0"/>
        <w:jc w:val="both"/>
      </w:pPr>
      <w:r>
        <w:rPr>
          <w:rFonts w:ascii="Times New Roman"/>
          <w:b w:val="false"/>
          <w:i w:val="false"/>
          <w:color w:val="000000"/>
          <w:sz w:val="28"/>
        </w:rPr>
        <w:t>
      Примечание.</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психологического изучения и углубленного психологического изучения носят рекомендательный характер.</w:t>
      </w:r>
    </w:p>
    <w:bookmarkStart w:name="z177" w:id="144"/>
    <w:p>
      <w:pPr>
        <w:spacing w:after="0"/>
        <w:ind w:left="0"/>
        <w:jc w:val="both"/>
      </w:pPr>
      <w:r>
        <w:rPr>
          <w:rFonts w:ascii="Times New Roman"/>
          <w:b w:val="false"/>
          <w:i w:val="false"/>
          <w:color w:val="000000"/>
          <w:sz w:val="28"/>
        </w:rPr>
        <w:t>
      После беседы проводится наркологическое тестирование, результаты которого приобщаются к учетной карте.</w:t>
      </w:r>
    </w:p>
    <w:bookmarkEnd w:id="144"/>
    <w:bookmarkStart w:name="z178" w:id="145"/>
    <w:p>
      <w:pPr>
        <w:spacing w:after="0"/>
        <w:ind w:left="0"/>
        <w:jc w:val="both"/>
      </w:pPr>
      <w:r>
        <w:rPr>
          <w:rFonts w:ascii="Times New Roman"/>
          <w:b w:val="false"/>
          <w:i w:val="false"/>
          <w:color w:val="000000"/>
          <w:sz w:val="28"/>
        </w:rPr>
        <w:t>
      Гражданин с положительным результатом наркологического тестирования решением областной (городов республиканского значения и столицы) призывной комиссии направляется на дополнительное медицинское обследование в наркологический диспансер.</w:t>
      </w:r>
    </w:p>
    <w:bookmarkEnd w:id="145"/>
    <w:bookmarkStart w:name="z179" w:id="146"/>
    <w:p>
      <w:pPr>
        <w:spacing w:after="0"/>
        <w:ind w:left="0"/>
        <w:jc w:val="both"/>
      </w:pPr>
      <w:r>
        <w:rPr>
          <w:rFonts w:ascii="Times New Roman"/>
          <w:b w:val="false"/>
          <w:i w:val="false"/>
          <w:color w:val="000000"/>
          <w:sz w:val="28"/>
        </w:rPr>
        <w:t>
      40. Представители воинских частей (учреждений), назначенные для приема и сопровождения воинских команд, прибывают на сборный пункт не позднее, чем за трое суток до отправки воинских команд. При этом личный состав должен при себе иметь:</w:t>
      </w:r>
    </w:p>
    <w:bookmarkEnd w:id="146"/>
    <w:bookmarkStart w:name="z180" w:id="147"/>
    <w:p>
      <w:pPr>
        <w:spacing w:after="0"/>
        <w:ind w:left="0"/>
        <w:jc w:val="both"/>
      </w:pPr>
      <w:r>
        <w:rPr>
          <w:rFonts w:ascii="Times New Roman"/>
          <w:b w:val="false"/>
          <w:i w:val="false"/>
          <w:color w:val="000000"/>
          <w:sz w:val="28"/>
        </w:rPr>
        <w:t>
      1) документы, удостоверяющие личность;</w:t>
      </w:r>
    </w:p>
    <w:bookmarkEnd w:id="147"/>
    <w:bookmarkStart w:name="z181" w:id="148"/>
    <w:p>
      <w:pPr>
        <w:spacing w:after="0"/>
        <w:ind w:left="0"/>
        <w:jc w:val="both"/>
      </w:pPr>
      <w:r>
        <w:rPr>
          <w:rFonts w:ascii="Times New Roman"/>
          <w:b w:val="false"/>
          <w:i w:val="false"/>
          <w:color w:val="000000"/>
          <w:sz w:val="28"/>
        </w:rPr>
        <w:t>
      2) командировочное удостоверение;</w:t>
      </w:r>
    </w:p>
    <w:bookmarkEnd w:id="148"/>
    <w:bookmarkStart w:name="z182" w:id="149"/>
    <w:p>
      <w:pPr>
        <w:spacing w:after="0"/>
        <w:ind w:left="0"/>
        <w:jc w:val="both"/>
      </w:pPr>
      <w:r>
        <w:rPr>
          <w:rFonts w:ascii="Times New Roman"/>
          <w:b w:val="false"/>
          <w:i w:val="false"/>
          <w:color w:val="000000"/>
          <w:sz w:val="28"/>
        </w:rPr>
        <w:t>
      3) доверенность от воинской части (учреждения) на прием и сопровождение воинской команды;</w:t>
      </w:r>
    </w:p>
    <w:bookmarkEnd w:id="149"/>
    <w:bookmarkStart w:name="z183" w:id="150"/>
    <w:p>
      <w:pPr>
        <w:spacing w:after="0"/>
        <w:ind w:left="0"/>
        <w:jc w:val="both"/>
      </w:pPr>
      <w:r>
        <w:rPr>
          <w:rFonts w:ascii="Times New Roman"/>
          <w:b w:val="false"/>
          <w:i w:val="false"/>
          <w:color w:val="000000"/>
          <w:sz w:val="28"/>
        </w:rPr>
        <w:t>
      4) бланки медицинских книжек на призывников, зачисленных в воинскую команду;</w:t>
      </w:r>
    </w:p>
    <w:bookmarkEnd w:id="150"/>
    <w:bookmarkStart w:name="z184" w:id="151"/>
    <w:p>
      <w:pPr>
        <w:spacing w:after="0"/>
        <w:ind w:left="0"/>
        <w:jc w:val="both"/>
      </w:pPr>
      <w:r>
        <w:rPr>
          <w:rFonts w:ascii="Times New Roman"/>
          <w:b w:val="false"/>
          <w:i w:val="false"/>
          <w:color w:val="000000"/>
          <w:sz w:val="28"/>
        </w:rPr>
        <w:t>
      5) маршрутный лист на перевозку воинской команды.</w:t>
      </w:r>
    </w:p>
    <w:bookmarkEnd w:id="151"/>
    <w:bookmarkStart w:name="z185" w:id="152"/>
    <w:p>
      <w:pPr>
        <w:spacing w:after="0"/>
        <w:ind w:left="0"/>
        <w:jc w:val="both"/>
      </w:pPr>
      <w:r>
        <w:rPr>
          <w:rFonts w:ascii="Times New Roman"/>
          <w:b w:val="false"/>
          <w:i w:val="false"/>
          <w:color w:val="000000"/>
          <w:sz w:val="28"/>
        </w:rPr>
        <w:t>
      41. Представители воинских частей (учреждений) в период пребывания на сборных пунктах:</w:t>
      </w:r>
    </w:p>
    <w:bookmarkEnd w:id="152"/>
    <w:bookmarkStart w:name="z186" w:id="153"/>
    <w:p>
      <w:pPr>
        <w:spacing w:after="0"/>
        <w:ind w:left="0"/>
        <w:jc w:val="both"/>
      </w:pPr>
      <w:r>
        <w:rPr>
          <w:rFonts w:ascii="Times New Roman"/>
          <w:b w:val="false"/>
          <w:i w:val="false"/>
          <w:color w:val="000000"/>
          <w:sz w:val="28"/>
        </w:rPr>
        <w:t>
      1) подчиняются заместителю начальника департамента по делам обороны (ведающему вопросами призывной работы) по вопросам соблюдения правопорядка и регламента рабочего времени;</w:t>
      </w:r>
    </w:p>
    <w:bookmarkEnd w:id="153"/>
    <w:bookmarkStart w:name="z187" w:id="154"/>
    <w:p>
      <w:pPr>
        <w:spacing w:after="0"/>
        <w:ind w:left="0"/>
        <w:jc w:val="both"/>
      </w:pPr>
      <w:r>
        <w:rPr>
          <w:rFonts w:ascii="Times New Roman"/>
          <w:b w:val="false"/>
          <w:i w:val="false"/>
          <w:color w:val="000000"/>
          <w:sz w:val="28"/>
        </w:rPr>
        <w:t>
      2) проводят индивидуальные беседы с призывниками перед зачислением в воинские команды, результаты которых отображаются в листе беседы по форме согласно приложению 10 к настоящим Правилам.</w:t>
      </w:r>
    </w:p>
    <w:bookmarkEnd w:id="154"/>
    <w:bookmarkStart w:name="z188" w:id="155"/>
    <w:p>
      <w:pPr>
        <w:spacing w:after="0"/>
        <w:ind w:left="0"/>
        <w:jc w:val="both"/>
      </w:pPr>
      <w:r>
        <w:rPr>
          <w:rFonts w:ascii="Times New Roman"/>
          <w:b w:val="false"/>
          <w:i w:val="false"/>
          <w:color w:val="000000"/>
          <w:sz w:val="28"/>
        </w:rPr>
        <w:t>
      Примечание.</w:t>
      </w:r>
    </w:p>
    <w:bookmarkEnd w:id="155"/>
    <w:bookmarkStart w:name="z189" w:id="156"/>
    <w:p>
      <w:pPr>
        <w:spacing w:after="0"/>
        <w:ind w:left="0"/>
        <w:jc w:val="both"/>
      </w:pPr>
      <w:r>
        <w:rPr>
          <w:rFonts w:ascii="Times New Roman"/>
          <w:b w:val="false"/>
          <w:i w:val="false"/>
          <w:color w:val="000000"/>
          <w:sz w:val="28"/>
        </w:rPr>
        <w:t>
      Результат беседы не является основанием к отказу в зачислении гражданина в воинскую команду;</w:t>
      </w:r>
    </w:p>
    <w:bookmarkEnd w:id="156"/>
    <w:bookmarkStart w:name="z190" w:id="157"/>
    <w:p>
      <w:pPr>
        <w:spacing w:after="0"/>
        <w:ind w:left="0"/>
        <w:jc w:val="both"/>
      </w:pPr>
      <w:r>
        <w:rPr>
          <w:rFonts w:ascii="Times New Roman"/>
          <w:b w:val="false"/>
          <w:i w:val="false"/>
          <w:color w:val="000000"/>
          <w:sz w:val="28"/>
        </w:rPr>
        <w:t>
      3) лично присутствуют при проведении наркологического тестирования призывников, подлежащих призыву;</w:t>
      </w:r>
    </w:p>
    <w:bookmarkEnd w:id="157"/>
    <w:bookmarkStart w:name="z191" w:id="158"/>
    <w:p>
      <w:pPr>
        <w:spacing w:after="0"/>
        <w:ind w:left="0"/>
        <w:jc w:val="both"/>
      </w:pPr>
      <w:r>
        <w:rPr>
          <w:rFonts w:ascii="Times New Roman"/>
          <w:b w:val="false"/>
          <w:i w:val="false"/>
          <w:color w:val="000000"/>
          <w:sz w:val="28"/>
        </w:rPr>
        <w:t>
      4) ежедневно проводят телесный осмотр на наличие ссадин и гематом, а также каких-либо выраженных отклонений в состоянии здоровья и антропометрических данных призывников, зачисленных в воинские команды;</w:t>
      </w:r>
    </w:p>
    <w:bookmarkEnd w:id="158"/>
    <w:bookmarkStart w:name="z192" w:id="159"/>
    <w:p>
      <w:pPr>
        <w:spacing w:after="0"/>
        <w:ind w:left="0"/>
        <w:jc w:val="both"/>
      </w:pPr>
      <w:r>
        <w:rPr>
          <w:rFonts w:ascii="Times New Roman"/>
          <w:b w:val="false"/>
          <w:i w:val="false"/>
          <w:color w:val="000000"/>
          <w:sz w:val="28"/>
        </w:rPr>
        <w:t>
      5) сопровождают призывников, зачисленных в воинские команды, при приеме пищи и прохождении санитарной обработки.</w:t>
      </w:r>
    </w:p>
    <w:bookmarkEnd w:id="159"/>
    <w:bookmarkStart w:name="z193" w:id="160"/>
    <w:p>
      <w:pPr>
        <w:spacing w:after="0"/>
        <w:ind w:left="0"/>
        <w:jc w:val="both"/>
      </w:pPr>
      <w:r>
        <w:rPr>
          <w:rFonts w:ascii="Times New Roman"/>
          <w:b w:val="false"/>
          <w:i w:val="false"/>
          <w:color w:val="000000"/>
          <w:sz w:val="28"/>
        </w:rPr>
        <w:t>
      42. На сборных пунктах:</w:t>
      </w:r>
    </w:p>
    <w:bookmarkEnd w:id="160"/>
    <w:bookmarkStart w:name="z194" w:id="161"/>
    <w:p>
      <w:pPr>
        <w:spacing w:after="0"/>
        <w:ind w:left="0"/>
        <w:jc w:val="both"/>
      </w:pPr>
      <w:r>
        <w:rPr>
          <w:rFonts w:ascii="Times New Roman"/>
          <w:b w:val="false"/>
          <w:i w:val="false"/>
          <w:color w:val="000000"/>
          <w:sz w:val="28"/>
        </w:rPr>
        <w:t>
      1) формирование воинских команд проводится в срок не более трех суток;</w:t>
      </w:r>
    </w:p>
    <w:bookmarkEnd w:id="161"/>
    <w:bookmarkStart w:name="z195" w:id="162"/>
    <w:p>
      <w:pPr>
        <w:spacing w:after="0"/>
        <w:ind w:left="0"/>
        <w:jc w:val="both"/>
      </w:pPr>
      <w:r>
        <w:rPr>
          <w:rFonts w:ascii="Times New Roman"/>
          <w:b w:val="false"/>
          <w:i w:val="false"/>
          <w:color w:val="000000"/>
          <w:sz w:val="28"/>
        </w:rPr>
        <w:t>
      2) организуется трехразовое горячее питание призывников (с учетом резерва) за счет средств местного исполнительного органа;</w:t>
      </w:r>
    </w:p>
    <w:bookmarkEnd w:id="162"/>
    <w:bookmarkStart w:name="z196" w:id="163"/>
    <w:p>
      <w:pPr>
        <w:spacing w:after="0"/>
        <w:ind w:left="0"/>
        <w:jc w:val="both"/>
      </w:pPr>
      <w:r>
        <w:rPr>
          <w:rFonts w:ascii="Times New Roman"/>
          <w:b w:val="false"/>
          <w:i w:val="false"/>
          <w:color w:val="000000"/>
          <w:sz w:val="28"/>
        </w:rPr>
        <w:t>
      3) допускается резерв призывников в количестве до двадцати процентов от общего числа отправляемых в составе воинской команды, используемый для возможной замены призывников, зачисленных в воинские команды.</w:t>
      </w:r>
    </w:p>
    <w:bookmarkEnd w:id="163"/>
    <w:bookmarkStart w:name="z197" w:id="164"/>
    <w:p>
      <w:pPr>
        <w:spacing w:after="0"/>
        <w:ind w:left="0"/>
        <w:jc w:val="both"/>
      </w:pPr>
      <w:r>
        <w:rPr>
          <w:rFonts w:ascii="Times New Roman"/>
          <w:b w:val="false"/>
          <w:i w:val="false"/>
          <w:color w:val="000000"/>
          <w:sz w:val="28"/>
        </w:rPr>
        <w:t>
      43. Начальники департаментов по делам обороны и их заместители (ведающие вопросами воспитательной и идеологической работы) на сборных пунктах организуют необходимую воспитательную и идеологическую работу среди призывников, проводят разъяснительную работу с родителями, прибывшими на проводы, а также организуют торжественные проводы личного состава воинских команд с участием представителей местных исполнительных органов, общественных организаций и родителей призывников.</w:t>
      </w:r>
    </w:p>
    <w:bookmarkEnd w:id="164"/>
    <w:bookmarkStart w:name="z198" w:id="165"/>
    <w:p>
      <w:pPr>
        <w:spacing w:after="0"/>
        <w:ind w:left="0"/>
        <w:jc w:val="both"/>
      </w:pPr>
      <w:r>
        <w:rPr>
          <w:rFonts w:ascii="Times New Roman"/>
          <w:b w:val="false"/>
          <w:i w:val="false"/>
          <w:color w:val="000000"/>
          <w:sz w:val="28"/>
        </w:rPr>
        <w:t>
      При проведении воспитательной и идеологической работы с призывниками на сборных пунктах, а также в пути следования обращается внимание на обеспечение высокой организованности и порядка, исключение случаев бесчинств по отношению к местному населению и других аморальных поступков. Разъясняются правила поведения и меры безопасности в пути следования и на стоянках, необходимость строгого соблюдения личным составом воинской дисциплины, сохранение сведений, составляющих государственные секреты.</w:t>
      </w:r>
    </w:p>
    <w:bookmarkEnd w:id="165"/>
    <w:bookmarkStart w:name="z199" w:id="166"/>
    <w:p>
      <w:pPr>
        <w:spacing w:after="0"/>
        <w:ind w:left="0"/>
        <w:jc w:val="both"/>
      </w:pPr>
      <w:r>
        <w:rPr>
          <w:rFonts w:ascii="Times New Roman"/>
          <w:b w:val="false"/>
          <w:i w:val="false"/>
          <w:color w:val="000000"/>
          <w:sz w:val="28"/>
        </w:rPr>
        <w:t>
      44. После завершения формирования воинской команды в отношении призывников, зачисленных в воинскую команду, издается приказ начальника департамента по делам обороны о призыве на срочную воинскую службу и присвоении воинского звания (далее – приказ о призыве) с использованием ИС МО РК.</w:t>
      </w:r>
    </w:p>
    <w:bookmarkEnd w:id="166"/>
    <w:bookmarkStart w:name="z200" w:id="167"/>
    <w:p>
      <w:pPr>
        <w:spacing w:after="0"/>
        <w:ind w:left="0"/>
        <w:jc w:val="both"/>
      </w:pPr>
      <w:r>
        <w:rPr>
          <w:rFonts w:ascii="Times New Roman"/>
          <w:b w:val="false"/>
          <w:i w:val="false"/>
          <w:color w:val="000000"/>
          <w:sz w:val="28"/>
        </w:rPr>
        <w:t>
      В случае возникновения технических сбоев (неполадок) при формировании приказа о призыве допускается издание приказа на бумажном носителе с последующим повторным изданием приказа в ИС МО РК с ранее определенными реквизитами.</w:t>
      </w:r>
    </w:p>
    <w:bookmarkEnd w:id="167"/>
    <w:bookmarkStart w:name="z201" w:id="168"/>
    <w:p>
      <w:pPr>
        <w:spacing w:after="0"/>
        <w:ind w:left="0"/>
        <w:jc w:val="both"/>
      </w:pPr>
      <w:r>
        <w:rPr>
          <w:rFonts w:ascii="Times New Roman"/>
          <w:b w:val="false"/>
          <w:i w:val="false"/>
          <w:color w:val="000000"/>
          <w:sz w:val="28"/>
        </w:rPr>
        <w:t>
      После издания приказа о призыве в установленном порядке выписываются военные билеты сержантского и рядового составов для последующей их выдачи под роспись.</w:t>
      </w:r>
    </w:p>
    <w:bookmarkEnd w:id="168"/>
    <w:bookmarkStart w:name="z202" w:id="169"/>
    <w:p>
      <w:pPr>
        <w:spacing w:after="0"/>
        <w:ind w:left="0"/>
        <w:jc w:val="both"/>
      </w:pPr>
      <w:r>
        <w:rPr>
          <w:rFonts w:ascii="Times New Roman"/>
          <w:b w:val="false"/>
          <w:i w:val="false"/>
          <w:color w:val="000000"/>
          <w:sz w:val="28"/>
        </w:rPr>
        <w:t>
      Примечание.</w:t>
      </w:r>
    </w:p>
    <w:bookmarkEnd w:id="169"/>
    <w:bookmarkStart w:name="z203" w:id="170"/>
    <w:p>
      <w:pPr>
        <w:spacing w:after="0"/>
        <w:ind w:left="0"/>
        <w:jc w:val="both"/>
      </w:pPr>
      <w:r>
        <w:rPr>
          <w:rFonts w:ascii="Times New Roman"/>
          <w:b w:val="false"/>
          <w:i w:val="false"/>
          <w:color w:val="000000"/>
          <w:sz w:val="28"/>
        </w:rPr>
        <w:t>
      Гражданин, зачисленный в воинскую команду с момента издания приказа начальника департамента по делам обороны о его призыве, приобретает статус военнослужащего срочной воинской службы.</w:t>
      </w:r>
    </w:p>
    <w:bookmarkEnd w:id="170"/>
    <w:bookmarkStart w:name="z204" w:id="171"/>
    <w:p>
      <w:pPr>
        <w:spacing w:after="0"/>
        <w:ind w:left="0"/>
        <w:jc w:val="both"/>
      </w:pPr>
      <w:r>
        <w:rPr>
          <w:rFonts w:ascii="Times New Roman"/>
          <w:b w:val="false"/>
          <w:i w:val="false"/>
          <w:color w:val="000000"/>
          <w:sz w:val="28"/>
        </w:rPr>
        <w:t>
      В отношении гражданина, призванного на срочную воинскую службу и до принятия военной присяги возвращенного по состоянию здоровья на основании приказа руководителя уполномоченного органа, в структуре которого предусмотрено прохождения воинской службы, издается приказ начальника департамента по делам обороны об отмене приказа о призыве.</w:t>
      </w:r>
    </w:p>
    <w:bookmarkEnd w:id="171"/>
    <w:bookmarkStart w:name="z205" w:id="172"/>
    <w:p>
      <w:pPr>
        <w:spacing w:after="0"/>
        <w:ind w:left="0"/>
        <w:jc w:val="both"/>
      </w:pPr>
      <w:r>
        <w:rPr>
          <w:rFonts w:ascii="Times New Roman"/>
          <w:b w:val="false"/>
          <w:i w:val="false"/>
          <w:color w:val="000000"/>
          <w:sz w:val="28"/>
        </w:rPr>
        <w:t>
      45. В день убытия к месту прохождения воинской службы представители воинской части (учреждения) принимают для сопровождения воинскую команду по именному списку граждан, призванных на срочную воинскую службу приказом начальника соответствующего департамента по делам обороны и направленных в воинскую часть (учреждение), по форме согласно приложению 11 к настоящим Правилам, составляемому в двух экземплярах.</w:t>
      </w:r>
    </w:p>
    <w:bookmarkEnd w:id="172"/>
    <w:bookmarkStart w:name="z206" w:id="173"/>
    <w:p>
      <w:pPr>
        <w:spacing w:after="0"/>
        <w:ind w:left="0"/>
        <w:jc w:val="both"/>
      </w:pPr>
      <w:r>
        <w:rPr>
          <w:rFonts w:ascii="Times New Roman"/>
          <w:b w:val="false"/>
          <w:i w:val="false"/>
          <w:color w:val="000000"/>
          <w:sz w:val="28"/>
        </w:rPr>
        <w:t>
      Первый экземпляр именного списка передается представителям воинской части (учреждения) со следующими документами:</w:t>
      </w:r>
    </w:p>
    <w:bookmarkEnd w:id="173"/>
    <w:bookmarkStart w:name="z207" w:id="174"/>
    <w:p>
      <w:pPr>
        <w:spacing w:after="0"/>
        <w:ind w:left="0"/>
        <w:jc w:val="both"/>
      </w:pPr>
      <w:r>
        <w:rPr>
          <w:rFonts w:ascii="Times New Roman"/>
          <w:b w:val="false"/>
          <w:i w:val="false"/>
          <w:color w:val="000000"/>
          <w:sz w:val="28"/>
        </w:rPr>
        <w:t>
      продовольственный аттестат;</w:t>
      </w:r>
    </w:p>
    <w:bookmarkEnd w:id="174"/>
    <w:bookmarkStart w:name="z208" w:id="175"/>
    <w:p>
      <w:pPr>
        <w:spacing w:after="0"/>
        <w:ind w:left="0"/>
        <w:jc w:val="both"/>
      </w:pPr>
      <w:r>
        <w:rPr>
          <w:rFonts w:ascii="Times New Roman"/>
          <w:b w:val="false"/>
          <w:i w:val="false"/>
          <w:color w:val="000000"/>
          <w:sz w:val="28"/>
        </w:rPr>
        <w:t>
      маршрутный лист;</w:t>
      </w:r>
    </w:p>
    <w:bookmarkEnd w:id="175"/>
    <w:bookmarkStart w:name="z209" w:id="176"/>
    <w:p>
      <w:pPr>
        <w:spacing w:after="0"/>
        <w:ind w:left="0"/>
        <w:jc w:val="both"/>
      </w:pPr>
      <w:r>
        <w:rPr>
          <w:rFonts w:ascii="Times New Roman"/>
          <w:b w:val="false"/>
          <w:i w:val="false"/>
          <w:color w:val="000000"/>
          <w:sz w:val="28"/>
        </w:rPr>
        <w:t>
      выписка из карт профилактических прививок формы № 065/у;</w:t>
      </w:r>
    </w:p>
    <w:bookmarkEnd w:id="176"/>
    <w:bookmarkStart w:name="z210" w:id="177"/>
    <w:p>
      <w:pPr>
        <w:spacing w:after="0"/>
        <w:ind w:left="0"/>
        <w:jc w:val="both"/>
      </w:pPr>
      <w:r>
        <w:rPr>
          <w:rFonts w:ascii="Times New Roman"/>
          <w:b w:val="false"/>
          <w:i w:val="false"/>
          <w:color w:val="000000"/>
          <w:sz w:val="28"/>
        </w:rPr>
        <w:t>
      учетно-послужная карта;</w:t>
      </w:r>
    </w:p>
    <w:bookmarkEnd w:id="177"/>
    <w:bookmarkStart w:name="z211" w:id="178"/>
    <w:p>
      <w:pPr>
        <w:spacing w:after="0"/>
        <w:ind w:left="0"/>
        <w:jc w:val="both"/>
      </w:pPr>
      <w:r>
        <w:rPr>
          <w:rFonts w:ascii="Times New Roman"/>
          <w:b w:val="false"/>
          <w:i w:val="false"/>
          <w:color w:val="000000"/>
          <w:sz w:val="28"/>
        </w:rPr>
        <w:t>
      медицинские книжки;</w:t>
      </w:r>
    </w:p>
    <w:bookmarkEnd w:id="178"/>
    <w:bookmarkStart w:name="z212" w:id="179"/>
    <w:p>
      <w:pPr>
        <w:spacing w:after="0"/>
        <w:ind w:left="0"/>
        <w:jc w:val="both"/>
      </w:pPr>
      <w:r>
        <w:rPr>
          <w:rFonts w:ascii="Times New Roman"/>
          <w:b w:val="false"/>
          <w:i w:val="false"/>
          <w:color w:val="000000"/>
          <w:sz w:val="28"/>
        </w:rPr>
        <w:t>
      результаты психологического изучения.</w:t>
      </w:r>
    </w:p>
    <w:bookmarkEnd w:id="179"/>
    <w:bookmarkStart w:name="z213" w:id="180"/>
    <w:p>
      <w:pPr>
        <w:spacing w:after="0"/>
        <w:ind w:left="0"/>
        <w:jc w:val="both"/>
      </w:pPr>
      <w:r>
        <w:rPr>
          <w:rFonts w:ascii="Times New Roman"/>
          <w:b w:val="false"/>
          <w:i w:val="false"/>
          <w:color w:val="000000"/>
          <w:sz w:val="28"/>
        </w:rPr>
        <w:t>
      Второй экземпляр именного списка учитывается и хранится вместе с ведомостью выдачи военных билетов в департаменте по делам обороны.</w:t>
      </w:r>
    </w:p>
    <w:bookmarkEnd w:id="180"/>
    <w:bookmarkStart w:name="z214" w:id="181"/>
    <w:p>
      <w:pPr>
        <w:spacing w:after="0"/>
        <w:ind w:left="0"/>
        <w:jc w:val="both"/>
      </w:pPr>
      <w:r>
        <w:rPr>
          <w:rFonts w:ascii="Times New Roman"/>
          <w:b w:val="false"/>
          <w:i w:val="false"/>
          <w:color w:val="000000"/>
          <w:sz w:val="28"/>
        </w:rPr>
        <w:t>
      После убытия воинской команды к месту прохождения воинской службы учетные карты призванных граждан возвращаются в соответствующие управления (отделы) по делам обороны для дальнейшего хранения в течение двух лет.</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По прибытии военнослужащих срочной воинской службы, призванных в СГО, к месту прохождения воинской службы до принятия военной присяги проводятся мероприятия по проверке на соответствие требованиям, предусмотренным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bookmarkStart w:name="z216" w:id="182"/>
    <w:p>
      <w:pPr>
        <w:spacing w:after="0"/>
        <w:ind w:left="0"/>
        <w:jc w:val="both"/>
      </w:pPr>
      <w:r>
        <w:rPr>
          <w:rFonts w:ascii="Times New Roman"/>
          <w:b w:val="false"/>
          <w:i w:val="false"/>
          <w:color w:val="000000"/>
          <w:sz w:val="28"/>
        </w:rPr>
        <w:t>
      В случаях выявления несоответствия военнослужащих срочной воинской службы установленным требованиям командир воинской части издает приказ об их исключении из списков воинской части и направляет его в департаменты по делам обороны по месту призыва.</w:t>
      </w:r>
    </w:p>
    <w:bookmarkEnd w:id="182"/>
    <w:bookmarkStart w:name="z217" w:id="183"/>
    <w:p>
      <w:pPr>
        <w:spacing w:after="0"/>
        <w:ind w:left="0"/>
        <w:jc w:val="both"/>
      </w:pPr>
      <w:r>
        <w:rPr>
          <w:rFonts w:ascii="Times New Roman"/>
          <w:b w:val="false"/>
          <w:i w:val="false"/>
          <w:color w:val="000000"/>
          <w:sz w:val="28"/>
        </w:rPr>
        <w:t>
      47. Возмещение расходов на перевозку граждан, призванных на срочную воинскую службу в Вооруженные Силы, другие войска и воинские формирования Республики Казахстан, производится непосредственно организациям, осуществляющим перевозку, по предъявленным ими счетам в пределах средств, предусмотренных на эти цели в республиканском бюджете, соответствующим государственным органом.</w:t>
      </w:r>
    </w:p>
    <w:bookmarkEnd w:id="183"/>
    <w:bookmarkStart w:name="z218" w:id="184"/>
    <w:p>
      <w:pPr>
        <w:spacing w:after="0"/>
        <w:ind w:left="0"/>
        <w:jc w:val="both"/>
      </w:pPr>
      <w:r>
        <w:rPr>
          <w:rFonts w:ascii="Times New Roman"/>
          <w:b w:val="false"/>
          <w:i w:val="false"/>
          <w:color w:val="000000"/>
          <w:sz w:val="28"/>
        </w:rPr>
        <w:t>
      48. Для предоставления по месту требования военнослужащим срочной воинской службы воинскими частями (учреждениями) выдаются соответствующие справки по форме согласно приложению 12 к настоящим Правилам.</w:t>
      </w:r>
    </w:p>
    <w:bookmarkEnd w:id="184"/>
    <w:bookmarkStart w:name="z219" w:id="185"/>
    <w:p>
      <w:pPr>
        <w:spacing w:after="0"/>
        <w:ind w:left="0"/>
        <w:jc w:val="both"/>
      </w:pPr>
      <w:r>
        <w:rPr>
          <w:rFonts w:ascii="Times New Roman"/>
          <w:b w:val="false"/>
          <w:i w:val="false"/>
          <w:color w:val="000000"/>
          <w:sz w:val="28"/>
        </w:rPr>
        <w:t>
      49. В целях внесения сведений в ИС МО РК граждане, призываемые на срочную воинскую службу, на сборном пункте перед отправкой подписывают согласие на сбор, обработку и передачу персональных данных по форме, согласно приложению 13 к настоящим Правилам, которое приобщается к электронной учетной карте в ИС МО РК.</w:t>
      </w:r>
    </w:p>
    <w:bookmarkEnd w:id="185"/>
    <w:bookmarkStart w:name="z220" w:id="186"/>
    <w:p>
      <w:pPr>
        <w:spacing w:after="0"/>
        <w:ind w:left="0"/>
        <w:jc w:val="left"/>
      </w:pPr>
      <w:r>
        <w:rPr>
          <w:rFonts w:ascii="Times New Roman"/>
          <w:b/>
          <w:i w:val="false"/>
          <w:color w:val="000000"/>
        </w:rPr>
        <w:t xml:space="preserve"> Глава 3. Порядок организации и проведения призыва на воинскую службу офицеров запаса</w:t>
      </w:r>
    </w:p>
    <w:bookmarkEnd w:id="186"/>
    <w:p>
      <w:pPr>
        <w:spacing w:after="0"/>
        <w:ind w:left="0"/>
        <w:jc w:val="left"/>
      </w:pPr>
    </w:p>
    <w:p>
      <w:pPr>
        <w:spacing w:after="0"/>
        <w:ind w:left="0"/>
        <w:jc w:val="both"/>
      </w:pPr>
      <w:r>
        <w:rPr>
          <w:rFonts w:ascii="Times New Roman"/>
          <w:b w:val="false"/>
          <w:i w:val="false"/>
          <w:color w:val="000000"/>
          <w:sz w:val="28"/>
        </w:rPr>
        <w:t xml:space="preserve">
      50. Призыв на воинскую службу офицеров запаса на должности офицерского состава проводится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w:t>
      </w:r>
    </w:p>
    <w:bookmarkStart w:name="z222" w:id="187"/>
    <w:p>
      <w:pPr>
        <w:spacing w:after="0"/>
        <w:ind w:left="0"/>
        <w:jc w:val="both"/>
      </w:pPr>
      <w:r>
        <w:rPr>
          <w:rFonts w:ascii="Times New Roman"/>
          <w:b w:val="false"/>
          <w:i w:val="false"/>
          <w:color w:val="000000"/>
          <w:sz w:val="28"/>
        </w:rPr>
        <w:t>
      Призыву на воинскую службу подлежат офицеры запаса, окончившие военную подготовку по программам офицеров запаса на военных кафедрах (военных факультетах) при организациях высшего и (или) послевузовского образования Республики Казахстан, в возрасте до двадцати девяти лет и офицеры запаса медицинской службы до тридцати двух лет, годные к воинской службе по состоянию здоровья и не имеющие права на отсрочку или освобождение от призыва.</w:t>
      </w:r>
    </w:p>
    <w:bookmarkEnd w:id="187"/>
    <w:bookmarkStart w:name="z223" w:id="188"/>
    <w:p>
      <w:pPr>
        <w:spacing w:after="0"/>
        <w:ind w:left="0"/>
        <w:jc w:val="both"/>
      </w:pPr>
      <w:r>
        <w:rPr>
          <w:rFonts w:ascii="Times New Roman"/>
          <w:b w:val="false"/>
          <w:i w:val="false"/>
          <w:color w:val="000000"/>
          <w:sz w:val="28"/>
        </w:rPr>
        <w:t>
      Офицеры запаса в мирное время призываются в соответствии с постановлением Правительства Республики Казахстан для прохождения воинской службы на должностях офицерского состава по заявкам уполномоченных органов, в структуре которых предусмотрено прохождение воинской службы (далее – уполномоченный орган).</w:t>
      </w:r>
    </w:p>
    <w:bookmarkEnd w:id="188"/>
    <w:bookmarkStart w:name="z224" w:id="189"/>
    <w:p>
      <w:pPr>
        <w:spacing w:after="0"/>
        <w:ind w:left="0"/>
        <w:jc w:val="both"/>
      </w:pPr>
      <w:r>
        <w:rPr>
          <w:rFonts w:ascii="Times New Roman"/>
          <w:b w:val="false"/>
          <w:i w:val="false"/>
          <w:color w:val="000000"/>
          <w:sz w:val="28"/>
        </w:rPr>
        <w:t>
      51. Управления (отделы) по делам обороны проводят работу по изучению и отбору офицеров запаса, соответствующих требованиям, установленным пунктом 50 настоящих Правил.</w:t>
      </w:r>
    </w:p>
    <w:bookmarkEnd w:id="189"/>
    <w:bookmarkStart w:name="z225" w:id="190"/>
    <w:p>
      <w:pPr>
        <w:spacing w:after="0"/>
        <w:ind w:left="0"/>
        <w:jc w:val="both"/>
      </w:pPr>
      <w:r>
        <w:rPr>
          <w:rFonts w:ascii="Times New Roman"/>
          <w:b w:val="false"/>
          <w:i w:val="false"/>
          <w:color w:val="000000"/>
          <w:sz w:val="28"/>
        </w:rPr>
        <w:t>
      Процедура изучения и отбора офицеров запаса проводится в два этапа.</w:t>
      </w:r>
    </w:p>
    <w:bookmarkEnd w:id="190"/>
    <w:bookmarkStart w:name="z226" w:id="191"/>
    <w:p>
      <w:pPr>
        <w:spacing w:after="0"/>
        <w:ind w:left="0"/>
        <w:jc w:val="both"/>
      </w:pPr>
      <w:r>
        <w:rPr>
          <w:rFonts w:ascii="Times New Roman"/>
          <w:b w:val="false"/>
          <w:i w:val="false"/>
          <w:color w:val="000000"/>
          <w:sz w:val="28"/>
        </w:rPr>
        <w:t>
      На первом этапе в течение десяти рабочих дней после получения задания на призыв офицеров запаса в управлениях (отделах) по делам обороны проводятся следующие мероприятия:</w:t>
      </w:r>
    </w:p>
    <w:bookmarkEnd w:id="191"/>
    <w:bookmarkStart w:name="z227" w:id="192"/>
    <w:p>
      <w:pPr>
        <w:spacing w:after="0"/>
        <w:ind w:left="0"/>
        <w:jc w:val="both"/>
      </w:pPr>
      <w:r>
        <w:rPr>
          <w:rFonts w:ascii="Times New Roman"/>
          <w:b w:val="false"/>
          <w:i w:val="false"/>
          <w:color w:val="000000"/>
          <w:sz w:val="28"/>
        </w:rPr>
        <w:t>
      1) составляется план подготовки и проведения изучения и отбора.</w:t>
      </w:r>
    </w:p>
    <w:bookmarkEnd w:id="192"/>
    <w:bookmarkStart w:name="z228" w:id="193"/>
    <w:p>
      <w:pPr>
        <w:spacing w:after="0"/>
        <w:ind w:left="0"/>
        <w:jc w:val="both"/>
      </w:pPr>
      <w:r>
        <w:rPr>
          <w:rFonts w:ascii="Times New Roman"/>
          <w:b w:val="false"/>
          <w:i w:val="false"/>
          <w:color w:val="000000"/>
          <w:sz w:val="28"/>
        </w:rPr>
        <w:t>
      2) издается приказ об организации и проведении изучения и отбора;</w:t>
      </w:r>
    </w:p>
    <w:bookmarkEnd w:id="193"/>
    <w:bookmarkStart w:name="z229" w:id="194"/>
    <w:p>
      <w:pPr>
        <w:spacing w:after="0"/>
        <w:ind w:left="0"/>
        <w:jc w:val="both"/>
      </w:pPr>
      <w:r>
        <w:rPr>
          <w:rFonts w:ascii="Times New Roman"/>
          <w:b w:val="false"/>
          <w:i w:val="false"/>
          <w:color w:val="000000"/>
          <w:sz w:val="28"/>
        </w:rPr>
        <w:t>
      3) составляются списки офицеров запаса, подлежащих изучению, с закреплением должностных лиц, проводящих изучение и отбор;</w:t>
      </w:r>
    </w:p>
    <w:bookmarkEnd w:id="194"/>
    <w:bookmarkStart w:name="z230" w:id="195"/>
    <w:p>
      <w:pPr>
        <w:spacing w:after="0"/>
        <w:ind w:left="0"/>
        <w:jc w:val="both"/>
      </w:pPr>
      <w:r>
        <w:rPr>
          <w:rFonts w:ascii="Times New Roman"/>
          <w:b w:val="false"/>
          <w:i w:val="false"/>
          <w:color w:val="000000"/>
          <w:sz w:val="28"/>
        </w:rPr>
        <w:t>
      4) составляется график проведения изучения и отбора;</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запрашиваются сведения,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17 Закона, посредством обеспечения взаимодействия государственных информационных систем государственных органов.</w:t>
      </w:r>
    </w:p>
    <w:bookmarkStart w:name="z232" w:id="196"/>
    <w:p>
      <w:pPr>
        <w:spacing w:after="0"/>
        <w:ind w:left="0"/>
        <w:jc w:val="both"/>
      </w:pPr>
      <w:r>
        <w:rPr>
          <w:rFonts w:ascii="Times New Roman"/>
          <w:b w:val="false"/>
          <w:i w:val="false"/>
          <w:color w:val="000000"/>
          <w:sz w:val="28"/>
        </w:rPr>
        <w:t>
      В случае отсутствия взаимодействия между государственными информационными системами сведения, указанные в пункте 4 статьи 17 Закона, управления (отделы) по делам обороны получают по соответствующим запросам в течение трех рабочих дней.</w:t>
      </w:r>
    </w:p>
    <w:bookmarkEnd w:id="196"/>
    <w:bookmarkStart w:name="z233" w:id="197"/>
    <w:p>
      <w:pPr>
        <w:spacing w:after="0"/>
        <w:ind w:left="0"/>
        <w:jc w:val="both"/>
      </w:pPr>
      <w:r>
        <w:rPr>
          <w:rFonts w:ascii="Times New Roman"/>
          <w:b w:val="false"/>
          <w:i w:val="false"/>
          <w:color w:val="000000"/>
          <w:sz w:val="28"/>
        </w:rPr>
        <w:t>
      В рамках второго этапа изучения:</w:t>
      </w:r>
    </w:p>
    <w:bookmarkEnd w:id="197"/>
    <w:bookmarkStart w:name="z234" w:id="198"/>
    <w:p>
      <w:pPr>
        <w:spacing w:after="0"/>
        <w:ind w:left="0"/>
        <w:jc w:val="both"/>
      </w:pPr>
      <w:r>
        <w:rPr>
          <w:rFonts w:ascii="Times New Roman"/>
          <w:b w:val="false"/>
          <w:i w:val="false"/>
          <w:color w:val="000000"/>
          <w:sz w:val="28"/>
        </w:rPr>
        <w:t>
      1) офицеры запаса направляются на медицинское освидетельствование.</w:t>
      </w:r>
    </w:p>
    <w:bookmarkEnd w:id="198"/>
    <w:bookmarkStart w:name="z235" w:id="199"/>
    <w:p>
      <w:pPr>
        <w:spacing w:after="0"/>
        <w:ind w:left="0"/>
        <w:jc w:val="both"/>
      </w:pPr>
      <w:r>
        <w:rPr>
          <w:rFonts w:ascii="Times New Roman"/>
          <w:b w:val="false"/>
          <w:i w:val="false"/>
          <w:color w:val="000000"/>
          <w:sz w:val="28"/>
        </w:rPr>
        <w:t>
      Результаты медицинского освидетельствования (степень годности) вносятся в электронную учетную карту ИС МО РК.</w:t>
      </w:r>
    </w:p>
    <w:bookmarkEnd w:id="199"/>
    <w:bookmarkStart w:name="z236" w:id="200"/>
    <w:p>
      <w:pPr>
        <w:spacing w:after="0"/>
        <w:ind w:left="0"/>
        <w:jc w:val="both"/>
      </w:pPr>
      <w:r>
        <w:rPr>
          <w:rFonts w:ascii="Times New Roman"/>
          <w:b w:val="false"/>
          <w:i w:val="false"/>
          <w:color w:val="000000"/>
          <w:sz w:val="28"/>
        </w:rPr>
        <w:t>
      2) проводится актуализация электронной учетной карты в ИС МО РК;</w:t>
      </w:r>
    </w:p>
    <w:bookmarkEnd w:id="200"/>
    <w:bookmarkStart w:name="z237" w:id="201"/>
    <w:p>
      <w:pPr>
        <w:spacing w:after="0"/>
        <w:ind w:left="0"/>
        <w:jc w:val="both"/>
      </w:pPr>
      <w:r>
        <w:rPr>
          <w:rFonts w:ascii="Times New Roman"/>
          <w:b w:val="false"/>
          <w:i w:val="false"/>
          <w:color w:val="000000"/>
          <w:sz w:val="28"/>
        </w:rPr>
        <w:t>
      3) с офицером запаса проводится беседа, результаты которой вносятся в лист беседы по форме согласно приложению 14 к настоящим Правилам;</w:t>
      </w:r>
    </w:p>
    <w:bookmarkEnd w:id="201"/>
    <w:bookmarkStart w:name="z238" w:id="202"/>
    <w:p>
      <w:pPr>
        <w:spacing w:after="0"/>
        <w:ind w:left="0"/>
        <w:jc w:val="both"/>
      </w:pPr>
      <w:r>
        <w:rPr>
          <w:rFonts w:ascii="Times New Roman"/>
          <w:b w:val="false"/>
          <w:i w:val="false"/>
          <w:color w:val="000000"/>
          <w:sz w:val="28"/>
        </w:rPr>
        <w:t>
      4) оформляются и направляются материалы для проведения специальной проверки.</w:t>
      </w:r>
    </w:p>
    <w:bookmarkEnd w:id="202"/>
    <w:bookmarkStart w:name="z239" w:id="203"/>
    <w:p>
      <w:pPr>
        <w:spacing w:after="0"/>
        <w:ind w:left="0"/>
        <w:jc w:val="both"/>
      </w:pPr>
      <w:r>
        <w:rPr>
          <w:rFonts w:ascii="Times New Roman"/>
          <w:b w:val="false"/>
          <w:i w:val="false"/>
          <w:color w:val="000000"/>
          <w:sz w:val="28"/>
        </w:rPr>
        <w:t>
      Решение о соответствии офицера запаса к призыву на воинскую службу принимается по результатам изучения, медицинского освидетельствования и специальной проверки.</w:t>
      </w:r>
    </w:p>
    <w:bookmarkEnd w:id="203"/>
    <w:bookmarkStart w:name="z240" w:id="204"/>
    <w:p>
      <w:pPr>
        <w:spacing w:after="0"/>
        <w:ind w:left="0"/>
        <w:jc w:val="both"/>
      </w:pPr>
      <w:r>
        <w:rPr>
          <w:rFonts w:ascii="Times New Roman"/>
          <w:b w:val="false"/>
          <w:i w:val="false"/>
          <w:color w:val="000000"/>
          <w:sz w:val="28"/>
        </w:rPr>
        <w:t>
      52. Отсрочка от призыва на воинскую службу офицерам запаса предоставляется по следующим основаниям:</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 семейным обстоятельствам в случаях, предусмотренных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35 Закона;</w:t>
      </w:r>
    </w:p>
    <w:bookmarkStart w:name="z242" w:id="205"/>
    <w:p>
      <w:pPr>
        <w:spacing w:after="0"/>
        <w:ind w:left="0"/>
        <w:jc w:val="both"/>
      </w:pPr>
      <w:r>
        <w:rPr>
          <w:rFonts w:ascii="Times New Roman"/>
          <w:b w:val="false"/>
          <w:i w:val="false"/>
          <w:color w:val="000000"/>
          <w:sz w:val="28"/>
        </w:rPr>
        <w:t>
      2) для продолжения образования;</w:t>
      </w:r>
    </w:p>
    <w:bookmarkEnd w:id="205"/>
    <w:bookmarkStart w:name="z243" w:id="206"/>
    <w:p>
      <w:pPr>
        <w:spacing w:after="0"/>
        <w:ind w:left="0"/>
        <w:jc w:val="both"/>
      </w:pPr>
      <w:r>
        <w:rPr>
          <w:rFonts w:ascii="Times New Roman"/>
          <w:b w:val="false"/>
          <w:i w:val="false"/>
          <w:color w:val="000000"/>
          <w:sz w:val="28"/>
        </w:rPr>
        <w:t>
      3) по состоянию здоровья;</w:t>
      </w:r>
    </w:p>
    <w:bookmarkEnd w:id="206"/>
    <w:bookmarkStart w:name="z244" w:id="207"/>
    <w:p>
      <w:pPr>
        <w:spacing w:after="0"/>
        <w:ind w:left="0"/>
        <w:jc w:val="both"/>
      </w:pPr>
      <w:r>
        <w:rPr>
          <w:rFonts w:ascii="Times New Roman"/>
          <w:b w:val="false"/>
          <w:i w:val="false"/>
          <w:color w:val="000000"/>
          <w:sz w:val="28"/>
        </w:rPr>
        <w:t>
      4) по другим причинам.</w:t>
      </w:r>
    </w:p>
    <w:bookmarkEnd w:id="207"/>
    <w:bookmarkStart w:name="z245" w:id="208"/>
    <w:p>
      <w:pPr>
        <w:spacing w:after="0"/>
        <w:ind w:left="0"/>
        <w:jc w:val="both"/>
      </w:pPr>
      <w:r>
        <w:rPr>
          <w:rFonts w:ascii="Times New Roman"/>
          <w:b w:val="false"/>
          <w:i w:val="false"/>
          <w:color w:val="000000"/>
          <w:sz w:val="28"/>
        </w:rPr>
        <w:t>
      Отсрочка от призыва на воинскую службу по основаниям, предусмотренным подпунктами 1), 2) и 4) настоящего пункта, предоставляется в соответствии с Правилами оказания государственных услуг.</w:t>
      </w:r>
    </w:p>
    <w:bookmarkEnd w:id="208"/>
    <w:bookmarkStart w:name="z246" w:id="209"/>
    <w:p>
      <w:pPr>
        <w:spacing w:after="0"/>
        <w:ind w:left="0"/>
        <w:jc w:val="both"/>
      </w:pPr>
      <w:r>
        <w:rPr>
          <w:rFonts w:ascii="Times New Roman"/>
          <w:b w:val="false"/>
          <w:i w:val="false"/>
          <w:color w:val="000000"/>
          <w:sz w:val="28"/>
        </w:rPr>
        <w:t>
      Офицерам запаса, которым при медицинском освидетельствовании определена степень годности "Временно не годен к воинской службе", предоставляется отсрочка от призыва на воинскую службу по состоянию здоровья на срок до одного года.</w:t>
      </w:r>
    </w:p>
    <w:bookmarkEnd w:id="209"/>
    <w:bookmarkStart w:name="z247" w:id="210"/>
    <w:p>
      <w:pPr>
        <w:spacing w:after="0"/>
        <w:ind w:left="0"/>
        <w:jc w:val="both"/>
      </w:pPr>
      <w:r>
        <w:rPr>
          <w:rFonts w:ascii="Times New Roman"/>
          <w:b w:val="false"/>
          <w:i w:val="false"/>
          <w:color w:val="000000"/>
          <w:sz w:val="28"/>
        </w:rPr>
        <w:t>
      Сканированная копия карты медицинского освидетельствования с заключением о степени годности загружается в раздел "Документы" электронной учетной карты, а также вносятся соответствующие изменения в поле "Степень годности" в ИС МО РК.</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Освобождение от призыва на воинскую службу офицерам запаса по основаниям, предусмотренным подпунктами 3), 5) и 6) </w:t>
      </w:r>
      <w:r>
        <w:rPr>
          <w:rFonts w:ascii="Times New Roman"/>
          <w:b w:val="false"/>
          <w:i w:val="false"/>
          <w:color w:val="000000"/>
          <w:sz w:val="28"/>
        </w:rPr>
        <w:t>пункта 1</w:t>
      </w:r>
      <w:r>
        <w:rPr>
          <w:rFonts w:ascii="Times New Roman"/>
          <w:b w:val="false"/>
          <w:i w:val="false"/>
          <w:color w:val="000000"/>
          <w:sz w:val="28"/>
        </w:rPr>
        <w:t xml:space="preserve"> статьи 36 Закона, предоставляется в соответствии с Правилами оказания государственных услуг.</w:t>
      </w:r>
    </w:p>
    <w:bookmarkStart w:name="z249" w:id="211"/>
    <w:p>
      <w:pPr>
        <w:spacing w:after="0"/>
        <w:ind w:left="0"/>
        <w:jc w:val="both"/>
      </w:pPr>
      <w:r>
        <w:rPr>
          <w:rFonts w:ascii="Times New Roman"/>
          <w:b w:val="false"/>
          <w:i w:val="false"/>
          <w:color w:val="000000"/>
          <w:sz w:val="28"/>
        </w:rPr>
        <w:t>
      Офицеры запаса, которым при медицинском освидетельствовании определена степень годности:</w:t>
      </w:r>
    </w:p>
    <w:bookmarkEnd w:id="211"/>
    <w:bookmarkStart w:name="z250" w:id="212"/>
    <w:p>
      <w:pPr>
        <w:spacing w:after="0"/>
        <w:ind w:left="0"/>
        <w:jc w:val="both"/>
      </w:pPr>
      <w:r>
        <w:rPr>
          <w:rFonts w:ascii="Times New Roman"/>
          <w:b w:val="false"/>
          <w:i w:val="false"/>
          <w:color w:val="000000"/>
          <w:sz w:val="28"/>
        </w:rPr>
        <w:t>
      1) "Не годен к воинской службе в мирное время, ограниченно годен в военное время" освобождаются от призыва на воинскою службу;</w:t>
      </w:r>
    </w:p>
    <w:bookmarkEnd w:id="212"/>
    <w:bookmarkStart w:name="z251" w:id="213"/>
    <w:p>
      <w:pPr>
        <w:spacing w:after="0"/>
        <w:ind w:left="0"/>
        <w:jc w:val="both"/>
      </w:pPr>
      <w:r>
        <w:rPr>
          <w:rFonts w:ascii="Times New Roman"/>
          <w:b w:val="false"/>
          <w:i w:val="false"/>
          <w:color w:val="000000"/>
          <w:sz w:val="28"/>
        </w:rPr>
        <w:t>
      2) "Не годен к воинской службе с исключением с воинского учета" исключаются с воинского учета.</w:t>
      </w:r>
    </w:p>
    <w:bookmarkEnd w:id="213"/>
    <w:bookmarkStart w:name="z252" w:id="214"/>
    <w:p>
      <w:pPr>
        <w:spacing w:after="0"/>
        <w:ind w:left="0"/>
        <w:jc w:val="both"/>
      </w:pPr>
      <w:r>
        <w:rPr>
          <w:rFonts w:ascii="Times New Roman"/>
          <w:b w:val="false"/>
          <w:i w:val="false"/>
          <w:color w:val="000000"/>
          <w:sz w:val="28"/>
        </w:rPr>
        <w:t>
      Сканированная копия медицинского освидетельствования с заключением о степени годности загружается в раздел "Документы" электронной учетной карты, а также вносятся соответствующие изменения в поле "Степень годности" в ИС МО РК.</w:t>
      </w:r>
    </w:p>
    <w:bookmarkEnd w:id="214"/>
    <w:bookmarkStart w:name="z253" w:id="215"/>
    <w:p>
      <w:pPr>
        <w:spacing w:after="0"/>
        <w:ind w:left="0"/>
        <w:jc w:val="both"/>
      </w:pPr>
      <w:r>
        <w:rPr>
          <w:rFonts w:ascii="Times New Roman"/>
          <w:b w:val="false"/>
          <w:i w:val="false"/>
          <w:color w:val="000000"/>
          <w:sz w:val="28"/>
        </w:rPr>
        <w:t>
      54. Офицеры запаса вправе отказаться от предоставленной отсрочки от призыва на воинскую службу:</w:t>
      </w:r>
    </w:p>
    <w:bookmarkEnd w:id="215"/>
    <w:bookmarkStart w:name="z254" w:id="216"/>
    <w:p>
      <w:pPr>
        <w:spacing w:after="0"/>
        <w:ind w:left="0"/>
        <w:jc w:val="both"/>
      </w:pPr>
      <w:r>
        <w:rPr>
          <w:rFonts w:ascii="Times New Roman"/>
          <w:b w:val="false"/>
          <w:i w:val="false"/>
          <w:color w:val="000000"/>
          <w:sz w:val="28"/>
        </w:rPr>
        <w:t>
      1) по основаниям, предусмотренным подпунктами 2) и 4) пункта 52 настоящих Правил, путем подачи личного заявления на имя начальника соответствующего управления (отдела) по делам обороны;</w:t>
      </w:r>
    </w:p>
    <w:bookmarkEnd w:id="216"/>
    <w:bookmarkStart w:name="z255" w:id="217"/>
    <w:p>
      <w:pPr>
        <w:spacing w:after="0"/>
        <w:ind w:left="0"/>
        <w:jc w:val="both"/>
      </w:pPr>
      <w:r>
        <w:rPr>
          <w:rFonts w:ascii="Times New Roman"/>
          <w:b w:val="false"/>
          <w:i w:val="false"/>
          <w:color w:val="000000"/>
          <w:sz w:val="28"/>
        </w:rPr>
        <w:t>
      2) по основаниям, предусмотренным подпунктом 1) пункта 52 настоящих Правил, путем подачи личного заявления на имя начальника соответствующего управления (отдела) по делам обороны с приложением соответствующего нотариально заверенного документа от заинтересованных лиц.</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Заинтересованными лицами являются члены семьи, нуждающиеся в посторонней помощи и уходе, указанные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35 Закона.</w:t>
      </w:r>
    </w:p>
    <w:bookmarkStart w:name="z257" w:id="218"/>
    <w:p>
      <w:pPr>
        <w:spacing w:after="0"/>
        <w:ind w:left="0"/>
        <w:jc w:val="both"/>
      </w:pPr>
      <w:r>
        <w:rPr>
          <w:rFonts w:ascii="Times New Roman"/>
          <w:b w:val="false"/>
          <w:i w:val="false"/>
          <w:color w:val="000000"/>
          <w:sz w:val="28"/>
        </w:rPr>
        <w:t>
      Офицеры запаса, имеющие право на освобождение от призыва на воинскую службу, могут быть призваны на воинскую службу по их желанию, за исключением признанных не годными к воинской службе по состоянию здоровья, путем предоставления личного заявления на имя начальника соответствующего управления (отдела) по делам обороны.</w:t>
      </w:r>
    </w:p>
    <w:bookmarkEnd w:id="218"/>
    <w:bookmarkStart w:name="z258" w:id="219"/>
    <w:p>
      <w:pPr>
        <w:spacing w:after="0"/>
        <w:ind w:left="0"/>
        <w:jc w:val="both"/>
      </w:pPr>
      <w:r>
        <w:rPr>
          <w:rFonts w:ascii="Times New Roman"/>
          <w:b w:val="false"/>
          <w:i w:val="false"/>
          <w:color w:val="000000"/>
          <w:sz w:val="28"/>
        </w:rPr>
        <w:t>
      55. Управления (отделы) по делам обороны направляют в департаменты по делам обороны для последующей отправки в уполномоченный орган на офицеров запаса, отобранных для призыва на воинскую службу, следующие материалы:</w:t>
      </w:r>
    </w:p>
    <w:bookmarkEnd w:id="219"/>
    <w:bookmarkStart w:name="z259" w:id="220"/>
    <w:p>
      <w:pPr>
        <w:spacing w:after="0"/>
        <w:ind w:left="0"/>
        <w:jc w:val="both"/>
      </w:pPr>
      <w:r>
        <w:rPr>
          <w:rFonts w:ascii="Times New Roman"/>
          <w:b w:val="false"/>
          <w:i w:val="false"/>
          <w:color w:val="000000"/>
          <w:sz w:val="28"/>
        </w:rPr>
        <w:t>
      1) послужную карту;</w:t>
      </w:r>
    </w:p>
    <w:bookmarkEnd w:id="220"/>
    <w:bookmarkStart w:name="z260" w:id="221"/>
    <w:p>
      <w:pPr>
        <w:spacing w:after="0"/>
        <w:ind w:left="0"/>
        <w:jc w:val="both"/>
      </w:pPr>
      <w:r>
        <w:rPr>
          <w:rFonts w:ascii="Times New Roman"/>
          <w:b w:val="false"/>
          <w:i w:val="false"/>
          <w:color w:val="000000"/>
          <w:sz w:val="28"/>
        </w:rPr>
        <w:t>
      2) медицинскую карту;</w:t>
      </w:r>
    </w:p>
    <w:bookmarkEnd w:id="221"/>
    <w:bookmarkStart w:name="z261" w:id="222"/>
    <w:p>
      <w:pPr>
        <w:spacing w:after="0"/>
        <w:ind w:left="0"/>
        <w:jc w:val="both"/>
      </w:pPr>
      <w:r>
        <w:rPr>
          <w:rFonts w:ascii="Times New Roman"/>
          <w:b w:val="false"/>
          <w:i w:val="false"/>
          <w:color w:val="000000"/>
          <w:sz w:val="28"/>
        </w:rPr>
        <w:t>
      3) копию(и) документа(ов) об образовании;</w:t>
      </w:r>
    </w:p>
    <w:bookmarkEnd w:id="222"/>
    <w:bookmarkStart w:name="z262" w:id="223"/>
    <w:p>
      <w:pPr>
        <w:spacing w:after="0"/>
        <w:ind w:left="0"/>
        <w:jc w:val="both"/>
      </w:pPr>
      <w:r>
        <w:rPr>
          <w:rFonts w:ascii="Times New Roman"/>
          <w:b w:val="false"/>
          <w:i w:val="false"/>
          <w:color w:val="000000"/>
          <w:sz w:val="28"/>
        </w:rPr>
        <w:t>
      4) уведомление о наличии либо отсутствии судимости;</w:t>
      </w:r>
    </w:p>
    <w:bookmarkEnd w:id="223"/>
    <w:bookmarkStart w:name="z263" w:id="224"/>
    <w:p>
      <w:pPr>
        <w:spacing w:after="0"/>
        <w:ind w:left="0"/>
        <w:jc w:val="both"/>
      </w:pPr>
      <w:r>
        <w:rPr>
          <w:rFonts w:ascii="Times New Roman"/>
          <w:b w:val="false"/>
          <w:i w:val="false"/>
          <w:color w:val="000000"/>
          <w:sz w:val="28"/>
        </w:rPr>
        <w:t>
      5) копию результатов проведения специальной проверки, заверенную начальником управления (отдела) по делам обороны.</w:t>
      </w:r>
    </w:p>
    <w:bookmarkEnd w:id="224"/>
    <w:bookmarkStart w:name="z264" w:id="225"/>
    <w:p>
      <w:pPr>
        <w:spacing w:after="0"/>
        <w:ind w:left="0"/>
        <w:jc w:val="both"/>
      </w:pPr>
      <w:r>
        <w:rPr>
          <w:rFonts w:ascii="Times New Roman"/>
          <w:b w:val="false"/>
          <w:i w:val="false"/>
          <w:color w:val="000000"/>
          <w:sz w:val="28"/>
        </w:rPr>
        <w:t>
      56. Руководитель уполномоченного органа по представленным из департаментов по делам обороны материалов на офицеров запаса, отобранных для призыва на воинскую службу, издает приказ об их призыве.</w:t>
      </w:r>
    </w:p>
    <w:bookmarkEnd w:id="225"/>
    <w:bookmarkStart w:name="z265" w:id="226"/>
    <w:p>
      <w:pPr>
        <w:spacing w:after="0"/>
        <w:ind w:left="0"/>
        <w:jc w:val="both"/>
      </w:pPr>
      <w:r>
        <w:rPr>
          <w:rFonts w:ascii="Times New Roman"/>
          <w:b w:val="false"/>
          <w:i w:val="false"/>
          <w:color w:val="000000"/>
          <w:sz w:val="28"/>
        </w:rPr>
        <w:t>
      Выписки из приказов о призыве офицеров запаса направляются в соответствующие воинские части (учреждения) и департаменты по делам обороны.</w:t>
      </w:r>
    </w:p>
    <w:bookmarkEnd w:id="226"/>
    <w:bookmarkStart w:name="z266" w:id="227"/>
    <w:p>
      <w:pPr>
        <w:spacing w:after="0"/>
        <w:ind w:left="0"/>
        <w:jc w:val="both"/>
      </w:pPr>
      <w:r>
        <w:rPr>
          <w:rFonts w:ascii="Times New Roman"/>
          <w:b w:val="false"/>
          <w:i w:val="false"/>
          <w:color w:val="000000"/>
          <w:sz w:val="28"/>
        </w:rPr>
        <w:t>
      57. С момента получения выписки из приказа о призыве офицеров запаса командир (начальник) воинской части (учреждения) осуществляет контроль за их прибытием путем организации взаимодействия с соответствующим местным органом военного управления.</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58. На основании выписки из приказа руководителя уполномоченного органа о призыве офицера запаса в течение 7 рабочих дней с момента ее получения начальник соответствующего управления (отдела) по делам обороны издает приказ об убытии к месту прохождения воинской службы призванного офицера.</w:t>
      </w:r>
    </w:p>
    <w:bookmarkStart w:name="z268" w:id="228"/>
    <w:p>
      <w:pPr>
        <w:spacing w:after="0"/>
        <w:ind w:left="0"/>
        <w:jc w:val="both"/>
      </w:pPr>
      <w:r>
        <w:rPr>
          <w:rFonts w:ascii="Times New Roman"/>
          <w:b w:val="false"/>
          <w:i w:val="false"/>
          <w:color w:val="000000"/>
          <w:sz w:val="28"/>
        </w:rPr>
        <w:t>
      Примечание.</w:t>
      </w:r>
    </w:p>
    <w:bookmarkEnd w:id="228"/>
    <w:bookmarkStart w:name="z269" w:id="229"/>
    <w:p>
      <w:pPr>
        <w:spacing w:after="0"/>
        <w:ind w:left="0"/>
        <w:jc w:val="both"/>
      </w:pPr>
      <w:r>
        <w:rPr>
          <w:rFonts w:ascii="Times New Roman"/>
          <w:b w:val="false"/>
          <w:i w:val="false"/>
          <w:color w:val="000000"/>
          <w:sz w:val="28"/>
        </w:rPr>
        <w:t>
      Офицер запаса с момента издания приказа начальника управления (отдела) по делам обороны об его убытии приобретает статус военнослужащего.</w:t>
      </w:r>
    </w:p>
    <w:bookmarkEnd w:id="229"/>
    <w:bookmarkStart w:name="z270" w:id="230"/>
    <w:p>
      <w:pPr>
        <w:spacing w:after="0"/>
        <w:ind w:left="0"/>
        <w:jc w:val="both"/>
      </w:pPr>
      <w:r>
        <w:rPr>
          <w:rFonts w:ascii="Times New Roman"/>
          <w:b w:val="false"/>
          <w:i w:val="false"/>
          <w:color w:val="000000"/>
          <w:sz w:val="28"/>
        </w:rPr>
        <w:t>
      59. Начальник управления (отдела) по делам обороны вручает предписание призванному офицеру и осуществляет контроль за его убытием в воинскую часть (учреждение).</w:t>
      </w:r>
    </w:p>
    <w:bookmarkEnd w:id="230"/>
    <w:bookmarkStart w:name="z271" w:id="231"/>
    <w:p>
      <w:pPr>
        <w:spacing w:after="0"/>
        <w:ind w:left="0"/>
        <w:jc w:val="both"/>
      </w:pPr>
      <w:r>
        <w:rPr>
          <w:rFonts w:ascii="Times New Roman"/>
          <w:b w:val="false"/>
          <w:i w:val="false"/>
          <w:color w:val="000000"/>
          <w:sz w:val="28"/>
        </w:rPr>
        <w:t>
      Дата прибытия к месту прохождения воинской службы, указываемая в предписании, определяется с учетом времени, необходимого для увольнения с места работы и нахождения в пути. Общий срок прибытия к месту прохождения воинской службы, исчисляемый с даты вручения предписания, не может превышать десяти календарных дней.</w:t>
      </w:r>
    </w:p>
    <w:bookmarkEnd w:id="231"/>
    <w:bookmarkStart w:name="z272" w:id="232"/>
    <w:p>
      <w:pPr>
        <w:spacing w:after="0"/>
        <w:ind w:left="0"/>
        <w:jc w:val="both"/>
      </w:pPr>
      <w:r>
        <w:rPr>
          <w:rFonts w:ascii="Times New Roman"/>
          <w:b w:val="false"/>
          <w:i w:val="false"/>
          <w:color w:val="000000"/>
          <w:sz w:val="28"/>
        </w:rPr>
        <w:t>
      Информация об убытии призванного офицера сообщается в департамент по делам обороны и воинскую часть (учреждение), в которую(ое) он направлен для прохождения воинской службы.</w:t>
      </w:r>
    </w:p>
    <w:bookmarkEnd w:id="232"/>
    <w:bookmarkStart w:name="z273" w:id="233"/>
    <w:p>
      <w:pPr>
        <w:spacing w:after="0"/>
        <w:ind w:left="0"/>
        <w:jc w:val="both"/>
      </w:pPr>
      <w:r>
        <w:rPr>
          <w:rFonts w:ascii="Times New Roman"/>
          <w:b w:val="false"/>
          <w:i w:val="false"/>
          <w:color w:val="000000"/>
          <w:sz w:val="28"/>
        </w:rPr>
        <w:t>
      В случае неприбытия призванного офицера для получения предписания по истечении трех рабочих дней с момента издания приказа об убытии начальник управления (отдела) по делам обороны информирует органы военной полиции и департамент по делам обороны об отсутствии результата принятых мер, направленных на своевременное вручение предписания.</w:t>
      </w:r>
    </w:p>
    <w:bookmarkEnd w:id="233"/>
    <w:bookmarkStart w:name="z274" w:id="234"/>
    <w:p>
      <w:pPr>
        <w:spacing w:after="0"/>
        <w:ind w:left="0"/>
        <w:jc w:val="both"/>
      </w:pPr>
      <w:r>
        <w:rPr>
          <w:rFonts w:ascii="Times New Roman"/>
          <w:b w:val="false"/>
          <w:i w:val="false"/>
          <w:color w:val="000000"/>
          <w:sz w:val="28"/>
        </w:rPr>
        <w:t>
      60. В течение трех рабочих дней с момента убытия личное дело призванного офицера направляется в соответствующую воинскую часть (учреждение), которое должно содержать следующие материалы:</w:t>
      </w:r>
    </w:p>
    <w:bookmarkEnd w:id="234"/>
    <w:bookmarkStart w:name="z275" w:id="235"/>
    <w:p>
      <w:pPr>
        <w:spacing w:after="0"/>
        <w:ind w:left="0"/>
        <w:jc w:val="both"/>
      </w:pPr>
      <w:r>
        <w:rPr>
          <w:rFonts w:ascii="Times New Roman"/>
          <w:b w:val="false"/>
          <w:i w:val="false"/>
          <w:color w:val="000000"/>
          <w:sz w:val="28"/>
        </w:rPr>
        <w:t>
      1) послужной список;</w:t>
      </w:r>
    </w:p>
    <w:bookmarkEnd w:id="235"/>
    <w:bookmarkStart w:name="z276" w:id="236"/>
    <w:p>
      <w:pPr>
        <w:spacing w:after="0"/>
        <w:ind w:left="0"/>
        <w:jc w:val="both"/>
      </w:pPr>
      <w:r>
        <w:rPr>
          <w:rFonts w:ascii="Times New Roman"/>
          <w:b w:val="false"/>
          <w:i w:val="false"/>
          <w:color w:val="000000"/>
          <w:sz w:val="28"/>
        </w:rPr>
        <w:t>
      2) послужную карту;</w:t>
      </w:r>
    </w:p>
    <w:bookmarkEnd w:id="236"/>
    <w:bookmarkStart w:name="z277" w:id="237"/>
    <w:p>
      <w:pPr>
        <w:spacing w:after="0"/>
        <w:ind w:left="0"/>
        <w:jc w:val="both"/>
      </w:pPr>
      <w:r>
        <w:rPr>
          <w:rFonts w:ascii="Times New Roman"/>
          <w:b w:val="false"/>
          <w:i w:val="false"/>
          <w:color w:val="000000"/>
          <w:sz w:val="28"/>
        </w:rPr>
        <w:t>
      3) аттестационный лист;</w:t>
      </w:r>
    </w:p>
    <w:bookmarkEnd w:id="237"/>
    <w:bookmarkStart w:name="z278" w:id="238"/>
    <w:p>
      <w:pPr>
        <w:spacing w:after="0"/>
        <w:ind w:left="0"/>
        <w:jc w:val="both"/>
      </w:pPr>
      <w:r>
        <w:rPr>
          <w:rFonts w:ascii="Times New Roman"/>
          <w:b w:val="false"/>
          <w:i w:val="false"/>
          <w:color w:val="000000"/>
          <w:sz w:val="28"/>
        </w:rPr>
        <w:t>
      4) выписку из приказа Министра обороны Республики Казахстан о присвоении воинского звания офицерского состава;</w:t>
      </w:r>
    </w:p>
    <w:bookmarkEnd w:id="238"/>
    <w:bookmarkStart w:name="z279" w:id="239"/>
    <w:p>
      <w:pPr>
        <w:spacing w:after="0"/>
        <w:ind w:left="0"/>
        <w:jc w:val="both"/>
      </w:pPr>
      <w:r>
        <w:rPr>
          <w:rFonts w:ascii="Times New Roman"/>
          <w:b w:val="false"/>
          <w:i w:val="false"/>
          <w:color w:val="000000"/>
          <w:sz w:val="28"/>
        </w:rPr>
        <w:t>
      5) выписку из приказа руководителя уполномоченного органа о призыве на воинскою службу;</w:t>
      </w:r>
    </w:p>
    <w:bookmarkEnd w:id="239"/>
    <w:bookmarkStart w:name="z280" w:id="240"/>
    <w:p>
      <w:pPr>
        <w:spacing w:after="0"/>
        <w:ind w:left="0"/>
        <w:jc w:val="both"/>
      </w:pPr>
      <w:r>
        <w:rPr>
          <w:rFonts w:ascii="Times New Roman"/>
          <w:b w:val="false"/>
          <w:i w:val="false"/>
          <w:color w:val="000000"/>
          <w:sz w:val="28"/>
        </w:rPr>
        <w:t>
      6) выписку из приказа начальника управления (отдела) по делам обороны об убытии к месту прохождения воинской службы;</w:t>
      </w:r>
    </w:p>
    <w:bookmarkEnd w:id="240"/>
    <w:bookmarkStart w:name="z281" w:id="241"/>
    <w:p>
      <w:pPr>
        <w:spacing w:after="0"/>
        <w:ind w:left="0"/>
        <w:jc w:val="both"/>
      </w:pPr>
      <w:r>
        <w:rPr>
          <w:rFonts w:ascii="Times New Roman"/>
          <w:b w:val="false"/>
          <w:i w:val="false"/>
          <w:color w:val="000000"/>
          <w:sz w:val="28"/>
        </w:rPr>
        <w:t>
      7) копию карты медицинского освидетельствования с приложением результатов лабораторных и инструментальных исследований, а также справок с центров динамического наблюдения за пациентами с хроническими заболеваниями;</w:t>
      </w:r>
    </w:p>
    <w:bookmarkEnd w:id="241"/>
    <w:bookmarkStart w:name="z282" w:id="242"/>
    <w:p>
      <w:pPr>
        <w:spacing w:after="0"/>
        <w:ind w:left="0"/>
        <w:jc w:val="both"/>
      </w:pPr>
      <w:r>
        <w:rPr>
          <w:rFonts w:ascii="Times New Roman"/>
          <w:b w:val="false"/>
          <w:i w:val="false"/>
          <w:color w:val="000000"/>
          <w:sz w:val="28"/>
        </w:rPr>
        <w:t>
      8) сведения из органов внутренних дел о наличии либо отсутствии административных правонарушений;</w:t>
      </w:r>
    </w:p>
    <w:bookmarkEnd w:id="242"/>
    <w:bookmarkStart w:name="z283" w:id="243"/>
    <w:p>
      <w:pPr>
        <w:spacing w:after="0"/>
        <w:ind w:left="0"/>
        <w:jc w:val="both"/>
      </w:pPr>
      <w:r>
        <w:rPr>
          <w:rFonts w:ascii="Times New Roman"/>
          <w:b w:val="false"/>
          <w:i w:val="false"/>
          <w:color w:val="000000"/>
          <w:sz w:val="28"/>
        </w:rPr>
        <w:t>
      9) уведомление о наличии либо отсутствии судимости;</w:t>
      </w:r>
    </w:p>
    <w:bookmarkEnd w:id="243"/>
    <w:bookmarkStart w:name="z284" w:id="244"/>
    <w:p>
      <w:pPr>
        <w:spacing w:after="0"/>
        <w:ind w:left="0"/>
        <w:jc w:val="both"/>
      </w:pPr>
      <w:r>
        <w:rPr>
          <w:rFonts w:ascii="Times New Roman"/>
          <w:b w:val="false"/>
          <w:i w:val="false"/>
          <w:color w:val="000000"/>
          <w:sz w:val="28"/>
        </w:rPr>
        <w:t>
      10) уведомление о принятии или непринятии налоговой отчетности установленной формы органом государственных доходов в электронном виде, в том числе супруги (супруга);</w:t>
      </w:r>
    </w:p>
    <w:bookmarkEnd w:id="244"/>
    <w:bookmarkStart w:name="z285" w:id="245"/>
    <w:p>
      <w:pPr>
        <w:spacing w:after="0"/>
        <w:ind w:left="0"/>
        <w:jc w:val="both"/>
      </w:pPr>
      <w:r>
        <w:rPr>
          <w:rFonts w:ascii="Times New Roman"/>
          <w:b w:val="false"/>
          <w:i w:val="false"/>
          <w:color w:val="000000"/>
          <w:sz w:val="28"/>
        </w:rPr>
        <w:t>
      11) копию(и) документа(ов) об образовании;</w:t>
      </w:r>
    </w:p>
    <w:bookmarkEnd w:id="245"/>
    <w:bookmarkStart w:name="z286" w:id="246"/>
    <w:p>
      <w:pPr>
        <w:spacing w:after="0"/>
        <w:ind w:left="0"/>
        <w:jc w:val="both"/>
      </w:pPr>
      <w:r>
        <w:rPr>
          <w:rFonts w:ascii="Times New Roman"/>
          <w:b w:val="false"/>
          <w:i w:val="false"/>
          <w:color w:val="000000"/>
          <w:sz w:val="28"/>
        </w:rPr>
        <w:t>
      12) автобиографию (написанную собственноручно и отпечатанную);</w:t>
      </w:r>
    </w:p>
    <w:bookmarkEnd w:id="246"/>
    <w:bookmarkStart w:name="z287" w:id="247"/>
    <w:p>
      <w:pPr>
        <w:spacing w:after="0"/>
        <w:ind w:left="0"/>
        <w:jc w:val="both"/>
      </w:pPr>
      <w:r>
        <w:rPr>
          <w:rFonts w:ascii="Times New Roman"/>
          <w:b w:val="false"/>
          <w:i w:val="false"/>
          <w:color w:val="000000"/>
          <w:sz w:val="28"/>
        </w:rPr>
        <w:t>
      13) лист изучения;</w:t>
      </w:r>
    </w:p>
    <w:bookmarkEnd w:id="247"/>
    <w:bookmarkStart w:name="z288" w:id="248"/>
    <w:p>
      <w:pPr>
        <w:spacing w:after="0"/>
        <w:ind w:left="0"/>
        <w:jc w:val="both"/>
      </w:pPr>
      <w:r>
        <w:rPr>
          <w:rFonts w:ascii="Times New Roman"/>
          <w:b w:val="false"/>
          <w:i w:val="false"/>
          <w:color w:val="000000"/>
          <w:sz w:val="28"/>
        </w:rPr>
        <w:t>
      14) жетон с личным номером.</w:t>
      </w:r>
    </w:p>
    <w:bookmarkEnd w:id="248"/>
    <w:bookmarkStart w:name="z289" w:id="249"/>
    <w:p>
      <w:pPr>
        <w:spacing w:after="0"/>
        <w:ind w:left="0"/>
        <w:jc w:val="both"/>
      </w:pPr>
      <w:r>
        <w:rPr>
          <w:rFonts w:ascii="Times New Roman"/>
          <w:b w:val="false"/>
          <w:i w:val="false"/>
          <w:color w:val="000000"/>
          <w:sz w:val="28"/>
        </w:rPr>
        <w:t>
      61. Кадровые подразделения воинских частей (учреждений) в случае неприбытия к месту службы призванного офицера для уточнения причин направляют запросы в соответствующие местные органы военного управления.</w:t>
      </w:r>
    </w:p>
    <w:bookmarkEnd w:id="249"/>
    <w:bookmarkStart w:name="z290" w:id="250"/>
    <w:p>
      <w:pPr>
        <w:spacing w:after="0"/>
        <w:ind w:left="0"/>
        <w:jc w:val="left"/>
      </w:pPr>
      <w:r>
        <w:rPr>
          <w:rFonts w:ascii="Times New Roman"/>
          <w:b/>
          <w:i w:val="false"/>
          <w:color w:val="000000"/>
        </w:rPr>
        <w:t xml:space="preserve"> Глава 4. Порядок организации и проведения призыва на воинские сборы</w:t>
      </w:r>
    </w:p>
    <w:bookmarkEnd w:id="250"/>
    <w:bookmarkStart w:name="z291" w:id="251"/>
    <w:p>
      <w:pPr>
        <w:spacing w:after="0"/>
        <w:ind w:left="0"/>
        <w:jc w:val="both"/>
      </w:pPr>
      <w:r>
        <w:rPr>
          <w:rFonts w:ascii="Times New Roman"/>
          <w:b w:val="false"/>
          <w:i w:val="false"/>
          <w:color w:val="000000"/>
          <w:sz w:val="28"/>
        </w:rPr>
        <w:t>
      62. Основными целями воинских сборов являются повышение боевой и мобилизационной готовности воинских частей (учреждений), а также подготовка и накопление в запасе военно-обученных ресурсов, необходимых для комплектования Вооруженных Сил, других войск и воинских формирований Республики Казахстан в период мобилизации, военного положения и в военное время.</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Призыв на воинские сборы осуществляется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w:t>
      </w:r>
    </w:p>
    <w:bookmarkStart w:name="z293" w:id="252"/>
    <w:p>
      <w:pPr>
        <w:spacing w:after="0"/>
        <w:ind w:left="0"/>
        <w:jc w:val="both"/>
      </w:pPr>
      <w:r>
        <w:rPr>
          <w:rFonts w:ascii="Times New Roman"/>
          <w:b w:val="false"/>
          <w:i w:val="false"/>
          <w:color w:val="000000"/>
          <w:sz w:val="28"/>
        </w:rPr>
        <w:t>
      Призыву на воинские сборы подлежат военнообязанные, годные к воинской службе, не имеющие права на освобождение от призыва.</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Освобождение от призыва на воинские сборы предоставляется по основаниям, предусмотренным в пункте 2 </w:t>
      </w:r>
      <w:r>
        <w:rPr>
          <w:rFonts w:ascii="Times New Roman"/>
          <w:b w:val="false"/>
          <w:i w:val="false"/>
          <w:color w:val="000000"/>
          <w:sz w:val="28"/>
        </w:rPr>
        <w:t>статьи 36</w:t>
      </w:r>
      <w:r>
        <w:rPr>
          <w:rFonts w:ascii="Times New Roman"/>
          <w:b w:val="false"/>
          <w:i w:val="false"/>
          <w:color w:val="000000"/>
          <w:sz w:val="28"/>
        </w:rPr>
        <w:t xml:space="preserve"> Закона.</w:t>
      </w:r>
    </w:p>
    <w:bookmarkStart w:name="z295" w:id="253"/>
    <w:p>
      <w:pPr>
        <w:spacing w:after="0"/>
        <w:ind w:left="0"/>
        <w:jc w:val="both"/>
      </w:pPr>
      <w:r>
        <w:rPr>
          <w:rFonts w:ascii="Times New Roman"/>
          <w:b w:val="false"/>
          <w:i w:val="false"/>
          <w:color w:val="000000"/>
          <w:sz w:val="28"/>
        </w:rPr>
        <w:t>
      Граждане, имеющие право на освобождение от призыва на воинские сборы, по их желанию могут быть призваны на воинские сборы, за исключением лиц, указанных в подпункте 9) пункта 2 статьи 36 Закона, путем предоставления личного заявления на имя начальника соответствующего управления (отдела) по делам обороны.</w:t>
      </w:r>
    </w:p>
    <w:bookmarkEnd w:id="253"/>
    <w:bookmarkStart w:name="z296" w:id="254"/>
    <w:p>
      <w:pPr>
        <w:spacing w:after="0"/>
        <w:ind w:left="0"/>
        <w:jc w:val="both"/>
      </w:pPr>
      <w:r>
        <w:rPr>
          <w:rFonts w:ascii="Times New Roman"/>
          <w:b w:val="false"/>
          <w:i w:val="false"/>
          <w:color w:val="000000"/>
          <w:sz w:val="28"/>
        </w:rPr>
        <w:t>
      65. Общее планирование организации и проведения воинских сборов осуществляется:</w:t>
      </w:r>
    </w:p>
    <w:bookmarkEnd w:id="254"/>
    <w:bookmarkStart w:name="z297" w:id="255"/>
    <w:p>
      <w:pPr>
        <w:spacing w:after="0"/>
        <w:ind w:left="0"/>
        <w:jc w:val="both"/>
      </w:pPr>
      <w:r>
        <w:rPr>
          <w:rFonts w:ascii="Times New Roman"/>
          <w:b w:val="false"/>
          <w:i w:val="false"/>
          <w:color w:val="000000"/>
          <w:sz w:val="28"/>
        </w:rPr>
        <w:t>
      1) в Вооруженных Силах (за исключением территориальных войск) – Генеральным штабом Вооруженных Сил Республики Казахстан;</w:t>
      </w:r>
    </w:p>
    <w:bookmarkEnd w:id="255"/>
    <w:bookmarkStart w:name="z298" w:id="256"/>
    <w:p>
      <w:pPr>
        <w:spacing w:after="0"/>
        <w:ind w:left="0"/>
        <w:jc w:val="both"/>
      </w:pPr>
      <w:r>
        <w:rPr>
          <w:rFonts w:ascii="Times New Roman"/>
          <w:b w:val="false"/>
          <w:i w:val="false"/>
          <w:color w:val="000000"/>
          <w:sz w:val="28"/>
        </w:rPr>
        <w:t>
      2) в других войсках и воинских формированиях – уполномоченным органом по согласованию с Генеральным штабом Вооруженных Сил Республики Казахстан;</w:t>
      </w:r>
    </w:p>
    <w:bookmarkEnd w:id="256"/>
    <w:bookmarkStart w:name="z299" w:id="257"/>
    <w:p>
      <w:pPr>
        <w:spacing w:after="0"/>
        <w:ind w:left="0"/>
        <w:jc w:val="both"/>
      </w:pPr>
      <w:r>
        <w:rPr>
          <w:rFonts w:ascii="Times New Roman"/>
          <w:b w:val="false"/>
          <w:i w:val="false"/>
          <w:color w:val="000000"/>
          <w:sz w:val="28"/>
        </w:rPr>
        <w:t>
      3) в территориальных войсках – местными исполнительными органами по согласованию с Генеральным штабом Вооруженных Сил Республики Казахстан.</w:t>
      </w:r>
    </w:p>
    <w:bookmarkEnd w:id="257"/>
    <w:bookmarkStart w:name="z300" w:id="258"/>
    <w:p>
      <w:pPr>
        <w:spacing w:after="0"/>
        <w:ind w:left="0"/>
        <w:jc w:val="both"/>
      </w:pPr>
      <w:r>
        <w:rPr>
          <w:rFonts w:ascii="Times New Roman"/>
          <w:b w:val="false"/>
          <w:i w:val="false"/>
          <w:color w:val="000000"/>
          <w:sz w:val="28"/>
        </w:rPr>
        <w:t>
      66. Воинские сборы делятся на следующие виды:</w:t>
      </w:r>
    </w:p>
    <w:bookmarkEnd w:id="258"/>
    <w:bookmarkStart w:name="z301" w:id="259"/>
    <w:p>
      <w:pPr>
        <w:spacing w:after="0"/>
        <w:ind w:left="0"/>
        <w:jc w:val="both"/>
      </w:pPr>
      <w:r>
        <w:rPr>
          <w:rFonts w:ascii="Times New Roman"/>
          <w:b w:val="false"/>
          <w:i w:val="false"/>
          <w:color w:val="000000"/>
          <w:sz w:val="28"/>
        </w:rPr>
        <w:t>
      1) учебные сборы, проводимые в целях подготовки и переподготовки военнообязанных;</w:t>
      </w:r>
    </w:p>
    <w:bookmarkEnd w:id="259"/>
    <w:bookmarkStart w:name="z302" w:id="260"/>
    <w:p>
      <w:pPr>
        <w:spacing w:after="0"/>
        <w:ind w:left="0"/>
        <w:jc w:val="both"/>
      </w:pPr>
      <w:r>
        <w:rPr>
          <w:rFonts w:ascii="Times New Roman"/>
          <w:b w:val="false"/>
          <w:i w:val="false"/>
          <w:color w:val="000000"/>
          <w:sz w:val="28"/>
        </w:rPr>
        <w:t>
      2) специальные сборы, проводимые в целях выполнения мероприятий по введению и обеспечению режима чрезвычайного положения, ликвидации чрезвычайных ситуаций и их последствий и в иных случаях, определяемых Президентом Республики Казахстан;</w:t>
      </w:r>
    </w:p>
    <w:bookmarkEnd w:id="260"/>
    <w:bookmarkStart w:name="z303" w:id="261"/>
    <w:p>
      <w:pPr>
        <w:spacing w:after="0"/>
        <w:ind w:left="0"/>
        <w:jc w:val="both"/>
      </w:pPr>
      <w:r>
        <w:rPr>
          <w:rFonts w:ascii="Times New Roman"/>
          <w:b w:val="false"/>
          <w:i w:val="false"/>
          <w:color w:val="000000"/>
          <w:sz w:val="28"/>
        </w:rPr>
        <w:t>
      3) поверочные сборы, проводимые в целях проверки готовности воинских частей (учреждений), предназначенных к выполнению задач в организационно-штатной структуре военного времени.</w:t>
      </w:r>
    </w:p>
    <w:bookmarkEnd w:id="261"/>
    <w:bookmarkStart w:name="z304" w:id="262"/>
    <w:p>
      <w:pPr>
        <w:spacing w:after="0"/>
        <w:ind w:left="0"/>
        <w:jc w:val="both"/>
      </w:pPr>
      <w:r>
        <w:rPr>
          <w:rFonts w:ascii="Times New Roman"/>
          <w:b w:val="false"/>
          <w:i w:val="false"/>
          <w:color w:val="000000"/>
          <w:sz w:val="28"/>
        </w:rPr>
        <w:t>
      67. Для подготовки и накопления военно-обученных ресурсов проводятся учебные сборы, в ходе которых осуществляются:</w:t>
      </w:r>
    </w:p>
    <w:bookmarkEnd w:id="262"/>
    <w:bookmarkStart w:name="z305" w:id="263"/>
    <w:p>
      <w:pPr>
        <w:spacing w:after="0"/>
        <w:ind w:left="0"/>
        <w:jc w:val="both"/>
      </w:pPr>
      <w:r>
        <w:rPr>
          <w:rFonts w:ascii="Times New Roman"/>
          <w:b w:val="false"/>
          <w:i w:val="false"/>
          <w:color w:val="000000"/>
          <w:sz w:val="28"/>
        </w:rPr>
        <w:t>
      1) подготовка офицеров запаса из числа сержантов и рядовых запаса;</w:t>
      </w:r>
    </w:p>
    <w:bookmarkEnd w:id="263"/>
    <w:bookmarkStart w:name="z306" w:id="264"/>
    <w:p>
      <w:pPr>
        <w:spacing w:after="0"/>
        <w:ind w:left="0"/>
        <w:jc w:val="both"/>
      </w:pPr>
      <w:r>
        <w:rPr>
          <w:rFonts w:ascii="Times New Roman"/>
          <w:b w:val="false"/>
          <w:i w:val="false"/>
          <w:color w:val="000000"/>
          <w:sz w:val="28"/>
        </w:rPr>
        <w:t>
      2) подготовка военнообязанных на высшие должности;</w:t>
      </w:r>
    </w:p>
    <w:bookmarkEnd w:id="264"/>
    <w:bookmarkStart w:name="z307" w:id="265"/>
    <w:p>
      <w:pPr>
        <w:spacing w:after="0"/>
        <w:ind w:left="0"/>
        <w:jc w:val="both"/>
      </w:pPr>
      <w:r>
        <w:rPr>
          <w:rFonts w:ascii="Times New Roman"/>
          <w:b w:val="false"/>
          <w:i w:val="false"/>
          <w:color w:val="000000"/>
          <w:sz w:val="28"/>
        </w:rPr>
        <w:t>
      3) переподготовка военнообязанных на другие военно-учетные специальности;</w:t>
      </w:r>
    </w:p>
    <w:bookmarkEnd w:id="265"/>
    <w:bookmarkStart w:name="z308" w:id="266"/>
    <w:p>
      <w:pPr>
        <w:spacing w:after="0"/>
        <w:ind w:left="0"/>
        <w:jc w:val="both"/>
      </w:pPr>
      <w:r>
        <w:rPr>
          <w:rFonts w:ascii="Times New Roman"/>
          <w:b w:val="false"/>
          <w:i w:val="false"/>
          <w:color w:val="000000"/>
          <w:sz w:val="28"/>
        </w:rPr>
        <w:t>
      4) совершенствование военных знаний и подготовка военнообязанных на новых видах вооружения и военной техники;</w:t>
      </w:r>
    </w:p>
    <w:bookmarkEnd w:id="266"/>
    <w:bookmarkStart w:name="z309" w:id="267"/>
    <w:p>
      <w:pPr>
        <w:spacing w:after="0"/>
        <w:ind w:left="0"/>
        <w:jc w:val="both"/>
      </w:pPr>
      <w:r>
        <w:rPr>
          <w:rFonts w:ascii="Times New Roman"/>
          <w:b w:val="false"/>
          <w:i w:val="false"/>
          <w:color w:val="000000"/>
          <w:sz w:val="28"/>
        </w:rPr>
        <w:t>
      5) обслуживание вооружения и военной техники, а также имущества неприкосновенного запаса и запасов длительного хранения.</w:t>
      </w:r>
    </w:p>
    <w:bookmarkEnd w:id="267"/>
    <w:bookmarkStart w:name="z310" w:id="268"/>
    <w:p>
      <w:pPr>
        <w:spacing w:after="0"/>
        <w:ind w:left="0"/>
        <w:jc w:val="both"/>
      </w:pPr>
      <w:r>
        <w:rPr>
          <w:rFonts w:ascii="Times New Roman"/>
          <w:b w:val="false"/>
          <w:i w:val="false"/>
          <w:color w:val="000000"/>
          <w:sz w:val="28"/>
        </w:rPr>
        <w:t>
      68. В целях выполнения мероприятий по введению и обеспечению режима чрезвычайного положения, ликвидации чрезвычайных ситуаций и их последствий и в иных случаях, определяемых Президентом Республики Казахстан, осуществляется призыв граждан на специальные сборы в количестве, необходимом для решения возложенных задач.</w:t>
      </w:r>
    </w:p>
    <w:bookmarkEnd w:id="268"/>
    <w:bookmarkStart w:name="z311" w:id="269"/>
    <w:p>
      <w:pPr>
        <w:spacing w:after="0"/>
        <w:ind w:left="0"/>
        <w:jc w:val="both"/>
      </w:pPr>
      <w:r>
        <w:rPr>
          <w:rFonts w:ascii="Times New Roman"/>
          <w:b w:val="false"/>
          <w:i w:val="false"/>
          <w:color w:val="000000"/>
          <w:sz w:val="28"/>
        </w:rPr>
        <w:t>
      69. Для проверки (инспектирования) готовности органов военного управления, воинских частей (учреждений) к выполнению задач в организационно-штатной структуре военного времени проводятся поверочные сборы, в ходе которых осуществляются:</w:t>
      </w:r>
    </w:p>
    <w:bookmarkEnd w:id="269"/>
    <w:bookmarkStart w:name="z312" w:id="270"/>
    <w:p>
      <w:pPr>
        <w:spacing w:after="0"/>
        <w:ind w:left="0"/>
        <w:jc w:val="both"/>
      </w:pPr>
      <w:r>
        <w:rPr>
          <w:rFonts w:ascii="Times New Roman"/>
          <w:b w:val="false"/>
          <w:i w:val="false"/>
          <w:color w:val="000000"/>
          <w:sz w:val="28"/>
        </w:rPr>
        <w:t>
      1) проверка отдельных элементов боевой и мобилизационной готовности органов военного управления, воинских частей (учреждений), подразделений;</w:t>
      </w:r>
    </w:p>
    <w:bookmarkEnd w:id="270"/>
    <w:bookmarkStart w:name="z313" w:id="271"/>
    <w:p>
      <w:pPr>
        <w:spacing w:after="0"/>
        <w:ind w:left="0"/>
        <w:jc w:val="both"/>
      </w:pPr>
      <w:r>
        <w:rPr>
          <w:rFonts w:ascii="Times New Roman"/>
          <w:b w:val="false"/>
          <w:i w:val="false"/>
          <w:color w:val="000000"/>
          <w:sz w:val="28"/>
        </w:rPr>
        <w:t>
      2) проверка подготовленности военнообязанных к выполнению должностных обязанностей по мобилизационному предназначению.</w:t>
      </w:r>
    </w:p>
    <w:bookmarkEnd w:id="271"/>
    <w:bookmarkStart w:name="z314" w:id="272"/>
    <w:p>
      <w:pPr>
        <w:spacing w:after="0"/>
        <w:ind w:left="0"/>
        <w:jc w:val="both"/>
      </w:pPr>
      <w:r>
        <w:rPr>
          <w:rFonts w:ascii="Times New Roman"/>
          <w:b w:val="false"/>
          <w:i w:val="false"/>
          <w:color w:val="000000"/>
          <w:sz w:val="28"/>
        </w:rPr>
        <w:t>
      70. Количество военнообязанных, подлежащих призыву на воинские сборы, определяется:</w:t>
      </w:r>
    </w:p>
    <w:bookmarkEnd w:id="272"/>
    <w:bookmarkStart w:name="z315" w:id="273"/>
    <w:p>
      <w:pPr>
        <w:spacing w:after="0"/>
        <w:ind w:left="0"/>
        <w:jc w:val="both"/>
      </w:pPr>
      <w:r>
        <w:rPr>
          <w:rFonts w:ascii="Times New Roman"/>
          <w:b w:val="false"/>
          <w:i w:val="false"/>
          <w:color w:val="000000"/>
          <w:sz w:val="28"/>
        </w:rPr>
        <w:t>
      1) в органы военного управления, воинские части (учреждения) Вооруженных Сил (за исключением территориальных органов территориальных войск Вооруженных Сил) – на основании приказа Министра обороны Республики Казахстан;</w:t>
      </w:r>
    </w:p>
    <w:bookmarkEnd w:id="273"/>
    <w:bookmarkStart w:name="z316" w:id="274"/>
    <w:p>
      <w:pPr>
        <w:spacing w:after="0"/>
        <w:ind w:left="0"/>
        <w:jc w:val="both"/>
      </w:pPr>
      <w:r>
        <w:rPr>
          <w:rFonts w:ascii="Times New Roman"/>
          <w:b w:val="false"/>
          <w:i w:val="false"/>
          <w:color w:val="000000"/>
          <w:sz w:val="28"/>
        </w:rPr>
        <w:t>
      2) в органы военного управления, воинские части (учреждения) других войск и воинских формирований – на основании приказа первого руководителя уполномоченного государственного органа по согласованию с Министерством обороны;</w:t>
      </w:r>
    </w:p>
    <w:bookmarkEnd w:id="274"/>
    <w:bookmarkStart w:name="z317" w:id="275"/>
    <w:p>
      <w:pPr>
        <w:spacing w:after="0"/>
        <w:ind w:left="0"/>
        <w:jc w:val="both"/>
      </w:pPr>
      <w:r>
        <w:rPr>
          <w:rFonts w:ascii="Times New Roman"/>
          <w:b w:val="false"/>
          <w:i w:val="false"/>
          <w:color w:val="000000"/>
          <w:sz w:val="28"/>
        </w:rPr>
        <w:t>
      3) в рамках мероприятий по мобилизационной подготовке, подготовке территориальной обороны Республики Казахстан в территориальные органы территориальных войск Вооруженных Сил – на основании постановления акимата области, города республиканского значения, столицы по согласованию с Генеральным штабом Вооруженных Сил Республики Казахстан.</w:t>
      </w:r>
    </w:p>
    <w:bookmarkEnd w:id="275"/>
    <w:bookmarkStart w:name="z318" w:id="276"/>
    <w:p>
      <w:pPr>
        <w:spacing w:after="0"/>
        <w:ind w:left="0"/>
        <w:jc w:val="both"/>
      </w:pPr>
      <w:r>
        <w:rPr>
          <w:rFonts w:ascii="Times New Roman"/>
          <w:b w:val="false"/>
          <w:i w:val="false"/>
          <w:color w:val="000000"/>
          <w:sz w:val="28"/>
        </w:rPr>
        <w:t>
      71. Количество призываемых на учебные и поверочные сборы в Вооруженные Силы формируется на основании заявок от органов военного управления Вооруженных Сил Республики Казахстан, направляемых в Генеральный штаб ВС РК ежегодно до 1 ноября на предстоящий год.</w:t>
      </w:r>
    </w:p>
    <w:bookmarkEnd w:id="276"/>
    <w:bookmarkStart w:name="z319" w:id="277"/>
    <w:p>
      <w:pPr>
        <w:spacing w:after="0"/>
        <w:ind w:left="0"/>
        <w:jc w:val="both"/>
      </w:pPr>
      <w:r>
        <w:rPr>
          <w:rFonts w:ascii="Times New Roman"/>
          <w:b w:val="false"/>
          <w:i w:val="false"/>
          <w:color w:val="000000"/>
          <w:sz w:val="28"/>
        </w:rPr>
        <w:t>
      На основании полученных заявок, с учетом мероприятий по мобилизационной подготовке Вооруженных Сил на предстоящий год Генеральный штаб ВС РК разрабатывает приказ Министра обороны Республики Казахстан о призыве военнообязанных на воинские сборы на соответствующий год и план проведения воинских сборов, утверждаемый первым заместителем Министра обороны – начальником Генерального штаба ВС РК.</w:t>
      </w:r>
    </w:p>
    <w:bookmarkEnd w:id="277"/>
    <w:bookmarkStart w:name="z320" w:id="278"/>
    <w:p>
      <w:pPr>
        <w:spacing w:after="0"/>
        <w:ind w:left="0"/>
        <w:jc w:val="both"/>
      </w:pPr>
      <w:r>
        <w:rPr>
          <w:rFonts w:ascii="Times New Roman"/>
          <w:b w:val="false"/>
          <w:i w:val="false"/>
          <w:color w:val="000000"/>
          <w:sz w:val="28"/>
        </w:rPr>
        <w:t>
      72. Количество призываемых на специальные сборы формируется на основании заявок от органов военного управления, государственных и местных исполнительных органов, направляемых в Генеральный штаб ВС РК.</w:t>
      </w:r>
    </w:p>
    <w:bookmarkEnd w:id="278"/>
    <w:bookmarkStart w:name="z321" w:id="279"/>
    <w:p>
      <w:pPr>
        <w:spacing w:after="0"/>
        <w:ind w:left="0"/>
        <w:jc w:val="both"/>
      </w:pPr>
      <w:r>
        <w:rPr>
          <w:rFonts w:ascii="Times New Roman"/>
          <w:b w:val="false"/>
          <w:i w:val="false"/>
          <w:color w:val="000000"/>
          <w:sz w:val="28"/>
        </w:rPr>
        <w:t>
      73. Количество призываемых на учебные и поверочные сборы в другие войска и воинские формирования, подразделения территориальных войск формируется на основании заявок от органов военного управления и подразделений территориальных войск, направляемых ежегодно до 1 ноября на предстоящий год, в уполномоченные или местные исполнительные органы, соответственно.</w:t>
      </w:r>
    </w:p>
    <w:bookmarkEnd w:id="279"/>
    <w:bookmarkStart w:name="z322" w:id="280"/>
    <w:p>
      <w:pPr>
        <w:spacing w:after="0"/>
        <w:ind w:left="0"/>
        <w:jc w:val="both"/>
      </w:pPr>
      <w:r>
        <w:rPr>
          <w:rFonts w:ascii="Times New Roman"/>
          <w:b w:val="false"/>
          <w:i w:val="false"/>
          <w:color w:val="000000"/>
          <w:sz w:val="28"/>
        </w:rPr>
        <w:t>
      На основании полученных заявок, с учетом мероприятий по мобилизационной подготовке на предстоящий год уполномоченные и местные исполнительные органы разрабатывают соответствующие приказы (постановления) и планы проведения воинских сборов, которые согласовываются с Генеральным штабом ВС РК.</w:t>
      </w:r>
    </w:p>
    <w:bookmarkEnd w:id="280"/>
    <w:bookmarkStart w:name="z323" w:id="281"/>
    <w:p>
      <w:pPr>
        <w:spacing w:after="0"/>
        <w:ind w:left="0"/>
        <w:jc w:val="both"/>
      </w:pPr>
      <w:r>
        <w:rPr>
          <w:rFonts w:ascii="Times New Roman"/>
          <w:b w:val="false"/>
          <w:i w:val="false"/>
          <w:color w:val="000000"/>
          <w:sz w:val="28"/>
        </w:rPr>
        <w:t>
      74. Указания и наряды органам военного управления и местным органам военного управления на призыв военнообязанных на воинские сборы, проводимые Вооруженными Силами Республики Казахстан, направляются Генеральным штабом ВС РК не менее чем за два месяца до начала воинских сборов.</w:t>
      </w:r>
    </w:p>
    <w:bookmarkEnd w:id="281"/>
    <w:bookmarkStart w:name="z324" w:id="282"/>
    <w:p>
      <w:pPr>
        <w:spacing w:after="0"/>
        <w:ind w:left="0"/>
        <w:jc w:val="both"/>
      </w:pPr>
      <w:r>
        <w:rPr>
          <w:rFonts w:ascii="Times New Roman"/>
          <w:b w:val="false"/>
          <w:i w:val="false"/>
          <w:color w:val="000000"/>
          <w:sz w:val="28"/>
        </w:rPr>
        <w:t>
      Указания и наряды местным органам военного управления на призыв военнообязанных на воинские сборы, проводимые другими войсками и воинскими формированиями, подразделениями территориальных войск, направляются Генеральным штабом ВС РК не менее чем за месяц до начала воинских сборов.</w:t>
      </w:r>
    </w:p>
    <w:bookmarkEnd w:id="282"/>
    <w:bookmarkStart w:name="z325" w:id="283"/>
    <w:p>
      <w:pPr>
        <w:spacing w:after="0"/>
        <w:ind w:left="0"/>
        <w:jc w:val="both"/>
      </w:pPr>
      <w:r>
        <w:rPr>
          <w:rFonts w:ascii="Times New Roman"/>
          <w:b w:val="false"/>
          <w:i w:val="false"/>
          <w:color w:val="000000"/>
          <w:sz w:val="28"/>
        </w:rPr>
        <w:t>
      75. На основании указаний Генерального штаба ВС РК органами военного управления разрабатываются:</w:t>
      </w:r>
    </w:p>
    <w:bookmarkEnd w:id="283"/>
    <w:bookmarkStart w:name="z326" w:id="284"/>
    <w:p>
      <w:pPr>
        <w:spacing w:after="0"/>
        <w:ind w:left="0"/>
        <w:jc w:val="both"/>
      </w:pPr>
      <w:r>
        <w:rPr>
          <w:rFonts w:ascii="Times New Roman"/>
          <w:b w:val="false"/>
          <w:i w:val="false"/>
          <w:color w:val="000000"/>
          <w:sz w:val="28"/>
        </w:rPr>
        <w:t>
      1) планы проведения воинских сборов для воинских частей (учреждений) с указанием объема призываемых военнообязанных по специальностям, сроков проведения сборов, а также мероприятий по материально-техническому обеспечению сборов, распределению учебных полей и стрельбищ;</w:t>
      </w:r>
    </w:p>
    <w:bookmarkEnd w:id="284"/>
    <w:bookmarkStart w:name="z327" w:id="285"/>
    <w:p>
      <w:pPr>
        <w:spacing w:after="0"/>
        <w:ind w:left="0"/>
        <w:jc w:val="both"/>
      </w:pPr>
      <w:r>
        <w:rPr>
          <w:rFonts w:ascii="Times New Roman"/>
          <w:b w:val="false"/>
          <w:i w:val="false"/>
          <w:color w:val="000000"/>
          <w:sz w:val="28"/>
        </w:rPr>
        <w:t>
      2) учебные программы, методические рекомендации и соответствующие указания по вопросам организации и проведения воинских сборов военнообязанных в подчиненных воинских частях (учреждениях).</w:t>
      </w:r>
    </w:p>
    <w:bookmarkEnd w:id="285"/>
    <w:bookmarkStart w:name="z328" w:id="286"/>
    <w:p>
      <w:pPr>
        <w:spacing w:after="0"/>
        <w:ind w:left="0"/>
        <w:jc w:val="both"/>
      </w:pPr>
      <w:r>
        <w:rPr>
          <w:rFonts w:ascii="Times New Roman"/>
          <w:b w:val="false"/>
          <w:i w:val="false"/>
          <w:color w:val="000000"/>
          <w:sz w:val="28"/>
        </w:rPr>
        <w:t>
      76. В целях обеспечения своевременного и качественного комплектования Вооруженных Сил, других войск и воинских формирований Республики Казахстан, в период подготовки к воинским сборам местными органами военного управления организуются и проводятся отбор и изучение военнообязанных для призыва на воинские сборы.</w:t>
      </w:r>
    </w:p>
    <w:bookmarkEnd w:id="286"/>
    <w:bookmarkStart w:name="z329" w:id="287"/>
    <w:p>
      <w:pPr>
        <w:spacing w:after="0"/>
        <w:ind w:left="0"/>
        <w:jc w:val="both"/>
      </w:pPr>
      <w:r>
        <w:rPr>
          <w:rFonts w:ascii="Times New Roman"/>
          <w:b w:val="false"/>
          <w:i w:val="false"/>
          <w:color w:val="000000"/>
          <w:sz w:val="28"/>
        </w:rPr>
        <w:t>
      Изучение и отбор военнообязанных для призыва на воинские сборы могут проводиться совместно с представителями органов военного управления, воинских частей (учреждений).</w:t>
      </w:r>
    </w:p>
    <w:bookmarkEnd w:id="287"/>
    <w:bookmarkStart w:name="z330" w:id="288"/>
    <w:p>
      <w:pPr>
        <w:spacing w:after="0"/>
        <w:ind w:left="0"/>
        <w:jc w:val="both"/>
      </w:pPr>
      <w:r>
        <w:rPr>
          <w:rFonts w:ascii="Times New Roman"/>
          <w:b w:val="false"/>
          <w:i w:val="false"/>
          <w:color w:val="000000"/>
          <w:sz w:val="28"/>
        </w:rPr>
        <w:t>
      77. Отбор и изучение военнообязанных осуществляются в управлениях (отделах) по делам обороны с учетом задач и видов воинских сборов.</w:t>
      </w:r>
    </w:p>
    <w:bookmarkEnd w:id="288"/>
    <w:bookmarkStart w:name="z331" w:id="289"/>
    <w:p>
      <w:pPr>
        <w:spacing w:after="0"/>
        <w:ind w:left="0"/>
        <w:jc w:val="both"/>
      </w:pPr>
      <w:r>
        <w:rPr>
          <w:rFonts w:ascii="Times New Roman"/>
          <w:b w:val="false"/>
          <w:i w:val="false"/>
          <w:color w:val="000000"/>
          <w:sz w:val="28"/>
        </w:rPr>
        <w:t>
      Для проведения отбора и изучения проводятся следующие мероприятия:</w:t>
      </w:r>
    </w:p>
    <w:bookmarkEnd w:id="289"/>
    <w:bookmarkStart w:name="z332" w:id="290"/>
    <w:p>
      <w:pPr>
        <w:spacing w:after="0"/>
        <w:ind w:left="0"/>
        <w:jc w:val="both"/>
      </w:pPr>
      <w:r>
        <w:rPr>
          <w:rFonts w:ascii="Times New Roman"/>
          <w:b w:val="false"/>
          <w:i w:val="false"/>
          <w:color w:val="000000"/>
          <w:sz w:val="28"/>
        </w:rPr>
        <w:t>
      1) составляются списки военнообязанных, подлежащих изучению, с датами его проведения;</w:t>
      </w:r>
    </w:p>
    <w:bookmarkEnd w:id="290"/>
    <w:bookmarkStart w:name="z333" w:id="291"/>
    <w:p>
      <w:pPr>
        <w:spacing w:after="0"/>
        <w:ind w:left="0"/>
        <w:jc w:val="both"/>
      </w:pPr>
      <w:r>
        <w:rPr>
          <w:rFonts w:ascii="Times New Roman"/>
          <w:b w:val="false"/>
          <w:i w:val="false"/>
          <w:color w:val="000000"/>
          <w:sz w:val="28"/>
        </w:rPr>
        <w:t>
      2) актуализируют через ИС МО РК сведения в электронной учетной карте.</w:t>
      </w:r>
    </w:p>
    <w:bookmarkEnd w:id="291"/>
    <w:bookmarkStart w:name="z334" w:id="292"/>
    <w:p>
      <w:pPr>
        <w:spacing w:after="0"/>
        <w:ind w:left="0"/>
        <w:jc w:val="both"/>
      </w:pPr>
      <w:r>
        <w:rPr>
          <w:rFonts w:ascii="Times New Roman"/>
          <w:b w:val="false"/>
          <w:i w:val="false"/>
          <w:color w:val="000000"/>
          <w:sz w:val="28"/>
        </w:rPr>
        <w:t>
      При необходимости получения дополнительных сведений отсутствующих в ИС МО РК направляются соответствующие запросы в государственные органы и организации.</w:t>
      </w:r>
    </w:p>
    <w:bookmarkEnd w:id="292"/>
    <w:bookmarkStart w:name="z335" w:id="293"/>
    <w:p>
      <w:pPr>
        <w:spacing w:after="0"/>
        <w:ind w:left="0"/>
        <w:jc w:val="both"/>
      </w:pPr>
      <w:r>
        <w:rPr>
          <w:rFonts w:ascii="Times New Roman"/>
          <w:b w:val="false"/>
          <w:i w:val="false"/>
          <w:color w:val="000000"/>
          <w:sz w:val="28"/>
        </w:rPr>
        <w:t>
      78. Для организации качественного отбора военнообязанных местные органы военного управления организуют взаимодействие с комплектуемыми воинскими частями (учреждениями):</w:t>
      </w:r>
    </w:p>
    <w:bookmarkEnd w:id="293"/>
    <w:bookmarkStart w:name="z336" w:id="294"/>
    <w:p>
      <w:pPr>
        <w:spacing w:after="0"/>
        <w:ind w:left="0"/>
        <w:jc w:val="both"/>
      </w:pPr>
      <w:r>
        <w:rPr>
          <w:rFonts w:ascii="Times New Roman"/>
          <w:b w:val="false"/>
          <w:i w:val="false"/>
          <w:color w:val="000000"/>
          <w:sz w:val="28"/>
        </w:rPr>
        <w:t>
      при проведении воинских сборов на территории области (города республиканского значения, столицы) – управления (отделы) по делам обороны.</w:t>
      </w:r>
    </w:p>
    <w:bookmarkEnd w:id="294"/>
    <w:bookmarkStart w:name="z337" w:id="295"/>
    <w:p>
      <w:pPr>
        <w:spacing w:after="0"/>
        <w:ind w:left="0"/>
        <w:jc w:val="both"/>
      </w:pPr>
      <w:r>
        <w:rPr>
          <w:rFonts w:ascii="Times New Roman"/>
          <w:b w:val="false"/>
          <w:i w:val="false"/>
          <w:color w:val="000000"/>
          <w:sz w:val="28"/>
        </w:rPr>
        <w:t>
      при проведении воинских сборов за пределами территории области (города республиканского значения, столицы) – департаменты по делам обороны.</w:t>
      </w:r>
    </w:p>
    <w:bookmarkEnd w:id="295"/>
    <w:bookmarkStart w:name="z338" w:id="296"/>
    <w:p>
      <w:pPr>
        <w:spacing w:after="0"/>
        <w:ind w:left="0"/>
        <w:jc w:val="both"/>
      </w:pPr>
      <w:r>
        <w:rPr>
          <w:rFonts w:ascii="Times New Roman"/>
          <w:b w:val="false"/>
          <w:i w:val="false"/>
          <w:color w:val="000000"/>
          <w:sz w:val="28"/>
        </w:rPr>
        <w:t>
      79. На учебные воинские сборы призываются:</w:t>
      </w:r>
    </w:p>
    <w:bookmarkEnd w:id="296"/>
    <w:bookmarkStart w:name="z339" w:id="297"/>
    <w:p>
      <w:pPr>
        <w:spacing w:after="0"/>
        <w:ind w:left="0"/>
        <w:jc w:val="both"/>
      </w:pPr>
      <w:r>
        <w:rPr>
          <w:rFonts w:ascii="Times New Roman"/>
          <w:b w:val="false"/>
          <w:i w:val="false"/>
          <w:color w:val="000000"/>
          <w:sz w:val="28"/>
        </w:rPr>
        <w:t>
      1) для подготовки офицеров запаса из числа сержантов и рядовых запаса:</w:t>
      </w:r>
    </w:p>
    <w:bookmarkEnd w:id="297"/>
    <w:bookmarkStart w:name="z340" w:id="298"/>
    <w:p>
      <w:pPr>
        <w:spacing w:after="0"/>
        <w:ind w:left="0"/>
        <w:jc w:val="both"/>
      </w:pPr>
      <w:r>
        <w:rPr>
          <w:rFonts w:ascii="Times New Roman"/>
          <w:b w:val="false"/>
          <w:i w:val="false"/>
          <w:color w:val="000000"/>
          <w:sz w:val="28"/>
        </w:rPr>
        <w:t>
      по командным профилям – сержанты и рядовые запаса в возрасте до 30 лет, имеющие высшее образование и прошедшие воинскую службу по соответствующим военно-учетным специальностям;</w:t>
      </w:r>
    </w:p>
    <w:bookmarkEnd w:id="298"/>
    <w:bookmarkStart w:name="z341" w:id="299"/>
    <w:p>
      <w:pPr>
        <w:spacing w:after="0"/>
        <w:ind w:left="0"/>
        <w:jc w:val="both"/>
      </w:pPr>
      <w:r>
        <w:rPr>
          <w:rFonts w:ascii="Times New Roman"/>
          <w:b w:val="false"/>
          <w:i w:val="false"/>
          <w:color w:val="000000"/>
          <w:sz w:val="28"/>
        </w:rPr>
        <w:t>
      по инженерно-техническим и другим профилям – сержанты и рядовые запаса в возрасте до 35 лет, имеющие высшее образование по специальностям, родственным профилю военно-учетных специальностей или прошедшие по ним воинскую службу;</w:t>
      </w:r>
    </w:p>
    <w:bookmarkEnd w:id="299"/>
    <w:bookmarkStart w:name="z342" w:id="300"/>
    <w:p>
      <w:pPr>
        <w:spacing w:after="0"/>
        <w:ind w:left="0"/>
        <w:jc w:val="both"/>
      </w:pPr>
      <w:r>
        <w:rPr>
          <w:rFonts w:ascii="Times New Roman"/>
          <w:b w:val="false"/>
          <w:i w:val="false"/>
          <w:color w:val="000000"/>
          <w:sz w:val="28"/>
        </w:rPr>
        <w:t>
      2) для подготовки военнообязанных, предусмотренных подпунктами 2) – 5) пункта 67 настоящих Правил, – военнообязанные, преимущественно в возрасте до 40 лет, прошедшие воинскую службу по соответствующим военно-учетным специальностям либо имеющие родственные военно-учетным специальностям гражданские специальности или практический опыт работы.</w:t>
      </w:r>
    </w:p>
    <w:bookmarkEnd w:id="300"/>
    <w:bookmarkStart w:name="z343" w:id="301"/>
    <w:p>
      <w:pPr>
        <w:spacing w:after="0"/>
        <w:ind w:left="0"/>
        <w:jc w:val="both"/>
      </w:pPr>
      <w:r>
        <w:rPr>
          <w:rFonts w:ascii="Times New Roman"/>
          <w:b w:val="false"/>
          <w:i w:val="false"/>
          <w:color w:val="000000"/>
          <w:sz w:val="28"/>
        </w:rPr>
        <w:t>
      80. На поверочные сборы призываются военнообязанные, предназначенные для комплектования Вооруженных Сил, других войск и воинских формирований Республики Казахстан.</w:t>
      </w:r>
    </w:p>
    <w:bookmarkEnd w:id="301"/>
    <w:bookmarkStart w:name="z344" w:id="302"/>
    <w:p>
      <w:pPr>
        <w:spacing w:after="0"/>
        <w:ind w:left="0"/>
        <w:jc w:val="both"/>
      </w:pPr>
      <w:r>
        <w:rPr>
          <w:rFonts w:ascii="Times New Roman"/>
          <w:b w:val="false"/>
          <w:i w:val="false"/>
          <w:color w:val="000000"/>
          <w:sz w:val="28"/>
        </w:rPr>
        <w:t>
      Военнообязанные, освобожденные от призыва на воинские сборы, заменяются военнообязанными, отвечающими требованиям, предусмотренным подпунктом 2) пункта 79 настоящих Правил.</w:t>
      </w:r>
    </w:p>
    <w:bookmarkEnd w:id="302"/>
    <w:bookmarkStart w:name="z345" w:id="303"/>
    <w:p>
      <w:pPr>
        <w:spacing w:after="0"/>
        <w:ind w:left="0"/>
        <w:jc w:val="both"/>
      </w:pPr>
      <w:r>
        <w:rPr>
          <w:rFonts w:ascii="Times New Roman"/>
          <w:b w:val="false"/>
          <w:i w:val="false"/>
          <w:color w:val="000000"/>
          <w:sz w:val="28"/>
        </w:rPr>
        <w:t>
      81. В период подготовки к учебным и специальным сборам военнообязанные, отобранные для призыва, направляются на медицинское освидетельствование.</w:t>
      </w:r>
    </w:p>
    <w:bookmarkEnd w:id="303"/>
    <w:bookmarkStart w:name="z346" w:id="304"/>
    <w:p>
      <w:pPr>
        <w:spacing w:after="0"/>
        <w:ind w:left="0"/>
        <w:jc w:val="both"/>
      </w:pPr>
      <w:r>
        <w:rPr>
          <w:rFonts w:ascii="Times New Roman"/>
          <w:b w:val="false"/>
          <w:i w:val="false"/>
          <w:color w:val="000000"/>
          <w:sz w:val="28"/>
        </w:rPr>
        <w:t>
      При призыве на поверочные сборы медицинскому освидетельствованию подлежат военнообязанные, изъявившие жалобы на состояние здоровья.</w:t>
      </w:r>
    </w:p>
    <w:bookmarkEnd w:id="304"/>
    <w:bookmarkStart w:name="z347" w:id="305"/>
    <w:p>
      <w:pPr>
        <w:spacing w:after="0"/>
        <w:ind w:left="0"/>
        <w:jc w:val="both"/>
      </w:pPr>
      <w:r>
        <w:rPr>
          <w:rFonts w:ascii="Times New Roman"/>
          <w:b w:val="false"/>
          <w:i w:val="false"/>
          <w:color w:val="000000"/>
          <w:sz w:val="28"/>
        </w:rPr>
        <w:t>
      Летно-подъемный состав военнообязанных подлежит медицинскому освидетельствованию врачебно-летными комиссиями.</w:t>
      </w:r>
    </w:p>
    <w:bookmarkEnd w:id="305"/>
    <w:bookmarkStart w:name="z348" w:id="306"/>
    <w:p>
      <w:pPr>
        <w:spacing w:after="0"/>
        <w:ind w:left="0"/>
        <w:jc w:val="both"/>
      </w:pPr>
      <w:r>
        <w:rPr>
          <w:rFonts w:ascii="Times New Roman"/>
          <w:b w:val="false"/>
          <w:i w:val="false"/>
          <w:color w:val="000000"/>
          <w:sz w:val="28"/>
        </w:rPr>
        <w:t>
      Карты медицинского освидетельствования с результатами приобщаются к личным делам офицеров запаса, а сержантского и рядового составов учитываются в служебном делопроизводстве и подшиваются в соответствующее дело.</w:t>
      </w:r>
    </w:p>
    <w:bookmarkEnd w:id="306"/>
    <w:bookmarkStart w:name="z349" w:id="307"/>
    <w:p>
      <w:pPr>
        <w:spacing w:after="0"/>
        <w:ind w:left="0"/>
        <w:jc w:val="both"/>
      </w:pPr>
      <w:r>
        <w:rPr>
          <w:rFonts w:ascii="Times New Roman"/>
          <w:b w:val="false"/>
          <w:i w:val="false"/>
          <w:color w:val="000000"/>
          <w:sz w:val="28"/>
        </w:rPr>
        <w:t>
      Личные дела офицеров запаса, подлежащих призыву на воинские сборы, высылаются в воинские части (учреждения) секретной почтой, а в режимные части (учреждения) секретной почтой направляются также именные списки, летные и медицинские книжки с расчетом получения их за два дня до начала сборов.</w:t>
      </w:r>
    </w:p>
    <w:bookmarkEnd w:id="307"/>
    <w:bookmarkStart w:name="z350" w:id="308"/>
    <w:p>
      <w:pPr>
        <w:spacing w:after="0"/>
        <w:ind w:left="0"/>
        <w:jc w:val="both"/>
      </w:pPr>
      <w:r>
        <w:rPr>
          <w:rFonts w:ascii="Times New Roman"/>
          <w:b w:val="false"/>
          <w:i w:val="false"/>
          <w:color w:val="000000"/>
          <w:sz w:val="28"/>
        </w:rPr>
        <w:t>
      82. Военнообязанным, призываемым в воинские части (учреждения), где требуется допуск к государственным секретам, допуск оформляется в соответствии с законодательством в области защиты государственных секретов.</w:t>
      </w:r>
    </w:p>
    <w:bookmarkEnd w:id="308"/>
    <w:bookmarkStart w:name="z351" w:id="309"/>
    <w:p>
      <w:pPr>
        <w:spacing w:after="0"/>
        <w:ind w:left="0"/>
        <w:jc w:val="both"/>
      </w:pPr>
      <w:r>
        <w:rPr>
          <w:rFonts w:ascii="Times New Roman"/>
          <w:b w:val="false"/>
          <w:i w:val="false"/>
          <w:color w:val="000000"/>
          <w:sz w:val="28"/>
        </w:rPr>
        <w:t>
      83. Оповещение военнообязанных, отобранных для призыва на воинские сборы, производится заблаговременно с учетом времени формирования воинской команды и доставки до места проведения воинских сборов.</w:t>
      </w:r>
    </w:p>
    <w:bookmarkEnd w:id="309"/>
    <w:bookmarkStart w:name="z352" w:id="310"/>
    <w:p>
      <w:pPr>
        <w:spacing w:after="0"/>
        <w:ind w:left="0"/>
        <w:jc w:val="both"/>
      </w:pPr>
      <w:r>
        <w:rPr>
          <w:rFonts w:ascii="Times New Roman"/>
          <w:b w:val="false"/>
          <w:i w:val="false"/>
          <w:color w:val="000000"/>
          <w:sz w:val="28"/>
        </w:rPr>
        <w:t>
      84. Призыв военнообязанных на поверочные сборы осуществляется в соответствии с мобилизационными планами.</w:t>
      </w:r>
    </w:p>
    <w:bookmarkEnd w:id="310"/>
    <w:bookmarkStart w:name="z353" w:id="311"/>
    <w:p>
      <w:pPr>
        <w:spacing w:after="0"/>
        <w:ind w:left="0"/>
        <w:jc w:val="both"/>
      </w:pPr>
      <w:r>
        <w:rPr>
          <w:rFonts w:ascii="Times New Roman"/>
          <w:b w:val="false"/>
          <w:i w:val="false"/>
          <w:color w:val="000000"/>
          <w:sz w:val="28"/>
        </w:rPr>
        <w:t>
      85. При проведении воинских сборов на территории области (города республиканского значения, столицы) после завершения формирования воинской команды в отношении военнообязанных, зачисленных в воинскую команду, издается приказ начальника управления (отдела) по делам обороны о призыве на воинские сборы с использованием ИС МО РК.</w:t>
      </w:r>
    </w:p>
    <w:bookmarkEnd w:id="311"/>
    <w:bookmarkStart w:name="z354" w:id="312"/>
    <w:p>
      <w:pPr>
        <w:spacing w:after="0"/>
        <w:ind w:left="0"/>
        <w:jc w:val="both"/>
      </w:pPr>
      <w:r>
        <w:rPr>
          <w:rFonts w:ascii="Times New Roman"/>
          <w:b w:val="false"/>
          <w:i w:val="false"/>
          <w:color w:val="000000"/>
          <w:sz w:val="28"/>
        </w:rPr>
        <w:t>
      В случае возникновения технических сбоев (неполадок) при формировании приказа о призыве допускается издание приказа на бумажном носителе с последующим повторным изданием приказа в ИС МО РК с ранее определенными реквизитами.</w:t>
      </w:r>
    </w:p>
    <w:bookmarkEnd w:id="312"/>
    <w:bookmarkStart w:name="z355" w:id="313"/>
    <w:p>
      <w:pPr>
        <w:spacing w:after="0"/>
        <w:ind w:left="0"/>
        <w:jc w:val="both"/>
      </w:pPr>
      <w:r>
        <w:rPr>
          <w:rFonts w:ascii="Times New Roman"/>
          <w:b w:val="false"/>
          <w:i w:val="false"/>
          <w:color w:val="000000"/>
          <w:sz w:val="28"/>
        </w:rPr>
        <w:t>
      После издания приказа о призыве на воинские сборы в установленном порядке выписываются военные билеты военнообязанным, ранее их не имевшим, с последующей их выдачей по роспись.</w:t>
      </w:r>
    </w:p>
    <w:bookmarkEnd w:id="313"/>
    <w:bookmarkStart w:name="z356" w:id="314"/>
    <w:p>
      <w:pPr>
        <w:spacing w:after="0"/>
        <w:ind w:left="0"/>
        <w:jc w:val="both"/>
      </w:pPr>
      <w:r>
        <w:rPr>
          <w:rFonts w:ascii="Times New Roman"/>
          <w:b w:val="false"/>
          <w:i w:val="false"/>
          <w:color w:val="000000"/>
          <w:sz w:val="28"/>
        </w:rPr>
        <w:t>
      Выписка из приказа начальника управления (отдела) по делам обороны о призыве военнообязанных на воинские сборы направляется в департамент по делам обороны для выписки и направления продовольственного аттестата к месту прохождения воинских сборов (за исключением направляемых в другие войска и воинские формирования и территориальные войска).</w:t>
      </w:r>
    </w:p>
    <w:bookmarkEnd w:id="314"/>
    <w:bookmarkStart w:name="z357" w:id="315"/>
    <w:p>
      <w:pPr>
        <w:spacing w:after="0"/>
        <w:ind w:left="0"/>
        <w:jc w:val="both"/>
      </w:pPr>
      <w:r>
        <w:rPr>
          <w:rFonts w:ascii="Times New Roman"/>
          <w:b w:val="false"/>
          <w:i w:val="false"/>
          <w:color w:val="000000"/>
          <w:sz w:val="28"/>
        </w:rPr>
        <w:t>
      Примечание.</w:t>
      </w:r>
    </w:p>
    <w:bookmarkEnd w:id="315"/>
    <w:bookmarkStart w:name="z358" w:id="316"/>
    <w:p>
      <w:pPr>
        <w:spacing w:after="0"/>
        <w:ind w:left="0"/>
        <w:jc w:val="both"/>
      </w:pPr>
      <w:r>
        <w:rPr>
          <w:rFonts w:ascii="Times New Roman"/>
          <w:b w:val="false"/>
          <w:i w:val="false"/>
          <w:color w:val="000000"/>
          <w:sz w:val="28"/>
        </w:rPr>
        <w:t>
      Военнообязанный, зачисленный в воинскую команду с момента издания приказа начальника управления (отдела) по делам обороны об его призыве на воинские сборы, приобретает статус военнослужащего.</w:t>
      </w:r>
    </w:p>
    <w:bookmarkEnd w:id="316"/>
    <w:bookmarkStart w:name="z359" w:id="317"/>
    <w:p>
      <w:pPr>
        <w:spacing w:after="0"/>
        <w:ind w:left="0"/>
        <w:jc w:val="both"/>
      </w:pPr>
      <w:r>
        <w:rPr>
          <w:rFonts w:ascii="Times New Roman"/>
          <w:b w:val="false"/>
          <w:i w:val="false"/>
          <w:color w:val="000000"/>
          <w:sz w:val="28"/>
        </w:rPr>
        <w:t>
      86. Для организованной доставки призванных военнообязанных к месту прохождения учебных и специальных сборов назначается сопровождающее лицо, которому выдаются маршрутный лист на перевозку воинской команды и два экземпляра именного списка военнообязанных, призванных на воинские сборы и направленных соответствующим местным органом военного управления в войсковую часть (учреждение), (далее – именной список) по форме согласно приложению 15 к настоящим Правилам.</w:t>
      </w:r>
    </w:p>
    <w:bookmarkEnd w:id="317"/>
    <w:bookmarkStart w:name="z360" w:id="318"/>
    <w:p>
      <w:pPr>
        <w:spacing w:after="0"/>
        <w:ind w:left="0"/>
        <w:jc w:val="both"/>
      </w:pPr>
      <w:r>
        <w:rPr>
          <w:rFonts w:ascii="Times New Roman"/>
          <w:b w:val="false"/>
          <w:i w:val="false"/>
          <w:color w:val="000000"/>
          <w:sz w:val="28"/>
        </w:rPr>
        <w:t xml:space="preserve">
      Именные списки подписываются одним из заместителей командира (начальника) и заверяются гербовой печатью воинской части (учреждения) после принятия воинской команды. </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экземпляр именного списка остается в воинской части (учреждении), а второй экземпляр возвращается в департамент по делам обороны, учитывается в служебном делопроизводстве и передается в архив на хранение.</w:t>
      </w:r>
    </w:p>
    <w:bookmarkStart w:name="z362" w:id="319"/>
    <w:p>
      <w:pPr>
        <w:spacing w:after="0"/>
        <w:ind w:left="0"/>
        <w:jc w:val="both"/>
      </w:pPr>
      <w:r>
        <w:rPr>
          <w:rFonts w:ascii="Times New Roman"/>
          <w:b w:val="false"/>
          <w:i w:val="false"/>
          <w:color w:val="000000"/>
          <w:sz w:val="28"/>
        </w:rPr>
        <w:t xml:space="preserve">
      87. Отправка воинских команд на учебные и специальные сборы за пределы области (города республиканского значения, столицы) производится через сборные пункты. </w:t>
      </w:r>
    </w:p>
    <w:bookmarkEnd w:id="319"/>
    <w:bookmarkStart w:name="z363" w:id="320"/>
    <w:p>
      <w:pPr>
        <w:spacing w:after="0"/>
        <w:ind w:left="0"/>
        <w:jc w:val="both"/>
      </w:pPr>
      <w:r>
        <w:rPr>
          <w:rFonts w:ascii="Times New Roman"/>
          <w:b w:val="false"/>
          <w:i w:val="false"/>
          <w:color w:val="000000"/>
          <w:sz w:val="28"/>
        </w:rPr>
        <w:t>
      Организация доставки на сборный пункт военнообязанных, подлежащих призыву, и отправка соответствующих документов организуются управлениями (отделами) по делам обороны в соответствии с указаниями и нарядами департаментов по дела обороны.</w:t>
      </w:r>
    </w:p>
    <w:bookmarkEnd w:id="320"/>
    <w:bookmarkStart w:name="z364" w:id="321"/>
    <w:p>
      <w:pPr>
        <w:spacing w:after="0"/>
        <w:ind w:left="0"/>
        <w:jc w:val="both"/>
      </w:pPr>
      <w:r>
        <w:rPr>
          <w:rFonts w:ascii="Times New Roman"/>
          <w:b w:val="false"/>
          <w:i w:val="false"/>
          <w:color w:val="000000"/>
          <w:sz w:val="28"/>
        </w:rPr>
        <w:t>
      88. На сборных пунктах:</w:t>
      </w:r>
    </w:p>
    <w:bookmarkEnd w:id="321"/>
    <w:bookmarkStart w:name="z365" w:id="322"/>
    <w:p>
      <w:pPr>
        <w:spacing w:after="0"/>
        <w:ind w:left="0"/>
        <w:jc w:val="both"/>
      </w:pPr>
      <w:r>
        <w:rPr>
          <w:rFonts w:ascii="Times New Roman"/>
          <w:b w:val="false"/>
          <w:i w:val="false"/>
          <w:color w:val="000000"/>
          <w:sz w:val="28"/>
        </w:rPr>
        <w:t>
      1) формирование воинских команд проводится в срок не более одних суток;</w:t>
      </w:r>
    </w:p>
    <w:bookmarkEnd w:id="322"/>
    <w:bookmarkStart w:name="z366" w:id="323"/>
    <w:p>
      <w:pPr>
        <w:spacing w:after="0"/>
        <w:ind w:left="0"/>
        <w:jc w:val="both"/>
      </w:pPr>
      <w:r>
        <w:rPr>
          <w:rFonts w:ascii="Times New Roman"/>
          <w:b w:val="false"/>
          <w:i w:val="false"/>
          <w:color w:val="000000"/>
          <w:sz w:val="28"/>
        </w:rPr>
        <w:t>
      2) допускается резерв военнообязанных в количестве до двадцати процентов от общего числа отправляемых в составе воинской команды, используемый для возможной замены военнообязанных, зачисленных в воинские команды.</w:t>
      </w:r>
    </w:p>
    <w:bookmarkEnd w:id="323"/>
    <w:bookmarkStart w:name="z367" w:id="324"/>
    <w:p>
      <w:pPr>
        <w:spacing w:after="0"/>
        <w:ind w:left="0"/>
        <w:jc w:val="both"/>
      </w:pPr>
      <w:r>
        <w:rPr>
          <w:rFonts w:ascii="Times New Roman"/>
          <w:b w:val="false"/>
          <w:i w:val="false"/>
          <w:color w:val="000000"/>
          <w:sz w:val="28"/>
        </w:rPr>
        <w:t>
      89. При проведении воинских сборов за пределами территории области (города республиканского значения, столицы) после завершения формирования воинской команды на сборном пункте в отношении военнообязанных, зачисленных в воинскую команду, издается приказ начальника департамента по делам обороны о призыве на воинские сборы с использованием ИС МО РК.</w:t>
      </w:r>
    </w:p>
    <w:bookmarkEnd w:id="324"/>
    <w:bookmarkStart w:name="z368" w:id="325"/>
    <w:p>
      <w:pPr>
        <w:spacing w:after="0"/>
        <w:ind w:left="0"/>
        <w:jc w:val="both"/>
      </w:pPr>
      <w:r>
        <w:rPr>
          <w:rFonts w:ascii="Times New Roman"/>
          <w:b w:val="false"/>
          <w:i w:val="false"/>
          <w:color w:val="000000"/>
          <w:sz w:val="28"/>
        </w:rPr>
        <w:t>
      В случае возникновения технических сбоев (неполадок) при формировании приказа о призыве допускается издание приказа на бумажном носителе с последующим повторным изданием приказа в ИС МО РК с ранее определенными реквизитами.</w:t>
      </w:r>
    </w:p>
    <w:bookmarkEnd w:id="325"/>
    <w:bookmarkStart w:name="z369" w:id="326"/>
    <w:p>
      <w:pPr>
        <w:spacing w:after="0"/>
        <w:ind w:left="0"/>
        <w:jc w:val="both"/>
      </w:pPr>
      <w:r>
        <w:rPr>
          <w:rFonts w:ascii="Times New Roman"/>
          <w:b w:val="false"/>
          <w:i w:val="false"/>
          <w:color w:val="000000"/>
          <w:sz w:val="28"/>
        </w:rPr>
        <w:t>
      После издания приказа о призыве на воинские сборы в установленном порядке выписываются военные билеты военнообязанным, ранее их не имевшим, с последующей их выдачей по роспись.</w:t>
      </w:r>
    </w:p>
    <w:bookmarkEnd w:id="326"/>
    <w:bookmarkStart w:name="z370" w:id="327"/>
    <w:p>
      <w:pPr>
        <w:spacing w:after="0"/>
        <w:ind w:left="0"/>
        <w:jc w:val="both"/>
      </w:pPr>
      <w:r>
        <w:rPr>
          <w:rFonts w:ascii="Times New Roman"/>
          <w:b w:val="false"/>
          <w:i w:val="false"/>
          <w:color w:val="000000"/>
          <w:sz w:val="28"/>
        </w:rPr>
        <w:t>
      Примечание.</w:t>
      </w:r>
    </w:p>
    <w:bookmarkEnd w:id="327"/>
    <w:bookmarkStart w:name="z371" w:id="328"/>
    <w:p>
      <w:pPr>
        <w:spacing w:after="0"/>
        <w:ind w:left="0"/>
        <w:jc w:val="both"/>
      </w:pPr>
      <w:r>
        <w:rPr>
          <w:rFonts w:ascii="Times New Roman"/>
          <w:b w:val="false"/>
          <w:i w:val="false"/>
          <w:color w:val="000000"/>
          <w:sz w:val="28"/>
        </w:rPr>
        <w:t>
      Военнообязанный, зачисленный в воинскую команду с момента издания приказа начальника департамента по делам обороны об его призыве на воинские сборы, приобретает статус военнослужащего.</w:t>
      </w:r>
    </w:p>
    <w:bookmarkEnd w:id="328"/>
    <w:bookmarkStart w:name="z372" w:id="329"/>
    <w:p>
      <w:pPr>
        <w:spacing w:after="0"/>
        <w:ind w:left="0"/>
        <w:jc w:val="both"/>
      </w:pPr>
      <w:r>
        <w:rPr>
          <w:rFonts w:ascii="Times New Roman"/>
          <w:b w:val="false"/>
          <w:i w:val="false"/>
          <w:color w:val="000000"/>
          <w:sz w:val="28"/>
        </w:rPr>
        <w:t>
      90. Для организованной доставки военнообязанных, призванных на учебные и специальные сборы, со сборного пункта к месту прохождения воинской службы, назначается сопровождающее(ие) лицо(а), которому(ым) передаются следующие документы:</w:t>
      </w:r>
    </w:p>
    <w:bookmarkEnd w:id="329"/>
    <w:bookmarkStart w:name="z373" w:id="330"/>
    <w:p>
      <w:pPr>
        <w:spacing w:after="0"/>
        <w:ind w:left="0"/>
        <w:jc w:val="both"/>
      </w:pPr>
      <w:r>
        <w:rPr>
          <w:rFonts w:ascii="Times New Roman"/>
          <w:b w:val="false"/>
          <w:i w:val="false"/>
          <w:color w:val="000000"/>
          <w:sz w:val="28"/>
        </w:rPr>
        <w:t>
      1) именной список военнообязанных в двух экземплярах;</w:t>
      </w:r>
    </w:p>
    <w:bookmarkEnd w:id="330"/>
    <w:bookmarkStart w:name="z374" w:id="331"/>
    <w:p>
      <w:pPr>
        <w:spacing w:after="0"/>
        <w:ind w:left="0"/>
        <w:jc w:val="both"/>
      </w:pPr>
      <w:r>
        <w:rPr>
          <w:rFonts w:ascii="Times New Roman"/>
          <w:b w:val="false"/>
          <w:i w:val="false"/>
          <w:color w:val="000000"/>
          <w:sz w:val="28"/>
        </w:rPr>
        <w:t>
      2) продовольственный аттестат (за исключением направляемых в другие войска и воинские формирования и территориальные войска);</w:t>
      </w:r>
    </w:p>
    <w:bookmarkEnd w:id="331"/>
    <w:bookmarkStart w:name="z375" w:id="332"/>
    <w:p>
      <w:pPr>
        <w:spacing w:after="0"/>
        <w:ind w:left="0"/>
        <w:jc w:val="both"/>
      </w:pPr>
      <w:r>
        <w:rPr>
          <w:rFonts w:ascii="Times New Roman"/>
          <w:b w:val="false"/>
          <w:i w:val="false"/>
          <w:color w:val="000000"/>
          <w:sz w:val="28"/>
        </w:rPr>
        <w:t>
      3) маршрутный лист на перевозку воинской команды.</w:t>
      </w:r>
    </w:p>
    <w:bookmarkEnd w:id="332"/>
    <w:bookmarkStart w:name="z376" w:id="333"/>
    <w:p>
      <w:pPr>
        <w:spacing w:after="0"/>
        <w:ind w:left="0"/>
        <w:jc w:val="both"/>
      </w:pPr>
      <w:r>
        <w:rPr>
          <w:rFonts w:ascii="Times New Roman"/>
          <w:b w:val="false"/>
          <w:i w:val="false"/>
          <w:color w:val="000000"/>
          <w:sz w:val="28"/>
        </w:rPr>
        <w:t xml:space="preserve">
      Именные списки военнообязанных, призванных на воинские сборы, подписываются одним из заместителей командира (начальника) и заверяются гербовой печатью воинской части (учреждения) после принятия воинской команды. </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экземпляр именного списка остается в воинской части (учреждении), а второй экземпляр возвращается в департамент по делам обороны, учитывается в служебном делопроизводстве и передается в архив на хранение.</w:t>
      </w:r>
    </w:p>
    <w:bookmarkStart w:name="z378" w:id="334"/>
    <w:p>
      <w:pPr>
        <w:spacing w:after="0"/>
        <w:ind w:left="0"/>
        <w:jc w:val="both"/>
      </w:pPr>
      <w:r>
        <w:rPr>
          <w:rFonts w:ascii="Times New Roman"/>
          <w:b w:val="false"/>
          <w:i w:val="false"/>
          <w:color w:val="000000"/>
          <w:sz w:val="28"/>
        </w:rPr>
        <w:t>
      91. На военнообязанных, призванных на воинские сборы по подготовке летно-подъемного состава, сопровождающему в опечатанном виде дополнительно выдаются летные и медицинские книжки.</w:t>
      </w:r>
    </w:p>
    <w:bookmarkEnd w:id="334"/>
    <w:bookmarkStart w:name="z379" w:id="335"/>
    <w:p>
      <w:pPr>
        <w:spacing w:after="0"/>
        <w:ind w:left="0"/>
        <w:jc w:val="both"/>
      </w:pPr>
      <w:r>
        <w:rPr>
          <w:rFonts w:ascii="Times New Roman"/>
          <w:b w:val="false"/>
          <w:i w:val="false"/>
          <w:color w:val="000000"/>
          <w:sz w:val="28"/>
        </w:rPr>
        <w:t>
      92. Сопровождающий воинской команды, по прибытию к месту прохождения воинских сборов, передает воинскую команду по именному списку начальнику пункта приема.</w:t>
      </w:r>
    </w:p>
    <w:bookmarkEnd w:id="335"/>
    <w:bookmarkStart w:name="z380" w:id="336"/>
    <w:p>
      <w:pPr>
        <w:spacing w:after="0"/>
        <w:ind w:left="0"/>
        <w:jc w:val="both"/>
      </w:pPr>
      <w:r>
        <w:rPr>
          <w:rFonts w:ascii="Times New Roman"/>
          <w:b w:val="false"/>
          <w:i w:val="false"/>
          <w:color w:val="000000"/>
          <w:sz w:val="28"/>
        </w:rPr>
        <w:t xml:space="preserve">
      93. Боевая подготовка военнообязанных, призванных на воинские сборы, проводится в соответствии с методическими указаниями и программами проведения воинских сборов. </w:t>
      </w:r>
    </w:p>
    <w:bookmarkEnd w:id="336"/>
    <w:bookmarkStart w:name="z381" w:id="337"/>
    <w:p>
      <w:pPr>
        <w:spacing w:after="0"/>
        <w:ind w:left="0"/>
        <w:jc w:val="both"/>
      </w:pPr>
      <w:r>
        <w:rPr>
          <w:rFonts w:ascii="Times New Roman"/>
          <w:b w:val="false"/>
          <w:i w:val="false"/>
          <w:color w:val="000000"/>
          <w:sz w:val="28"/>
        </w:rPr>
        <w:t>
      94. Командиры воинских частей (учреждений), в которых проводятся воинские сборы, отвечают за организацию и качество проведения боевой подготовки призванных военнообязанных, своевременное и полное материально-техническое обеспечение воинских сборов, подготовку учебной базы, организацию приема и отправки военнообязанных со сборов. Особое внимание должно быть обращено на создание необходимых условий для ведения секретной работы и обеспечения сохранности секретных документов, техники и вооружения. Призванным военнообязанным должны быть доведены основные требования по хранению и обращению с секретными документами, техникой и вооружением, порядку ведения личной переписки и персональной ответственности за сохранение государственной и военной тайны, недопущению секретных записей, зарисовок, расчетов в личных блокнотах и фото-киносъемок военных объектов и секретной техники.</w:t>
      </w:r>
    </w:p>
    <w:bookmarkEnd w:id="337"/>
    <w:bookmarkStart w:name="z382" w:id="338"/>
    <w:p>
      <w:pPr>
        <w:spacing w:after="0"/>
        <w:ind w:left="0"/>
        <w:jc w:val="both"/>
      </w:pPr>
      <w:r>
        <w:rPr>
          <w:rFonts w:ascii="Times New Roman"/>
          <w:b w:val="false"/>
          <w:i w:val="false"/>
          <w:color w:val="000000"/>
          <w:sz w:val="28"/>
        </w:rPr>
        <w:t>
      95. Военнообязанные, призванные на учебные и поверочные сборы, находятся на казарменном положении.</w:t>
      </w:r>
    </w:p>
    <w:bookmarkEnd w:id="338"/>
    <w:bookmarkStart w:name="z383" w:id="339"/>
    <w:p>
      <w:pPr>
        <w:spacing w:after="0"/>
        <w:ind w:left="0"/>
        <w:jc w:val="both"/>
      </w:pPr>
      <w:r>
        <w:rPr>
          <w:rFonts w:ascii="Times New Roman"/>
          <w:b w:val="false"/>
          <w:i w:val="false"/>
          <w:color w:val="000000"/>
          <w:sz w:val="28"/>
        </w:rPr>
        <w:t>
      96. Не допускается привлечение военнообязанных, призванных на воинские сборы, на всякого рода хозяйственные и строительные работы, а также к несению службы, не связанной с прохождением воинских сборов.</w:t>
      </w:r>
    </w:p>
    <w:bookmarkEnd w:id="339"/>
    <w:bookmarkStart w:name="z384" w:id="340"/>
    <w:p>
      <w:pPr>
        <w:spacing w:after="0"/>
        <w:ind w:left="0"/>
        <w:jc w:val="both"/>
      </w:pPr>
      <w:r>
        <w:rPr>
          <w:rFonts w:ascii="Times New Roman"/>
          <w:b w:val="false"/>
          <w:i w:val="false"/>
          <w:color w:val="000000"/>
          <w:sz w:val="28"/>
        </w:rPr>
        <w:t>
      97. Военнообязанные, призванные на воинские сборы и ранее не принимавшие военную присягу, в течение трех календарных дней приводятся к военной присяге, о чем производятся соответствующие отметки в военных билетах.</w:t>
      </w:r>
    </w:p>
    <w:bookmarkEnd w:id="340"/>
    <w:bookmarkStart w:name="z385" w:id="341"/>
    <w:p>
      <w:pPr>
        <w:spacing w:after="0"/>
        <w:ind w:left="0"/>
        <w:jc w:val="both"/>
      </w:pPr>
      <w:r>
        <w:rPr>
          <w:rFonts w:ascii="Times New Roman"/>
          <w:b w:val="false"/>
          <w:i w:val="false"/>
          <w:color w:val="000000"/>
          <w:sz w:val="28"/>
        </w:rPr>
        <w:t>
      98. По окончании воинских сборов воинские части (учреждения):</w:t>
      </w:r>
    </w:p>
    <w:bookmarkEnd w:id="341"/>
    <w:bookmarkStart w:name="z386" w:id="342"/>
    <w:p>
      <w:pPr>
        <w:spacing w:after="0"/>
        <w:ind w:left="0"/>
        <w:jc w:val="both"/>
      </w:pPr>
      <w:r>
        <w:rPr>
          <w:rFonts w:ascii="Times New Roman"/>
          <w:b w:val="false"/>
          <w:i w:val="false"/>
          <w:color w:val="000000"/>
          <w:sz w:val="28"/>
        </w:rPr>
        <w:t>
      1) проводят торжественные проводы с поощрением наиболее отличившихся;</w:t>
      </w:r>
    </w:p>
    <w:bookmarkEnd w:id="342"/>
    <w:bookmarkStart w:name="z387" w:id="343"/>
    <w:p>
      <w:pPr>
        <w:spacing w:after="0"/>
        <w:ind w:left="0"/>
        <w:jc w:val="both"/>
      </w:pPr>
      <w:r>
        <w:rPr>
          <w:rFonts w:ascii="Times New Roman"/>
          <w:b w:val="false"/>
          <w:i w:val="false"/>
          <w:color w:val="000000"/>
          <w:sz w:val="28"/>
        </w:rPr>
        <w:t>
      2) на офицеров запаса, а также сержантов и рядовых запаса, прошедших подготовку в офицерский состав, составляют характеристики, в которых указывают степень усвоения учебной программы воинских сборов, отношение к изучению военного дела и проявленные моральные качества, должность, на которую может быть назначен офицер в военное время, военно-учетную специальность, по которой следует учитывать (в том случае, если офицер проходил переподготовку по новой специальности), возможность присвоения очередного (первого) воинского звания;</w:t>
      </w:r>
    </w:p>
    <w:bookmarkEnd w:id="343"/>
    <w:bookmarkStart w:name="z388" w:id="344"/>
    <w:p>
      <w:pPr>
        <w:spacing w:after="0"/>
        <w:ind w:left="0"/>
        <w:jc w:val="both"/>
      </w:pPr>
      <w:r>
        <w:rPr>
          <w:rFonts w:ascii="Times New Roman"/>
          <w:b w:val="false"/>
          <w:i w:val="false"/>
          <w:color w:val="000000"/>
          <w:sz w:val="28"/>
        </w:rPr>
        <w:t>
      3) составляют ходатайства к присвоению очередных (первых) воинских званий офицерского, сержантского и рядового составов военнообязанным, успешно закончившим программу обучения;</w:t>
      </w:r>
    </w:p>
    <w:bookmarkEnd w:id="344"/>
    <w:bookmarkStart w:name="z389" w:id="345"/>
    <w:p>
      <w:pPr>
        <w:spacing w:after="0"/>
        <w:ind w:left="0"/>
        <w:jc w:val="both"/>
      </w:pPr>
      <w:r>
        <w:rPr>
          <w:rFonts w:ascii="Times New Roman"/>
          <w:b w:val="false"/>
          <w:i w:val="false"/>
          <w:color w:val="000000"/>
          <w:sz w:val="28"/>
        </w:rPr>
        <w:t>
      4) производят отметку о прохождении воинских сборов в личном деле и соответствующих разделах военного билета (продолжительность воинских сборов, коды военно-учетных специальностей и должностей, по которым прошли подготовку), заверенную подписью командира (начальника) и печатью воинской части (учреждения).</w:t>
      </w:r>
    </w:p>
    <w:bookmarkEnd w:id="345"/>
    <w:bookmarkStart w:name="z390" w:id="346"/>
    <w:p>
      <w:pPr>
        <w:spacing w:after="0"/>
        <w:ind w:left="0"/>
        <w:jc w:val="both"/>
      </w:pPr>
      <w:r>
        <w:rPr>
          <w:rFonts w:ascii="Times New Roman"/>
          <w:b w:val="false"/>
          <w:i w:val="false"/>
          <w:color w:val="000000"/>
          <w:sz w:val="28"/>
        </w:rPr>
        <w:t>
      99. По завершении воинских сборов для организованной доставки в местные органы военного управления военнообязанные согласно именному списку направляются в сопровождении представителя местного органа военного управления.</w:t>
      </w:r>
    </w:p>
    <w:bookmarkEnd w:id="346"/>
    <w:bookmarkStart w:name="z391" w:id="347"/>
    <w:p>
      <w:pPr>
        <w:spacing w:after="0"/>
        <w:ind w:left="0"/>
        <w:jc w:val="both"/>
      </w:pPr>
      <w:r>
        <w:rPr>
          <w:rFonts w:ascii="Times New Roman"/>
          <w:b w:val="false"/>
          <w:i w:val="false"/>
          <w:color w:val="000000"/>
          <w:sz w:val="28"/>
        </w:rPr>
        <w:t>
      На военнообязанных, прошедших воинские сборы по подготовке летно-подъемного состава, сопровождающим в опечатанном виде дополнительно передаются летные и медицинские книжки.</w:t>
      </w:r>
    </w:p>
    <w:bookmarkEnd w:id="347"/>
    <w:bookmarkStart w:name="z392" w:id="348"/>
    <w:p>
      <w:pPr>
        <w:spacing w:after="0"/>
        <w:ind w:left="0"/>
        <w:jc w:val="both"/>
      </w:pPr>
      <w:r>
        <w:rPr>
          <w:rFonts w:ascii="Times New Roman"/>
          <w:b w:val="false"/>
          <w:i w:val="false"/>
          <w:color w:val="000000"/>
          <w:sz w:val="28"/>
        </w:rPr>
        <w:t>
      Личные дела прошедших воинские сборы, характеризующие материалы и ходатайства к присвоению воинских званий высылаются в местные органы воинского управления по окончании воинских сборов в течение десяти календарных дней.</w:t>
      </w:r>
    </w:p>
    <w:bookmarkEnd w:id="348"/>
    <w:bookmarkStart w:name="z393" w:id="349"/>
    <w:p>
      <w:pPr>
        <w:spacing w:after="0"/>
        <w:ind w:left="0"/>
        <w:jc w:val="both"/>
      </w:pPr>
      <w:r>
        <w:rPr>
          <w:rFonts w:ascii="Times New Roman"/>
          <w:b w:val="false"/>
          <w:i w:val="false"/>
          <w:color w:val="000000"/>
          <w:sz w:val="28"/>
        </w:rPr>
        <w:t>
      100. Управления (отделы) по делам обороны по завершении воинских сборов с получением личных дел, характеризующих материалов и ходатайств к присвоению воинских званий в течение пяти рабочих дней:</w:t>
      </w:r>
    </w:p>
    <w:bookmarkEnd w:id="349"/>
    <w:bookmarkStart w:name="z394" w:id="350"/>
    <w:p>
      <w:pPr>
        <w:spacing w:after="0"/>
        <w:ind w:left="0"/>
        <w:jc w:val="both"/>
      </w:pPr>
      <w:r>
        <w:rPr>
          <w:rFonts w:ascii="Times New Roman"/>
          <w:b w:val="false"/>
          <w:i w:val="false"/>
          <w:color w:val="000000"/>
          <w:sz w:val="28"/>
        </w:rPr>
        <w:t>
      1) осуществляют внесение в учетные карты военнообязанных, прошедших воинские сборы, в ИС МО РК актуальных кодов военно-учетной специальностей и должностей;</w:t>
      </w:r>
    </w:p>
    <w:bookmarkEnd w:id="350"/>
    <w:bookmarkStart w:name="z395" w:id="351"/>
    <w:p>
      <w:pPr>
        <w:spacing w:after="0"/>
        <w:ind w:left="0"/>
        <w:jc w:val="both"/>
      </w:pPr>
      <w:r>
        <w:rPr>
          <w:rFonts w:ascii="Times New Roman"/>
          <w:b w:val="false"/>
          <w:i w:val="false"/>
          <w:color w:val="000000"/>
          <w:sz w:val="28"/>
        </w:rPr>
        <w:t>
      2) направляют в департаменты по делам обороны материалы для присвоения очередных (первых) воинских званий офицерского, сержантского и рядового составов;</w:t>
      </w:r>
    </w:p>
    <w:bookmarkEnd w:id="351"/>
    <w:bookmarkStart w:name="z396" w:id="352"/>
    <w:p>
      <w:pPr>
        <w:spacing w:after="0"/>
        <w:ind w:left="0"/>
        <w:jc w:val="both"/>
      </w:pPr>
      <w:r>
        <w:rPr>
          <w:rFonts w:ascii="Times New Roman"/>
          <w:b w:val="false"/>
          <w:i w:val="false"/>
          <w:color w:val="000000"/>
          <w:sz w:val="28"/>
        </w:rPr>
        <w:t>
      3) направляют работодателям по их работникам, успешно прошедшим воинские сборы, благодарственные письма для их чествования в трудовых коллективах.</w:t>
      </w:r>
    </w:p>
    <w:bookmarkEnd w:id="352"/>
    <w:bookmarkStart w:name="z397" w:id="353"/>
    <w:p>
      <w:pPr>
        <w:spacing w:after="0"/>
        <w:ind w:left="0"/>
        <w:jc w:val="both"/>
      </w:pPr>
      <w:r>
        <w:rPr>
          <w:rFonts w:ascii="Times New Roman"/>
          <w:b w:val="false"/>
          <w:i w:val="false"/>
          <w:color w:val="000000"/>
          <w:sz w:val="28"/>
        </w:rPr>
        <w:t>
      101. Департаменты по делам обороны после получения от управлений (отделов) по делам обороны материалов для присвоения очередных (первых) воинских званий офицерского, сержантского и рядового составов в течение пяти рабочих дней:</w:t>
      </w:r>
    </w:p>
    <w:bookmarkEnd w:id="353"/>
    <w:bookmarkStart w:name="z398" w:id="354"/>
    <w:p>
      <w:pPr>
        <w:spacing w:after="0"/>
        <w:ind w:left="0"/>
        <w:jc w:val="both"/>
      </w:pPr>
      <w:r>
        <w:rPr>
          <w:rFonts w:ascii="Times New Roman"/>
          <w:b w:val="false"/>
          <w:i w:val="false"/>
          <w:color w:val="000000"/>
          <w:sz w:val="28"/>
        </w:rPr>
        <w:t>
      1) издают приказы начальника о присвоении очередных (первых) воинских званий сержантского и рядового составов;</w:t>
      </w:r>
    </w:p>
    <w:bookmarkEnd w:id="354"/>
    <w:bookmarkStart w:name="z399" w:id="355"/>
    <w:p>
      <w:pPr>
        <w:spacing w:after="0"/>
        <w:ind w:left="0"/>
        <w:jc w:val="both"/>
      </w:pPr>
      <w:r>
        <w:rPr>
          <w:rFonts w:ascii="Times New Roman"/>
          <w:b w:val="false"/>
          <w:i w:val="false"/>
          <w:color w:val="000000"/>
          <w:sz w:val="28"/>
        </w:rPr>
        <w:t>
      2) направляют в Департамент кадров Министерства обороны Республики Казахстан материалы для присвоения очередных (первых) воинских званий офицерского состава.</w:t>
      </w:r>
    </w:p>
    <w:bookmarkEnd w:id="355"/>
    <w:bookmarkStart w:name="z400" w:id="356"/>
    <w:p>
      <w:pPr>
        <w:spacing w:after="0"/>
        <w:ind w:left="0"/>
        <w:jc w:val="both"/>
      </w:pPr>
      <w:r>
        <w:rPr>
          <w:rFonts w:ascii="Times New Roman"/>
          <w:b w:val="false"/>
          <w:i w:val="false"/>
          <w:color w:val="000000"/>
          <w:sz w:val="28"/>
        </w:rPr>
        <w:t>
      102. В целях повышения качества укомплектованности органов военного управления, воинских частей (учреждений) Вооруженных Сил, других войск и воинских формирований до организационно-штатной структуры военного времени, управления (отделы) по делам обороны по итогам воинских сборов проводят работу по пересмотру мобилизационного предназначения.</w:t>
      </w:r>
    </w:p>
    <w:bookmarkEnd w:id="356"/>
    <w:bookmarkStart w:name="z401" w:id="357"/>
    <w:p>
      <w:pPr>
        <w:spacing w:after="0"/>
        <w:ind w:left="0"/>
        <w:jc w:val="both"/>
      </w:pPr>
      <w:r>
        <w:rPr>
          <w:rFonts w:ascii="Times New Roman"/>
          <w:b w:val="false"/>
          <w:i w:val="false"/>
          <w:color w:val="000000"/>
          <w:sz w:val="28"/>
        </w:rPr>
        <w:t>
      103. Военнообязанным выплачивается средняя заработная плата, но не выше средней заработной платы по республике, а неработающим – минимальная заработная плата, которые выплачиваются за период прохождения воинских сборов в воинских частях (учреждениях):</w:t>
      </w:r>
    </w:p>
    <w:bookmarkEnd w:id="357"/>
    <w:bookmarkStart w:name="z402" w:id="358"/>
    <w:p>
      <w:pPr>
        <w:spacing w:after="0"/>
        <w:ind w:left="0"/>
        <w:jc w:val="both"/>
      </w:pPr>
      <w:r>
        <w:rPr>
          <w:rFonts w:ascii="Times New Roman"/>
          <w:b w:val="false"/>
          <w:i w:val="false"/>
          <w:color w:val="000000"/>
          <w:sz w:val="28"/>
        </w:rPr>
        <w:t>
      1) Вооруженных Сил (за исключением территориальных войск) – за счет средств Министерства обороны Республики Казахстан, предусмотренных в республиканском бюджете на соответствующий финансовый год;</w:t>
      </w:r>
    </w:p>
    <w:bookmarkEnd w:id="358"/>
    <w:bookmarkStart w:name="z403" w:id="359"/>
    <w:p>
      <w:pPr>
        <w:spacing w:after="0"/>
        <w:ind w:left="0"/>
        <w:jc w:val="both"/>
      </w:pPr>
      <w:r>
        <w:rPr>
          <w:rFonts w:ascii="Times New Roman"/>
          <w:b w:val="false"/>
          <w:i w:val="false"/>
          <w:color w:val="000000"/>
          <w:sz w:val="28"/>
        </w:rPr>
        <w:t>
      2) других войск и воинских формирований – за счет средств уполномоченного органа, предусмотренных в республиканском бюджете на соответствующий финансовый год;</w:t>
      </w:r>
    </w:p>
    <w:bookmarkEnd w:id="359"/>
    <w:bookmarkStart w:name="z404" w:id="360"/>
    <w:p>
      <w:pPr>
        <w:spacing w:after="0"/>
        <w:ind w:left="0"/>
        <w:jc w:val="both"/>
      </w:pPr>
      <w:r>
        <w:rPr>
          <w:rFonts w:ascii="Times New Roman"/>
          <w:b w:val="false"/>
          <w:i w:val="false"/>
          <w:color w:val="000000"/>
          <w:sz w:val="28"/>
        </w:rPr>
        <w:t>
      3) территориальных войск – за счет средств местных исполнительных органов, предусмотренных в местном бюджете на соответствующий финансовый год.</w:t>
      </w:r>
    </w:p>
    <w:bookmarkEnd w:id="360"/>
    <w:bookmarkStart w:name="z405" w:id="361"/>
    <w:p>
      <w:pPr>
        <w:spacing w:after="0"/>
        <w:ind w:left="0"/>
        <w:jc w:val="both"/>
      </w:pPr>
      <w:r>
        <w:rPr>
          <w:rFonts w:ascii="Times New Roman"/>
          <w:b w:val="false"/>
          <w:i w:val="false"/>
          <w:color w:val="000000"/>
          <w:sz w:val="28"/>
        </w:rPr>
        <w:t>
      104. Перевозка призванных военнообязанных к месту прохождения воинских сборов и обратно производится воздушным, железнодорожным или автомобильным транспортом.</w:t>
      </w:r>
    </w:p>
    <w:bookmarkEnd w:id="361"/>
    <w:bookmarkStart w:name="z406" w:id="362"/>
    <w:p>
      <w:pPr>
        <w:spacing w:after="0"/>
        <w:ind w:left="0"/>
        <w:jc w:val="both"/>
      </w:pPr>
      <w:r>
        <w:rPr>
          <w:rFonts w:ascii="Times New Roman"/>
          <w:b w:val="false"/>
          <w:i w:val="false"/>
          <w:color w:val="000000"/>
          <w:sz w:val="28"/>
        </w:rPr>
        <w:t>
      Оплата расходов за перевозку производится непосредственно организациям, осуществляющим перевозку, по предъявленным ими актам оказанных услуг и счетам в пределах средств, предусмотренных на эти цели в республиканском или местных бюджетах, соответствующими государственными или местными исполнительными органами.</w:t>
      </w:r>
    </w:p>
    <w:bookmarkEnd w:id="362"/>
    <w:bookmarkStart w:name="z407" w:id="363"/>
    <w:p>
      <w:pPr>
        <w:spacing w:after="0"/>
        <w:ind w:left="0"/>
        <w:jc w:val="both"/>
      </w:pPr>
      <w:r>
        <w:rPr>
          <w:rFonts w:ascii="Times New Roman"/>
          <w:b w:val="false"/>
          <w:i w:val="false"/>
          <w:color w:val="000000"/>
          <w:sz w:val="28"/>
        </w:rPr>
        <w:t>
      105. Обеспечение питанием военнообязанных, призванных на воинские сборы, от местожительства до места прохождения сборов, а также по окончании сборов к месту жительства производится за счет средств Министерства обороны Республики Казахстан, уполномоченного органа или местных исполнительных органов соответственно, предусмотренных в республиканском и местных бюджетах на соответствующий финансовый год:</w:t>
      </w:r>
    </w:p>
    <w:bookmarkEnd w:id="363"/>
    <w:bookmarkStart w:name="z408" w:id="364"/>
    <w:p>
      <w:pPr>
        <w:spacing w:after="0"/>
        <w:ind w:left="0"/>
        <w:jc w:val="both"/>
      </w:pPr>
      <w:r>
        <w:rPr>
          <w:rFonts w:ascii="Times New Roman"/>
          <w:b w:val="false"/>
          <w:i w:val="false"/>
          <w:color w:val="000000"/>
          <w:sz w:val="28"/>
        </w:rPr>
        <w:t>
      местными органами военного управления – до места прохождения воинских сборов;</w:t>
      </w:r>
    </w:p>
    <w:bookmarkEnd w:id="364"/>
    <w:bookmarkStart w:name="z409" w:id="365"/>
    <w:p>
      <w:pPr>
        <w:spacing w:after="0"/>
        <w:ind w:left="0"/>
        <w:jc w:val="both"/>
      </w:pPr>
      <w:r>
        <w:rPr>
          <w:rFonts w:ascii="Times New Roman"/>
          <w:b w:val="false"/>
          <w:i w:val="false"/>
          <w:color w:val="000000"/>
          <w:sz w:val="28"/>
        </w:rPr>
        <w:t>
      воинскими частями (учреждениями) – до местных органов военного управления.</w:t>
      </w:r>
    </w:p>
    <w:bookmarkEnd w:id="365"/>
    <w:bookmarkStart w:name="z410" w:id="366"/>
    <w:p>
      <w:pPr>
        <w:spacing w:after="0"/>
        <w:ind w:left="0"/>
        <w:jc w:val="both"/>
      </w:pPr>
      <w:r>
        <w:rPr>
          <w:rFonts w:ascii="Times New Roman"/>
          <w:b w:val="false"/>
          <w:i w:val="false"/>
          <w:color w:val="000000"/>
          <w:sz w:val="28"/>
        </w:rPr>
        <w:t>
      106. Призванные военнообязанные обеспечиваются на период воинских сборов:</w:t>
      </w:r>
    </w:p>
    <w:bookmarkEnd w:id="366"/>
    <w:bookmarkStart w:name="z411" w:id="367"/>
    <w:p>
      <w:pPr>
        <w:spacing w:after="0"/>
        <w:ind w:left="0"/>
        <w:jc w:val="both"/>
      </w:pPr>
      <w:r>
        <w:rPr>
          <w:rFonts w:ascii="Times New Roman"/>
          <w:b w:val="false"/>
          <w:i w:val="false"/>
          <w:color w:val="000000"/>
          <w:sz w:val="28"/>
        </w:rPr>
        <w:t>
      продовольствием по нормам пайка, установленным для личного состава воинских частей (учреждений), где военнообязанные проходят воинские сборы;</w:t>
      </w:r>
    </w:p>
    <w:bookmarkEnd w:id="367"/>
    <w:bookmarkStart w:name="z412" w:id="368"/>
    <w:p>
      <w:pPr>
        <w:spacing w:after="0"/>
        <w:ind w:left="0"/>
        <w:jc w:val="both"/>
      </w:pPr>
      <w:r>
        <w:rPr>
          <w:rFonts w:ascii="Times New Roman"/>
          <w:b w:val="false"/>
          <w:i w:val="false"/>
          <w:color w:val="000000"/>
          <w:sz w:val="28"/>
        </w:rPr>
        <w:t>
      вещевым имуществом по нормам, установленным для соответствующих категорий военнообязанных, и медицинским обслуживанием.</w:t>
      </w:r>
    </w:p>
    <w:bookmarkEnd w:id="368"/>
    <w:bookmarkStart w:name="z413" w:id="369"/>
    <w:p>
      <w:pPr>
        <w:spacing w:after="0"/>
        <w:ind w:left="0"/>
        <w:jc w:val="left"/>
      </w:pPr>
      <w:r>
        <w:rPr>
          <w:rFonts w:ascii="Times New Roman"/>
          <w:b/>
          <w:i w:val="false"/>
          <w:color w:val="000000"/>
        </w:rPr>
        <w:t xml:space="preserve"> Глава 5. Порядок организации и проведения призыва по мобилизации, при военном положении и в военное время</w:t>
      </w:r>
    </w:p>
    <w:bookmarkEnd w:id="369"/>
    <w:bookmarkStart w:name="z414" w:id="370"/>
    <w:p>
      <w:pPr>
        <w:spacing w:after="0"/>
        <w:ind w:left="0"/>
        <w:jc w:val="both"/>
      </w:pPr>
      <w:r>
        <w:rPr>
          <w:rFonts w:ascii="Times New Roman"/>
          <w:b w:val="false"/>
          <w:i w:val="false"/>
          <w:color w:val="000000"/>
          <w:sz w:val="28"/>
        </w:rPr>
        <w:t>
      107. Призыв граждан на воинскую службу по мобилизации, при военном положении и в военное время проводится на основании Указа Президента Республики Казахстан и в порядке, установленном Законом.</w:t>
      </w:r>
    </w:p>
    <w:bookmarkEnd w:id="370"/>
    <w:bookmarkStart w:name="z415" w:id="371"/>
    <w:p>
      <w:pPr>
        <w:spacing w:after="0"/>
        <w:ind w:left="0"/>
        <w:jc w:val="both"/>
      </w:pPr>
      <w:r>
        <w:rPr>
          <w:rFonts w:ascii="Times New Roman"/>
          <w:b w:val="false"/>
          <w:i w:val="false"/>
          <w:color w:val="000000"/>
          <w:sz w:val="28"/>
        </w:rPr>
        <w:t>
      108. Приказы об объявлении общей или частичной мобилизации на территории области (города республиканского значения или столицы), района (города областного значения) издаются начальниками местных органов военного управления во исполнение Указа Президента Республики Казахстан об объявлении общей или частичной мобилизации и на основании соответствующего приказа Министра обороны Республики Казахстан.</w:t>
      </w:r>
    </w:p>
    <w:bookmarkEnd w:id="371"/>
    <w:bookmarkStart w:name="z416" w:id="372"/>
    <w:p>
      <w:pPr>
        <w:spacing w:after="0"/>
        <w:ind w:left="0"/>
        <w:jc w:val="both"/>
      </w:pPr>
      <w:r>
        <w:rPr>
          <w:rFonts w:ascii="Times New Roman"/>
          <w:b w:val="false"/>
          <w:i w:val="false"/>
          <w:color w:val="000000"/>
          <w:sz w:val="28"/>
        </w:rPr>
        <w:t>
      Приказы об объявлении общей или частичной мобилизации начальников местных органов военного управления доводятся до населения путем использования местных радиовещательных сетей, телевидения и других средств массовой информации.</w:t>
      </w:r>
    </w:p>
    <w:bookmarkEnd w:id="372"/>
    <w:bookmarkStart w:name="z417" w:id="373"/>
    <w:p>
      <w:pPr>
        <w:spacing w:after="0"/>
        <w:ind w:left="0"/>
        <w:jc w:val="both"/>
      </w:pPr>
      <w:r>
        <w:rPr>
          <w:rFonts w:ascii="Times New Roman"/>
          <w:b w:val="false"/>
          <w:i w:val="false"/>
          <w:color w:val="000000"/>
          <w:sz w:val="28"/>
        </w:rPr>
        <w:t>
      109. Призыв граждан на воинскую службу по мобилизации, при военном положении и в военное время организуют и обеспечивают местные исполнительные органы.</w:t>
      </w:r>
    </w:p>
    <w:bookmarkEnd w:id="373"/>
    <w:bookmarkStart w:name="z418" w:id="374"/>
    <w:p>
      <w:pPr>
        <w:spacing w:after="0"/>
        <w:ind w:left="0"/>
        <w:jc w:val="both"/>
      </w:pPr>
      <w:r>
        <w:rPr>
          <w:rFonts w:ascii="Times New Roman"/>
          <w:b w:val="false"/>
          <w:i w:val="false"/>
          <w:color w:val="000000"/>
          <w:sz w:val="28"/>
        </w:rPr>
        <w:t>
      110. Призыв на воинскую службу по мобилизации, при военном положении и в военное время осуществляется в объемах и сроках, установленных мобилизационными планами государственных органов и организаций.</w:t>
      </w:r>
    </w:p>
    <w:bookmarkEnd w:id="374"/>
    <w:bookmarkStart w:name="z419" w:id="375"/>
    <w:p>
      <w:pPr>
        <w:spacing w:after="0"/>
        <w:ind w:left="0"/>
        <w:jc w:val="both"/>
      </w:pPr>
      <w:r>
        <w:rPr>
          <w:rFonts w:ascii="Times New Roman"/>
          <w:b w:val="false"/>
          <w:i w:val="false"/>
          <w:color w:val="000000"/>
          <w:sz w:val="28"/>
        </w:rPr>
        <w:t>
      111. Ранее предоставленные отсрочки от призыва на воинскую службу в период мобилизации, при военном положении и в военное время приостанавливаются, за исключением отсрочек, предоставленных по состоянию здоровья.</w:t>
      </w:r>
    </w:p>
    <w:bookmarkEnd w:id="375"/>
    <w:bookmarkStart w:name="z420" w:id="376"/>
    <w:p>
      <w:pPr>
        <w:spacing w:after="0"/>
        <w:ind w:left="0"/>
        <w:jc w:val="both"/>
      </w:pPr>
      <w:r>
        <w:rPr>
          <w:rFonts w:ascii="Times New Roman"/>
          <w:b w:val="false"/>
          <w:i w:val="false"/>
          <w:color w:val="000000"/>
          <w:sz w:val="28"/>
        </w:rPr>
        <w:t>
      112. Освобождение от призыва на воинскую службу по мобилизации, при военном положении и в военное время предоставляется гражданам, признанным не годными к воинской службе по состоянию здоровья.</w:t>
      </w:r>
    </w:p>
    <w:bookmarkEnd w:id="376"/>
    <w:bookmarkStart w:name="z421" w:id="377"/>
    <w:p>
      <w:pPr>
        <w:spacing w:after="0"/>
        <w:ind w:left="0"/>
        <w:jc w:val="both"/>
      </w:pPr>
      <w:r>
        <w:rPr>
          <w:rFonts w:ascii="Times New Roman"/>
          <w:b w:val="false"/>
          <w:i w:val="false"/>
          <w:color w:val="000000"/>
          <w:sz w:val="28"/>
        </w:rPr>
        <w:t>
      _______________________</w:t>
      </w:r>
    </w:p>
    <w:bookmarkEnd w:id="37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24" w:id="378"/>
          <w:p>
            <w:pPr>
              <w:spacing w:after="20"/>
              <w:ind w:left="20"/>
              <w:jc w:val="both"/>
            </w:pPr>
            <w:r>
              <w:rPr>
                <w:rFonts w:ascii="Times New Roman"/>
                <w:b w:val="false"/>
                <w:i w:val="false"/>
                <w:color w:val="000000"/>
                <w:sz w:val="20"/>
              </w:rPr>
              <w:t>
Согласовано Начальник Управления тыла Вооруженных Сил Республики Казахстан</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(воинское звание, подпись, инициал, фамилия)</w:t>
            </w:r>
          </w:p>
          <w:p>
            <w:pPr>
              <w:spacing w:after="20"/>
              <w:ind w:left="20"/>
              <w:jc w:val="both"/>
            </w:pPr>
            <w:r>
              <w:rPr>
                <w:rFonts w:ascii="Times New Roman"/>
                <w:b w:val="false"/>
                <w:i w:val="false"/>
                <w:color w:val="000000"/>
                <w:sz w:val="20"/>
              </w:rPr>
              <w:t>
"___" __________ 20___года.</w:t>
            </w:r>
          </w:p>
        </w:tc>
        <w:tc>
          <w:tcPr>
            <w:tcW w:w="6150" w:type="dxa"/>
            <w:tcBorders/>
            <w:tcMar>
              <w:top w:w="15" w:type="dxa"/>
              <w:left w:w="15" w:type="dxa"/>
              <w:bottom w:w="15" w:type="dxa"/>
              <w:right w:w="15" w:type="dxa"/>
            </w:tcMar>
            <w:vAlign w:val="center"/>
          </w:tcPr>
          <w:bookmarkStart w:name="z426" w:id="379"/>
          <w:p>
            <w:pPr>
              <w:spacing w:after="20"/>
              <w:ind w:left="20"/>
              <w:jc w:val="both"/>
            </w:pPr>
            <w:r>
              <w:rPr>
                <w:rFonts w:ascii="Times New Roman"/>
                <w:b w:val="false"/>
                <w:i w:val="false"/>
                <w:color w:val="000000"/>
                <w:sz w:val="20"/>
              </w:rPr>
              <w:t>
Утверждаю Первый заместитель Министра обороны – начальник Генерального штаба Вооруженных Сил Республики Казахстан</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(воинское звание, подпись, инициал, фамилия)</w:t>
            </w:r>
          </w:p>
          <w:p>
            <w:pPr>
              <w:spacing w:after="20"/>
              <w:ind w:left="20"/>
              <w:jc w:val="both"/>
            </w:pPr>
            <w:r>
              <w:rPr>
                <w:rFonts w:ascii="Times New Roman"/>
                <w:b w:val="false"/>
                <w:i w:val="false"/>
                <w:color w:val="000000"/>
                <w:sz w:val="20"/>
              </w:rPr>
              <w:t>
"___" __________ 20___года.</w:t>
            </w:r>
          </w:p>
        </w:tc>
      </w:tr>
    </w:tbl>
    <w:bookmarkStart w:name="z428" w:id="380"/>
    <w:p>
      <w:pPr>
        <w:spacing w:after="0"/>
        <w:ind w:left="0"/>
        <w:jc w:val="left"/>
      </w:pPr>
      <w:r>
        <w:rPr>
          <w:rFonts w:ascii="Times New Roman"/>
          <w:b/>
          <w:i w:val="false"/>
          <w:color w:val="000000"/>
        </w:rPr>
        <w:t xml:space="preserve"> План призыва граждан на срочную воинскую службу для комплектования Вооруженных Сил, других войск и воинских формирований Республики Казахстан на 20__ год</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(учреждения), место дислокации, специальность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1"/>
          <w:p>
            <w:pPr>
              <w:spacing w:after="20"/>
              <w:ind w:left="20"/>
              <w:jc w:val="both"/>
            </w:pPr>
            <w:r>
              <w:rPr>
                <w:rFonts w:ascii="Times New Roman"/>
                <w:b w:val="false"/>
                <w:i w:val="false"/>
                <w:color w:val="000000"/>
                <w:sz w:val="20"/>
              </w:rPr>
              <w:t>
с 01.03. по 30.06.</w:t>
            </w:r>
          </w:p>
          <w:bookmarkEnd w:id="381"/>
          <w:p>
            <w:pPr>
              <w:spacing w:after="20"/>
              <w:ind w:left="20"/>
              <w:jc w:val="both"/>
            </w:pPr>
            <w:r>
              <w:rPr>
                <w:rFonts w:ascii="Times New Roman"/>
                <w:b w:val="false"/>
                <w:i w:val="false"/>
                <w:color w:val="000000"/>
                <w:sz w:val="20"/>
              </w:rPr>
              <w:t>
(весенняя призывная кампания)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призыва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 по областям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382"/>
    <w:p>
      <w:pPr>
        <w:spacing w:after="0"/>
        <w:ind w:left="0"/>
        <w:jc w:val="both"/>
      </w:pPr>
      <w:r>
        <w:rPr>
          <w:rFonts w:ascii="Times New Roman"/>
          <w:b w:val="false"/>
          <w:i w:val="false"/>
          <w:color w:val="000000"/>
          <w:sz w:val="28"/>
        </w:rPr>
        <w:t>
      Продолжение таблицы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3"/>
          <w:p>
            <w:pPr>
              <w:spacing w:after="20"/>
              <w:ind w:left="20"/>
              <w:jc w:val="both"/>
            </w:pPr>
            <w:r>
              <w:rPr>
                <w:rFonts w:ascii="Times New Roman"/>
                <w:b w:val="false"/>
                <w:i w:val="false"/>
                <w:color w:val="000000"/>
                <w:sz w:val="20"/>
              </w:rPr>
              <w:t>
с 01.09. по 31.12.</w:t>
            </w:r>
          </w:p>
          <w:bookmarkEnd w:id="383"/>
          <w:p>
            <w:pPr>
              <w:spacing w:after="20"/>
              <w:ind w:left="20"/>
              <w:jc w:val="both"/>
            </w:pPr>
            <w:r>
              <w:rPr>
                <w:rFonts w:ascii="Times New Roman"/>
                <w:b w:val="false"/>
                <w:i w:val="false"/>
                <w:color w:val="000000"/>
                <w:sz w:val="20"/>
              </w:rPr>
              <w:t>
(осенняя призывная кампания)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призыва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 по областям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Начальник Департамента организационно-мобилизационной работы Генерального штаба Вооруженных Сил Республики Казахстан _______________________________________________________</w:t>
      </w:r>
      <w:r>
        <w:br/>
      </w:r>
      <w:r>
        <w:rPr>
          <w:rFonts w:ascii="Times New Roman"/>
          <w:b/>
          <w:i w:val="false"/>
          <w:color w:val="000000"/>
        </w:rPr>
        <w:t>(воинское звание, подпись, инициал, фамилия)</w:t>
      </w:r>
    </w:p>
    <w:bookmarkStart w:name="z433" w:id="384"/>
    <w:p>
      <w:pPr>
        <w:spacing w:after="0"/>
        <w:ind w:left="0"/>
        <w:jc w:val="both"/>
      </w:pPr>
      <w:r>
        <w:rPr>
          <w:rFonts w:ascii="Times New Roman"/>
          <w:b w:val="false"/>
          <w:i w:val="false"/>
          <w:color w:val="000000"/>
          <w:sz w:val="28"/>
        </w:rPr>
        <w:t>
      Примечание.</w:t>
      </w:r>
    </w:p>
    <w:bookmarkEnd w:id="384"/>
    <w:bookmarkStart w:name="z434" w:id="385"/>
    <w:p>
      <w:pPr>
        <w:spacing w:after="0"/>
        <w:ind w:left="0"/>
        <w:jc w:val="both"/>
      </w:pPr>
      <w:r>
        <w:rPr>
          <w:rFonts w:ascii="Times New Roman"/>
          <w:b w:val="false"/>
          <w:i w:val="false"/>
          <w:color w:val="000000"/>
          <w:sz w:val="28"/>
        </w:rPr>
        <w:t>
      1. В графе 2 дополнительно указывается форма допуска к государственным секретам, согласно поданных заявок на комплектование воинских частей (учреждений), предусмотренная приложением 2 к настоящим Правилам.</w:t>
      </w:r>
    </w:p>
    <w:bookmarkEnd w:id="385"/>
    <w:bookmarkStart w:name="z435" w:id="386"/>
    <w:p>
      <w:pPr>
        <w:spacing w:after="0"/>
        <w:ind w:left="0"/>
        <w:jc w:val="both"/>
      </w:pPr>
      <w:r>
        <w:rPr>
          <w:rFonts w:ascii="Times New Roman"/>
          <w:b w:val="false"/>
          <w:i w:val="false"/>
          <w:color w:val="000000"/>
          <w:sz w:val="28"/>
        </w:rPr>
        <w:t>
      2. В графах 6-25 и 28-47 указываются количество призываемых граждан на срочную воинскую службу, номер воинской команды и дата отправки воинской команды.</w:t>
      </w:r>
    </w:p>
    <w:bookmarkEnd w:id="386"/>
    <w:bookmarkStart w:name="z436" w:id="387"/>
    <w:p>
      <w:pPr>
        <w:spacing w:after="0"/>
        <w:ind w:left="0"/>
        <w:jc w:val="both"/>
      </w:pPr>
      <w:r>
        <w:rPr>
          <w:rFonts w:ascii="Times New Roman"/>
          <w:b w:val="false"/>
          <w:i w:val="false"/>
          <w:color w:val="000000"/>
          <w:sz w:val="28"/>
        </w:rPr>
        <w:t>
      _______________________</w:t>
      </w:r>
    </w:p>
    <w:bookmarkEnd w:id="38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9" w:id="388"/>
    <w:p>
      <w:pPr>
        <w:spacing w:after="0"/>
        <w:ind w:left="0"/>
        <w:jc w:val="left"/>
      </w:pPr>
      <w:r>
        <w:rPr>
          <w:rFonts w:ascii="Times New Roman"/>
          <w:b/>
          <w:i w:val="false"/>
          <w:color w:val="000000"/>
        </w:rPr>
        <w:t xml:space="preserve"> Заявка на комплектование воинских частей (учреждений) _____________________________________________________ на 20___ год (орган военного управления Вооруженных Сил, уполномоченный орган)</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(учреждения), место дислокации, специальность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89"/>
          <w:p>
            <w:pPr>
              <w:spacing w:after="20"/>
              <w:ind w:left="20"/>
              <w:jc w:val="both"/>
            </w:pPr>
            <w:r>
              <w:rPr>
                <w:rFonts w:ascii="Times New Roman"/>
                <w:b w:val="false"/>
                <w:i w:val="false"/>
                <w:color w:val="000000"/>
                <w:sz w:val="20"/>
              </w:rPr>
              <w:t>
с 01.03. по 30.06.</w:t>
            </w:r>
          </w:p>
          <w:bookmarkEnd w:id="389"/>
          <w:p>
            <w:pPr>
              <w:spacing w:after="20"/>
              <w:ind w:left="20"/>
              <w:jc w:val="both"/>
            </w:pPr>
            <w:r>
              <w:rPr>
                <w:rFonts w:ascii="Times New Roman"/>
                <w:b w:val="false"/>
                <w:i w:val="false"/>
                <w:color w:val="000000"/>
                <w:sz w:val="20"/>
              </w:rPr>
              <w:t>
(весенняя призывная кампания)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90"/>
          <w:p>
            <w:pPr>
              <w:spacing w:after="20"/>
              <w:ind w:left="20"/>
              <w:jc w:val="both"/>
            </w:pPr>
            <w:r>
              <w:rPr>
                <w:rFonts w:ascii="Times New Roman"/>
                <w:b w:val="false"/>
                <w:i w:val="false"/>
                <w:color w:val="000000"/>
                <w:sz w:val="20"/>
              </w:rPr>
              <w:t>
с 01.09. по 31.12.</w:t>
            </w:r>
          </w:p>
          <w:bookmarkEnd w:id="390"/>
          <w:p>
            <w:pPr>
              <w:spacing w:after="20"/>
              <w:ind w:left="20"/>
              <w:jc w:val="both"/>
            </w:pPr>
            <w:r>
              <w:rPr>
                <w:rFonts w:ascii="Times New Roman"/>
                <w:b w:val="false"/>
                <w:i w:val="false"/>
                <w:color w:val="000000"/>
                <w:sz w:val="20"/>
              </w:rPr>
              <w:t>
(осенняя призывная кампания)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комплектования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Количество(чел.)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комплектования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442" w:id="391"/>
    <w:p>
      <w:pPr>
        <w:spacing w:after="0"/>
        <w:ind w:left="0"/>
        <w:jc w:val="both"/>
      </w:pPr>
      <w:r>
        <w:rPr>
          <w:rFonts w:ascii="Times New Roman"/>
          <w:b w:val="false"/>
          <w:i w:val="false"/>
          <w:color w:val="000000"/>
          <w:sz w:val="28"/>
        </w:rPr>
        <w:t>
      Примечание.</w:t>
      </w:r>
    </w:p>
    <w:bookmarkEnd w:id="391"/>
    <w:bookmarkStart w:name="z443" w:id="392"/>
    <w:p>
      <w:pPr>
        <w:spacing w:after="0"/>
        <w:ind w:left="0"/>
        <w:jc w:val="both"/>
      </w:pPr>
      <w:r>
        <w:rPr>
          <w:rFonts w:ascii="Times New Roman"/>
          <w:b w:val="false"/>
          <w:i w:val="false"/>
          <w:color w:val="000000"/>
          <w:sz w:val="28"/>
        </w:rPr>
        <w:t>
      1. В графе 2 при необходимости дополнительно указывается предусмотренная форма допуска к государственным секретам.</w:t>
      </w:r>
    </w:p>
    <w:bookmarkEnd w:id="392"/>
    <w:bookmarkStart w:name="z444" w:id="393"/>
    <w:p>
      <w:pPr>
        <w:spacing w:after="0"/>
        <w:ind w:left="0"/>
        <w:jc w:val="both"/>
      </w:pPr>
      <w:r>
        <w:rPr>
          <w:rFonts w:ascii="Times New Roman"/>
          <w:b w:val="false"/>
          <w:i w:val="false"/>
          <w:color w:val="000000"/>
          <w:sz w:val="28"/>
        </w:rPr>
        <w:t>
      2. В графе 3 указывается количество военнослужащих срочной воинской службы необходимое для комплектования соответствующей воинской части (учреждения) в год.</w:t>
      </w:r>
    </w:p>
    <w:bookmarkEnd w:id="393"/>
    <w:bookmarkStart w:name="z445" w:id="394"/>
    <w:p>
      <w:pPr>
        <w:spacing w:after="0"/>
        <w:ind w:left="0"/>
        <w:jc w:val="both"/>
      </w:pPr>
      <w:r>
        <w:rPr>
          <w:rFonts w:ascii="Times New Roman"/>
          <w:b w:val="false"/>
          <w:i w:val="false"/>
          <w:color w:val="000000"/>
          <w:sz w:val="28"/>
        </w:rPr>
        <w:t>
      3. В графах 4 и 6 указывается количество военнослужащих срочной воинской службы необходимое для комплектования соответствующей воинской части (учреждения) в указанный период.</w:t>
      </w:r>
    </w:p>
    <w:bookmarkEnd w:id="394"/>
    <w:bookmarkStart w:name="z446" w:id="395"/>
    <w:p>
      <w:pPr>
        <w:spacing w:after="0"/>
        <w:ind w:left="0"/>
        <w:jc w:val="both"/>
      </w:pPr>
      <w:r>
        <w:rPr>
          <w:rFonts w:ascii="Times New Roman"/>
          <w:b w:val="false"/>
          <w:i w:val="false"/>
          <w:color w:val="000000"/>
          <w:sz w:val="28"/>
        </w:rPr>
        <w:t>
      4. В графах 5 и 7 указываются даты комплектования, военнослужащими срочной воинской службы определяемые с учетом дат высвобождения казарменного фонда в следствие увольнения (перемещения) военнослужащих срочной воинской службы предыдущих призывов.</w:t>
      </w:r>
    </w:p>
    <w:bookmarkEnd w:id="395"/>
    <w:bookmarkStart w:name="z447" w:id="396"/>
    <w:p>
      <w:pPr>
        <w:spacing w:after="0"/>
        <w:ind w:left="0"/>
        <w:jc w:val="both"/>
      </w:pPr>
      <w:r>
        <w:rPr>
          <w:rFonts w:ascii="Times New Roman"/>
          <w:b w:val="false"/>
          <w:i w:val="false"/>
          <w:color w:val="000000"/>
          <w:sz w:val="28"/>
        </w:rPr>
        <w:t>
      Комплектование воинских частей (учреждений) военнослужащими срочной воинской службы в количестве 150 человек и более допускается в течение нескольких дней.</w:t>
      </w:r>
    </w:p>
    <w:bookmarkEnd w:id="396"/>
    <w:bookmarkStart w:name="z448" w:id="397"/>
    <w:p>
      <w:pPr>
        <w:spacing w:after="0"/>
        <w:ind w:left="0"/>
        <w:jc w:val="both"/>
      </w:pPr>
      <w:r>
        <w:rPr>
          <w:rFonts w:ascii="Times New Roman"/>
          <w:b w:val="false"/>
          <w:i w:val="false"/>
          <w:color w:val="000000"/>
          <w:sz w:val="28"/>
        </w:rPr>
        <w:t>
      _______________________</w:t>
      </w:r>
    </w:p>
    <w:bookmarkEnd w:id="39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1" w:id="398"/>
    <w:p>
      <w:pPr>
        <w:spacing w:after="0"/>
        <w:ind w:left="0"/>
        <w:jc w:val="left"/>
      </w:pPr>
      <w:r>
        <w:rPr>
          <w:rFonts w:ascii="Times New Roman"/>
          <w:b/>
          <w:i w:val="false"/>
          <w:color w:val="000000"/>
        </w:rPr>
        <w:t xml:space="preserve"> Списки изученных призывников в Управлении (отделе) по делам обороны (города) __________ района</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99"/>
          <w:p>
            <w:pPr>
              <w:spacing w:after="20"/>
              <w:ind w:left="20"/>
              <w:jc w:val="both"/>
            </w:pPr>
            <w:r>
              <w:rPr>
                <w:rFonts w:ascii="Times New Roman"/>
                <w:b w:val="false"/>
                <w:i w:val="false"/>
                <w:color w:val="000000"/>
                <w:sz w:val="20"/>
              </w:rPr>
              <w:t>
Степень годности</w:t>
            </w:r>
          </w:p>
          <w:bookmarkEnd w:id="399"/>
          <w:p>
            <w:pPr>
              <w:spacing w:after="20"/>
              <w:ind w:left="20"/>
              <w:jc w:val="both"/>
            </w:pPr>
            <w:r>
              <w:rPr>
                <w:rFonts w:ascii="Times New Roman"/>
                <w:b w:val="false"/>
                <w:i w:val="false"/>
                <w:color w:val="000000"/>
                <w:sz w:val="20"/>
              </w:rPr>
              <w:t>
(литер)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курсовой подготовки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 сведений в ИС МО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 инициалы, проводившего изучения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400"/>
    <w:p>
      <w:pPr>
        <w:spacing w:after="0"/>
        <w:ind w:left="0"/>
        <w:jc w:val="both"/>
      </w:pPr>
      <w:r>
        <w:rPr>
          <w:rFonts w:ascii="Times New Roman"/>
          <w:b w:val="false"/>
          <w:i w:val="false"/>
          <w:color w:val="000000"/>
          <w:sz w:val="28"/>
        </w:rPr>
        <w:t>
      Начальник Управления (отдела) по делам обороны</w:t>
      </w:r>
    </w:p>
    <w:bookmarkEnd w:id="400"/>
    <w:bookmarkStart w:name="z454" w:id="401"/>
    <w:p>
      <w:pPr>
        <w:spacing w:after="0"/>
        <w:ind w:left="0"/>
        <w:jc w:val="both"/>
      </w:pPr>
      <w:r>
        <w:rPr>
          <w:rFonts w:ascii="Times New Roman"/>
          <w:b w:val="false"/>
          <w:i w:val="false"/>
          <w:color w:val="000000"/>
          <w:sz w:val="28"/>
        </w:rPr>
        <w:t>
      (города) __________ района</w:t>
      </w:r>
    </w:p>
    <w:bookmarkEnd w:id="401"/>
    <w:bookmarkStart w:name="z455" w:id="402"/>
    <w:p>
      <w:pPr>
        <w:spacing w:after="0"/>
        <w:ind w:left="0"/>
        <w:jc w:val="both"/>
      </w:pPr>
      <w:r>
        <w:rPr>
          <w:rFonts w:ascii="Times New Roman"/>
          <w:b w:val="false"/>
          <w:i w:val="false"/>
          <w:color w:val="000000"/>
          <w:sz w:val="28"/>
        </w:rPr>
        <w:t>
      ________________________________________</w:t>
      </w:r>
    </w:p>
    <w:bookmarkEnd w:id="402"/>
    <w:bookmarkStart w:name="z456" w:id="403"/>
    <w:p>
      <w:pPr>
        <w:spacing w:after="0"/>
        <w:ind w:left="0"/>
        <w:jc w:val="both"/>
      </w:pPr>
      <w:r>
        <w:rPr>
          <w:rFonts w:ascii="Times New Roman"/>
          <w:b w:val="false"/>
          <w:i w:val="false"/>
          <w:color w:val="000000"/>
          <w:sz w:val="28"/>
        </w:rPr>
        <w:t>
      (воинское звание, подпись, инициал и фамилия)</w:t>
      </w:r>
    </w:p>
    <w:bookmarkEnd w:id="403"/>
    <w:bookmarkStart w:name="z457" w:id="404"/>
    <w:p>
      <w:pPr>
        <w:spacing w:after="0"/>
        <w:ind w:left="0"/>
        <w:jc w:val="both"/>
      </w:pPr>
      <w:r>
        <w:rPr>
          <w:rFonts w:ascii="Times New Roman"/>
          <w:b w:val="false"/>
          <w:i w:val="false"/>
          <w:color w:val="000000"/>
          <w:sz w:val="28"/>
        </w:rPr>
        <w:t>
      Примечание.</w:t>
      </w:r>
    </w:p>
    <w:bookmarkEnd w:id="404"/>
    <w:bookmarkStart w:name="z458" w:id="405"/>
    <w:p>
      <w:pPr>
        <w:spacing w:after="0"/>
        <w:ind w:left="0"/>
        <w:jc w:val="both"/>
      </w:pPr>
      <w:r>
        <w:rPr>
          <w:rFonts w:ascii="Times New Roman"/>
          <w:b w:val="false"/>
          <w:i w:val="false"/>
          <w:color w:val="000000"/>
          <w:sz w:val="28"/>
        </w:rPr>
        <w:t>
      1. В графе 7 указывается окончание курсов, к примеру: водителя, тракториста-машиниста, электрика, крановщика, сварщика и другие, с соответствующей категорией, классом, уровнем или допуском.</w:t>
      </w:r>
    </w:p>
    <w:bookmarkEnd w:id="405"/>
    <w:bookmarkStart w:name="z459" w:id="406"/>
    <w:p>
      <w:pPr>
        <w:spacing w:after="0"/>
        <w:ind w:left="0"/>
        <w:jc w:val="both"/>
      </w:pPr>
      <w:r>
        <w:rPr>
          <w:rFonts w:ascii="Times New Roman"/>
          <w:b w:val="false"/>
          <w:i w:val="false"/>
          <w:color w:val="000000"/>
          <w:sz w:val="28"/>
        </w:rPr>
        <w:t>
      2. В графе 10 указывается предварительное распределение призывников по видам и родам войск Вооруженных Сил, а также в другие войска и воинские формирования Республики Казахстан (Пример: Рекомендован в Службу государственной охраны).</w:t>
      </w:r>
    </w:p>
    <w:bookmarkEnd w:id="406"/>
    <w:bookmarkStart w:name="z460" w:id="407"/>
    <w:p>
      <w:pPr>
        <w:spacing w:after="0"/>
        <w:ind w:left="0"/>
        <w:jc w:val="both"/>
      </w:pPr>
      <w:r>
        <w:rPr>
          <w:rFonts w:ascii="Times New Roman"/>
          <w:b w:val="false"/>
          <w:i w:val="false"/>
          <w:color w:val="000000"/>
          <w:sz w:val="28"/>
        </w:rPr>
        <w:t>
      _______________________</w:t>
      </w:r>
    </w:p>
    <w:bookmarkEnd w:id="40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3" w:id="408"/>
    <w:p>
      <w:pPr>
        <w:spacing w:after="0"/>
        <w:ind w:left="0"/>
        <w:jc w:val="left"/>
      </w:pPr>
      <w:r>
        <w:rPr>
          <w:rFonts w:ascii="Times New Roman"/>
          <w:b/>
          <w:i w:val="false"/>
          <w:color w:val="000000"/>
        </w:rPr>
        <w:t xml:space="preserve"> Типовое положение призывных комиссий</w:t>
      </w:r>
    </w:p>
    <w:bookmarkEnd w:id="408"/>
    <w:bookmarkStart w:name="z464" w:id="409"/>
    <w:p>
      <w:pPr>
        <w:spacing w:after="0"/>
        <w:ind w:left="0"/>
        <w:jc w:val="left"/>
      </w:pPr>
      <w:r>
        <w:rPr>
          <w:rFonts w:ascii="Times New Roman"/>
          <w:b/>
          <w:i w:val="false"/>
          <w:color w:val="000000"/>
        </w:rPr>
        <w:t xml:space="preserve"> Глава 1. Общие положения</w:t>
      </w:r>
    </w:p>
    <w:bookmarkEnd w:id="409"/>
    <w:p>
      <w:pPr>
        <w:spacing w:after="0"/>
        <w:ind w:left="0"/>
        <w:jc w:val="left"/>
      </w:pPr>
    </w:p>
    <w:p>
      <w:pPr>
        <w:spacing w:after="0"/>
        <w:ind w:left="0"/>
        <w:jc w:val="both"/>
      </w:pPr>
      <w:r>
        <w:rPr>
          <w:rFonts w:ascii="Times New Roman"/>
          <w:b w:val="false"/>
          <w:i w:val="false"/>
          <w:color w:val="000000"/>
          <w:sz w:val="28"/>
        </w:rPr>
        <w:t xml:space="preserve">
      1. Настоящее Типовое положение призывных комиссий разработано в соответствии с </w:t>
      </w:r>
      <w:r>
        <w:rPr>
          <w:rFonts w:ascii="Times New Roman"/>
          <w:b w:val="false"/>
          <w:i w:val="false"/>
          <w:color w:val="000000"/>
          <w:sz w:val="28"/>
        </w:rPr>
        <w:t>пунктом 33</w:t>
      </w:r>
      <w:r>
        <w:rPr>
          <w:rFonts w:ascii="Times New Roman"/>
          <w:b w:val="false"/>
          <w:i w:val="false"/>
          <w:color w:val="000000"/>
          <w:sz w:val="28"/>
        </w:rPr>
        <w:t xml:space="preserve"> Правил организации и проведения призыва граждан Республики Казахстан на воинскую службу, утвержденных постановлением Правительства Республики Казахстан от 15 мая 2012 года № 620 (далее – постановление).</w:t>
      </w:r>
    </w:p>
    <w:bookmarkStart w:name="z466" w:id="410"/>
    <w:p>
      <w:pPr>
        <w:spacing w:after="0"/>
        <w:ind w:left="0"/>
        <w:jc w:val="both"/>
      </w:pPr>
      <w:r>
        <w:rPr>
          <w:rFonts w:ascii="Times New Roman"/>
          <w:b w:val="false"/>
          <w:i w:val="false"/>
          <w:color w:val="000000"/>
          <w:sz w:val="28"/>
        </w:rPr>
        <w:t>
      2. Призывная комиссия районов, городов областного значения, областей, городов республиканского значения, столицы (далее – призывная комиссия) – временный коллегиальный орган, создаваемый на период проведения призыва граждан на воинскую службу по решению местных исполнительных органов и образуемый в соответствии с Указом Президента и постановлением Правительства в его реализацию.</w:t>
      </w:r>
    </w:p>
    <w:bookmarkEnd w:id="410"/>
    <w:bookmarkStart w:name="z467" w:id="411"/>
    <w:p>
      <w:pPr>
        <w:spacing w:after="0"/>
        <w:ind w:left="0"/>
        <w:jc w:val="both"/>
      </w:pPr>
      <w:r>
        <w:rPr>
          <w:rFonts w:ascii="Times New Roman"/>
          <w:b w:val="false"/>
          <w:i w:val="false"/>
          <w:color w:val="000000"/>
          <w:sz w:val="28"/>
        </w:rPr>
        <w:t>
      3. Призывные комиссии в своей деятельности руководствуются Конституцией Республики Казахстан,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Типовым положением.</w:t>
      </w:r>
    </w:p>
    <w:bookmarkEnd w:id="411"/>
    <w:bookmarkStart w:name="z468" w:id="412"/>
    <w:p>
      <w:pPr>
        <w:spacing w:after="0"/>
        <w:ind w:left="0"/>
        <w:jc w:val="both"/>
      </w:pPr>
      <w:r>
        <w:rPr>
          <w:rFonts w:ascii="Times New Roman"/>
          <w:b w:val="false"/>
          <w:i w:val="false"/>
          <w:color w:val="000000"/>
          <w:sz w:val="28"/>
        </w:rPr>
        <w:t>
      Призывные комиссии организовывают свою работу на принципах открытости, гласности, коллегиальности и беспристрастности.</w:t>
      </w:r>
    </w:p>
    <w:bookmarkEnd w:id="412"/>
    <w:bookmarkStart w:name="z469" w:id="413"/>
    <w:p>
      <w:pPr>
        <w:spacing w:after="0"/>
        <w:ind w:left="0"/>
        <w:jc w:val="left"/>
      </w:pPr>
      <w:r>
        <w:rPr>
          <w:rFonts w:ascii="Times New Roman"/>
          <w:b/>
          <w:i w:val="false"/>
          <w:color w:val="000000"/>
        </w:rPr>
        <w:t xml:space="preserve"> Глава 2. Состав и порядок формирования призывной комиссии</w:t>
      </w:r>
    </w:p>
    <w:bookmarkEnd w:id="413"/>
    <w:bookmarkStart w:name="z470" w:id="414"/>
    <w:p>
      <w:pPr>
        <w:spacing w:after="0"/>
        <w:ind w:left="0"/>
        <w:jc w:val="both"/>
      </w:pPr>
      <w:r>
        <w:rPr>
          <w:rFonts w:ascii="Times New Roman"/>
          <w:b w:val="false"/>
          <w:i w:val="false"/>
          <w:color w:val="000000"/>
          <w:sz w:val="28"/>
        </w:rPr>
        <w:t>
      4. В состав призывных комиссии входят:</w:t>
      </w:r>
    </w:p>
    <w:bookmarkEnd w:id="414"/>
    <w:bookmarkStart w:name="z471" w:id="415"/>
    <w:p>
      <w:pPr>
        <w:spacing w:after="0"/>
        <w:ind w:left="0"/>
        <w:jc w:val="both"/>
      </w:pPr>
      <w:r>
        <w:rPr>
          <w:rFonts w:ascii="Times New Roman"/>
          <w:b w:val="false"/>
          <w:i w:val="false"/>
          <w:color w:val="000000"/>
          <w:sz w:val="28"/>
        </w:rPr>
        <w:t>
      1) председатель комиссии – заместителя руководителя местного исполнительного органа (акима) района, города областного значения, области, города республиканского значения, столицы;</w:t>
      </w:r>
    </w:p>
    <w:bookmarkEnd w:id="415"/>
    <w:bookmarkStart w:name="z472" w:id="416"/>
    <w:p>
      <w:pPr>
        <w:spacing w:after="0"/>
        <w:ind w:left="0"/>
        <w:jc w:val="both"/>
      </w:pPr>
      <w:r>
        <w:rPr>
          <w:rFonts w:ascii="Times New Roman"/>
          <w:b w:val="false"/>
          <w:i w:val="false"/>
          <w:color w:val="000000"/>
          <w:sz w:val="28"/>
        </w:rPr>
        <w:t>
      2) членов комиссии:</w:t>
      </w:r>
    </w:p>
    <w:bookmarkEnd w:id="416"/>
    <w:bookmarkStart w:name="z473" w:id="417"/>
    <w:p>
      <w:pPr>
        <w:spacing w:after="0"/>
        <w:ind w:left="0"/>
        <w:jc w:val="both"/>
      </w:pPr>
      <w:r>
        <w:rPr>
          <w:rFonts w:ascii="Times New Roman"/>
          <w:b w:val="false"/>
          <w:i w:val="false"/>
          <w:color w:val="000000"/>
          <w:sz w:val="28"/>
        </w:rPr>
        <w:t>
      начальника местного органа военного управления района, города областного значения, области, города республиканского значения, столицы;</w:t>
      </w:r>
    </w:p>
    <w:bookmarkEnd w:id="417"/>
    <w:bookmarkStart w:name="z474" w:id="418"/>
    <w:p>
      <w:pPr>
        <w:spacing w:after="0"/>
        <w:ind w:left="0"/>
        <w:jc w:val="both"/>
      </w:pPr>
      <w:r>
        <w:rPr>
          <w:rFonts w:ascii="Times New Roman"/>
          <w:b w:val="false"/>
          <w:i w:val="false"/>
          <w:color w:val="000000"/>
          <w:sz w:val="28"/>
        </w:rPr>
        <w:t>
      представителя соответствующего территориального подразделения органов внутренних дел;</w:t>
      </w:r>
    </w:p>
    <w:bookmarkEnd w:id="418"/>
    <w:bookmarkStart w:name="z475" w:id="419"/>
    <w:p>
      <w:pPr>
        <w:spacing w:after="0"/>
        <w:ind w:left="0"/>
        <w:jc w:val="both"/>
      </w:pPr>
      <w:r>
        <w:rPr>
          <w:rFonts w:ascii="Times New Roman"/>
          <w:b w:val="false"/>
          <w:i w:val="false"/>
          <w:color w:val="000000"/>
          <w:sz w:val="28"/>
        </w:rPr>
        <w:t>
      заместителя начальника соответствующего местного органа управления здравоохранением (главного врача) района, города областного значения, области, города республиканского значения, столицы – председателя медицинской комиссии;</w:t>
      </w:r>
    </w:p>
    <w:bookmarkEnd w:id="419"/>
    <w:bookmarkStart w:name="z476" w:id="420"/>
    <w:p>
      <w:pPr>
        <w:spacing w:after="0"/>
        <w:ind w:left="0"/>
        <w:jc w:val="both"/>
      </w:pPr>
      <w:r>
        <w:rPr>
          <w:rFonts w:ascii="Times New Roman"/>
          <w:b w:val="false"/>
          <w:i w:val="false"/>
          <w:color w:val="000000"/>
          <w:sz w:val="28"/>
        </w:rPr>
        <w:t>
      секретаря.</w:t>
      </w:r>
    </w:p>
    <w:bookmarkEnd w:id="420"/>
    <w:bookmarkStart w:name="z477" w:id="421"/>
    <w:p>
      <w:pPr>
        <w:spacing w:after="0"/>
        <w:ind w:left="0"/>
        <w:jc w:val="both"/>
      </w:pPr>
      <w:r>
        <w:rPr>
          <w:rFonts w:ascii="Times New Roman"/>
          <w:b w:val="false"/>
          <w:i w:val="false"/>
          <w:color w:val="000000"/>
          <w:sz w:val="28"/>
        </w:rPr>
        <w:t>
      В состав призывных комиссий могут также входить и иные представители государственных органов и общественных объединений.</w:t>
      </w:r>
    </w:p>
    <w:bookmarkEnd w:id="421"/>
    <w:bookmarkStart w:name="z478" w:id="422"/>
    <w:p>
      <w:pPr>
        <w:spacing w:after="0"/>
        <w:ind w:left="0"/>
        <w:jc w:val="both"/>
      </w:pPr>
      <w:r>
        <w:rPr>
          <w:rFonts w:ascii="Times New Roman"/>
          <w:b w:val="false"/>
          <w:i w:val="false"/>
          <w:color w:val="000000"/>
          <w:sz w:val="28"/>
        </w:rPr>
        <w:t>
      5. Численный состав призывной комиссии должен быть нечетным. В случае возникновения конфликта интересов, член призывной комиссии обязан заявить самоотвод. При необходимости предусматривается резервный состав призывной комиссии для осуществления замены членов или секретаря комиссии.</w:t>
      </w:r>
    </w:p>
    <w:bookmarkEnd w:id="422"/>
    <w:bookmarkStart w:name="z479" w:id="423"/>
    <w:p>
      <w:pPr>
        <w:spacing w:after="0"/>
        <w:ind w:left="0"/>
        <w:jc w:val="both"/>
      </w:pPr>
      <w:r>
        <w:rPr>
          <w:rFonts w:ascii="Times New Roman"/>
          <w:b w:val="false"/>
          <w:i w:val="false"/>
          <w:color w:val="000000"/>
          <w:sz w:val="28"/>
        </w:rPr>
        <w:t>
      6. В состав областной, города республиканского значения, столицы призывной комиссии включается заместитель руководителя территориального органа Комитета национальной безопасности Республики Казахстан.</w:t>
      </w:r>
    </w:p>
    <w:bookmarkEnd w:id="423"/>
    <w:bookmarkStart w:name="z480" w:id="424"/>
    <w:p>
      <w:pPr>
        <w:spacing w:after="0"/>
        <w:ind w:left="0"/>
        <w:jc w:val="both"/>
      </w:pPr>
      <w:r>
        <w:rPr>
          <w:rFonts w:ascii="Times New Roman"/>
          <w:b w:val="false"/>
          <w:i w:val="false"/>
          <w:color w:val="000000"/>
          <w:sz w:val="28"/>
        </w:rPr>
        <w:t>
      7. Срок действия призывной комиссии определяется решением местного исполнительного органа.</w:t>
      </w:r>
    </w:p>
    <w:bookmarkEnd w:id="424"/>
    <w:bookmarkStart w:name="z481" w:id="425"/>
    <w:p>
      <w:pPr>
        <w:spacing w:after="0"/>
        <w:ind w:left="0"/>
        <w:jc w:val="both"/>
      </w:pPr>
      <w:r>
        <w:rPr>
          <w:rFonts w:ascii="Times New Roman"/>
          <w:b w:val="false"/>
          <w:i w:val="false"/>
          <w:color w:val="000000"/>
          <w:sz w:val="28"/>
        </w:rPr>
        <w:t>
      8. Председатель призывной комиссии в пределах своих полномочий:</w:t>
      </w:r>
    </w:p>
    <w:bookmarkEnd w:id="425"/>
    <w:bookmarkStart w:name="z482" w:id="426"/>
    <w:p>
      <w:pPr>
        <w:spacing w:after="0"/>
        <w:ind w:left="0"/>
        <w:jc w:val="both"/>
      </w:pPr>
      <w:r>
        <w:rPr>
          <w:rFonts w:ascii="Times New Roman"/>
          <w:b w:val="false"/>
          <w:i w:val="false"/>
          <w:color w:val="000000"/>
          <w:sz w:val="28"/>
        </w:rPr>
        <w:t>
      осуществляет общее руководство деятельностью призывной комиссии;</w:t>
      </w:r>
    </w:p>
    <w:bookmarkEnd w:id="426"/>
    <w:bookmarkStart w:name="z483" w:id="427"/>
    <w:p>
      <w:pPr>
        <w:spacing w:after="0"/>
        <w:ind w:left="0"/>
        <w:jc w:val="both"/>
      </w:pPr>
      <w:r>
        <w:rPr>
          <w:rFonts w:ascii="Times New Roman"/>
          <w:b w:val="false"/>
          <w:i w:val="false"/>
          <w:color w:val="000000"/>
          <w:sz w:val="28"/>
        </w:rPr>
        <w:t>
      до начала работы призывной комиссии определяет обязанности ее членов;</w:t>
      </w:r>
    </w:p>
    <w:bookmarkEnd w:id="427"/>
    <w:bookmarkStart w:name="z484" w:id="428"/>
    <w:p>
      <w:pPr>
        <w:spacing w:after="0"/>
        <w:ind w:left="0"/>
        <w:jc w:val="both"/>
      </w:pPr>
      <w:r>
        <w:rPr>
          <w:rFonts w:ascii="Times New Roman"/>
          <w:b w:val="false"/>
          <w:i w:val="false"/>
          <w:color w:val="000000"/>
          <w:sz w:val="28"/>
        </w:rPr>
        <w:t>
      организует осуществление руководства и контроля за деятельностью районных (городов областного значения) призывных комиссий, проверки правильности предоставления гражданам отсрочки и освобождения от воинской службы, рассмотрения жалоб и обращений граждан (для председателя областной (города республиканского значения или столицы) призывной комиссии);</w:t>
      </w:r>
    </w:p>
    <w:bookmarkEnd w:id="428"/>
    <w:bookmarkStart w:name="z485" w:id="429"/>
    <w:p>
      <w:pPr>
        <w:spacing w:after="0"/>
        <w:ind w:left="0"/>
        <w:jc w:val="both"/>
      </w:pPr>
      <w:r>
        <w:rPr>
          <w:rFonts w:ascii="Times New Roman"/>
          <w:b w:val="false"/>
          <w:i w:val="false"/>
          <w:color w:val="000000"/>
          <w:sz w:val="28"/>
        </w:rPr>
        <w:t>
      ….</w:t>
      </w:r>
    </w:p>
    <w:bookmarkEnd w:id="429"/>
    <w:bookmarkStart w:name="z486" w:id="430"/>
    <w:p>
      <w:pPr>
        <w:spacing w:after="0"/>
        <w:ind w:left="0"/>
        <w:jc w:val="both"/>
      </w:pPr>
      <w:r>
        <w:rPr>
          <w:rFonts w:ascii="Times New Roman"/>
          <w:b w:val="false"/>
          <w:i w:val="false"/>
          <w:color w:val="000000"/>
          <w:sz w:val="28"/>
        </w:rPr>
        <w:t>
      9. Члены призывной комиссии в пределах своих полномочий:</w:t>
      </w:r>
    </w:p>
    <w:bookmarkEnd w:id="430"/>
    <w:bookmarkStart w:name="z487" w:id="431"/>
    <w:p>
      <w:pPr>
        <w:spacing w:after="0"/>
        <w:ind w:left="0"/>
        <w:jc w:val="both"/>
      </w:pPr>
      <w:r>
        <w:rPr>
          <w:rFonts w:ascii="Times New Roman"/>
          <w:b w:val="false"/>
          <w:i w:val="false"/>
          <w:color w:val="000000"/>
          <w:sz w:val="28"/>
        </w:rPr>
        <w:t>
      участвуют в заседаниях призывной комиссии;</w:t>
      </w:r>
    </w:p>
    <w:bookmarkEnd w:id="431"/>
    <w:bookmarkStart w:name="z488" w:id="432"/>
    <w:p>
      <w:pPr>
        <w:spacing w:after="0"/>
        <w:ind w:left="0"/>
        <w:jc w:val="both"/>
      </w:pPr>
      <w:r>
        <w:rPr>
          <w:rFonts w:ascii="Times New Roman"/>
          <w:b w:val="false"/>
          <w:i w:val="false"/>
          <w:color w:val="000000"/>
          <w:sz w:val="28"/>
        </w:rPr>
        <w:t>
      при невозможности участия в заседании извещают об этом секретаря призывной комиссии;</w:t>
      </w:r>
    </w:p>
    <w:bookmarkEnd w:id="432"/>
    <w:bookmarkStart w:name="z489" w:id="433"/>
    <w:p>
      <w:pPr>
        <w:spacing w:after="0"/>
        <w:ind w:left="0"/>
        <w:jc w:val="both"/>
      </w:pPr>
      <w:r>
        <w:rPr>
          <w:rFonts w:ascii="Times New Roman"/>
          <w:b w:val="false"/>
          <w:i w:val="false"/>
          <w:color w:val="000000"/>
          <w:sz w:val="28"/>
        </w:rPr>
        <w:t>
      изучают материалы и личные дела, представленные на рассмотрение;</w:t>
      </w:r>
    </w:p>
    <w:bookmarkEnd w:id="433"/>
    <w:bookmarkStart w:name="z490" w:id="434"/>
    <w:p>
      <w:pPr>
        <w:spacing w:after="0"/>
        <w:ind w:left="0"/>
        <w:jc w:val="both"/>
      </w:pPr>
      <w:r>
        <w:rPr>
          <w:rFonts w:ascii="Times New Roman"/>
          <w:b w:val="false"/>
          <w:i w:val="false"/>
          <w:color w:val="000000"/>
          <w:sz w:val="28"/>
        </w:rPr>
        <w:t>
      участвуют в голосовании при принятии решений;</w:t>
      </w:r>
    </w:p>
    <w:bookmarkEnd w:id="434"/>
    <w:bookmarkStart w:name="z491" w:id="435"/>
    <w:p>
      <w:pPr>
        <w:spacing w:after="0"/>
        <w:ind w:left="0"/>
        <w:jc w:val="both"/>
      </w:pPr>
      <w:r>
        <w:rPr>
          <w:rFonts w:ascii="Times New Roman"/>
          <w:b w:val="false"/>
          <w:i w:val="false"/>
          <w:color w:val="000000"/>
          <w:sz w:val="28"/>
        </w:rPr>
        <w:t>
      в случае необходимости представляют замечания и предложения по вопросам, относящимся к компетенции призывной комиссии;</w:t>
      </w:r>
    </w:p>
    <w:bookmarkEnd w:id="435"/>
    <w:bookmarkStart w:name="z492" w:id="436"/>
    <w:p>
      <w:pPr>
        <w:spacing w:after="0"/>
        <w:ind w:left="0"/>
        <w:jc w:val="both"/>
      </w:pPr>
      <w:r>
        <w:rPr>
          <w:rFonts w:ascii="Times New Roman"/>
          <w:b w:val="false"/>
          <w:i w:val="false"/>
          <w:color w:val="000000"/>
          <w:sz w:val="28"/>
        </w:rPr>
        <w:t>
      участвуют в обсуждении и выработке решений по вопросам, вынесенным на рассмотрение призывной комиссии;</w:t>
      </w:r>
    </w:p>
    <w:bookmarkEnd w:id="436"/>
    <w:bookmarkStart w:name="z493" w:id="437"/>
    <w:p>
      <w:pPr>
        <w:spacing w:after="0"/>
        <w:ind w:left="0"/>
        <w:jc w:val="both"/>
      </w:pPr>
      <w:r>
        <w:rPr>
          <w:rFonts w:ascii="Times New Roman"/>
          <w:b w:val="false"/>
          <w:i w:val="false"/>
          <w:color w:val="000000"/>
          <w:sz w:val="28"/>
        </w:rPr>
        <w:t>
      ….</w:t>
      </w:r>
    </w:p>
    <w:bookmarkEnd w:id="437"/>
    <w:bookmarkStart w:name="z494" w:id="438"/>
    <w:p>
      <w:pPr>
        <w:spacing w:after="0"/>
        <w:ind w:left="0"/>
        <w:jc w:val="both"/>
      </w:pPr>
      <w:r>
        <w:rPr>
          <w:rFonts w:ascii="Times New Roman"/>
          <w:b w:val="false"/>
          <w:i w:val="false"/>
          <w:color w:val="000000"/>
          <w:sz w:val="28"/>
        </w:rPr>
        <w:t>
      14. Секретарь призывной комиссии:</w:t>
      </w:r>
    </w:p>
    <w:bookmarkEnd w:id="438"/>
    <w:bookmarkStart w:name="z495" w:id="439"/>
    <w:p>
      <w:pPr>
        <w:spacing w:after="0"/>
        <w:ind w:left="0"/>
        <w:jc w:val="both"/>
      </w:pPr>
      <w:r>
        <w:rPr>
          <w:rFonts w:ascii="Times New Roman"/>
          <w:b w:val="false"/>
          <w:i w:val="false"/>
          <w:color w:val="000000"/>
          <w:sz w:val="28"/>
        </w:rPr>
        <w:t>
      формирует повестку дня заседания призывной комиссии;</w:t>
      </w:r>
    </w:p>
    <w:bookmarkEnd w:id="439"/>
    <w:bookmarkStart w:name="z496" w:id="440"/>
    <w:p>
      <w:pPr>
        <w:spacing w:after="0"/>
        <w:ind w:left="0"/>
        <w:jc w:val="both"/>
      </w:pPr>
      <w:r>
        <w:rPr>
          <w:rFonts w:ascii="Times New Roman"/>
          <w:b w:val="false"/>
          <w:i w:val="false"/>
          <w:color w:val="000000"/>
          <w:sz w:val="28"/>
        </w:rPr>
        <w:t>
      ведет и оформляет протокол заседания призывной комиссии;</w:t>
      </w:r>
    </w:p>
    <w:bookmarkEnd w:id="440"/>
    <w:bookmarkStart w:name="z497" w:id="441"/>
    <w:p>
      <w:pPr>
        <w:spacing w:after="0"/>
        <w:ind w:left="0"/>
        <w:jc w:val="both"/>
      </w:pPr>
      <w:r>
        <w:rPr>
          <w:rFonts w:ascii="Times New Roman"/>
          <w:b w:val="false"/>
          <w:i w:val="false"/>
          <w:color w:val="000000"/>
          <w:sz w:val="28"/>
        </w:rPr>
        <w:t>
      обеспечивает призывную комиссию документами (материалами) необходимыми для качественной организации работы призывной комиссии;</w:t>
      </w:r>
    </w:p>
    <w:bookmarkEnd w:id="441"/>
    <w:bookmarkStart w:name="z498" w:id="442"/>
    <w:p>
      <w:pPr>
        <w:spacing w:after="0"/>
        <w:ind w:left="0"/>
        <w:jc w:val="both"/>
      </w:pPr>
      <w:r>
        <w:rPr>
          <w:rFonts w:ascii="Times New Roman"/>
          <w:b w:val="false"/>
          <w:i w:val="false"/>
          <w:color w:val="000000"/>
          <w:sz w:val="28"/>
        </w:rPr>
        <w:t>
      обеспечивает своевременную подготовку всех необходимых материалов к очередному заседанию призывной комиссии;</w:t>
      </w:r>
    </w:p>
    <w:bookmarkEnd w:id="442"/>
    <w:bookmarkStart w:name="z499" w:id="443"/>
    <w:p>
      <w:pPr>
        <w:spacing w:after="0"/>
        <w:ind w:left="0"/>
        <w:jc w:val="both"/>
      </w:pPr>
      <w:r>
        <w:rPr>
          <w:rFonts w:ascii="Times New Roman"/>
          <w:b w:val="false"/>
          <w:i w:val="false"/>
          <w:color w:val="000000"/>
          <w:sz w:val="28"/>
        </w:rPr>
        <w:t>
      обеспечивает сохранность книги протоколов заседаний призывной комиссии;</w:t>
      </w:r>
    </w:p>
    <w:bookmarkEnd w:id="443"/>
    <w:bookmarkStart w:name="z500" w:id="444"/>
    <w:p>
      <w:pPr>
        <w:spacing w:after="0"/>
        <w:ind w:left="0"/>
        <w:jc w:val="both"/>
      </w:pPr>
      <w:r>
        <w:rPr>
          <w:rFonts w:ascii="Times New Roman"/>
          <w:b w:val="false"/>
          <w:i w:val="false"/>
          <w:color w:val="000000"/>
          <w:sz w:val="28"/>
        </w:rPr>
        <w:t>
      …</w:t>
      </w:r>
    </w:p>
    <w:bookmarkEnd w:id="444"/>
    <w:bookmarkStart w:name="z501" w:id="445"/>
    <w:p>
      <w:pPr>
        <w:spacing w:after="0"/>
        <w:ind w:left="0"/>
        <w:jc w:val="both"/>
      </w:pPr>
      <w:r>
        <w:rPr>
          <w:rFonts w:ascii="Times New Roman"/>
          <w:b w:val="false"/>
          <w:i w:val="false"/>
          <w:color w:val="000000"/>
          <w:sz w:val="28"/>
        </w:rPr>
        <w:t>
      Секретарь призывной комиссии не является ее членом и не имеет права голоса при принятии призывной комиссией решений.</w:t>
      </w:r>
    </w:p>
    <w:bookmarkEnd w:id="445"/>
    <w:bookmarkStart w:name="z502" w:id="446"/>
    <w:p>
      <w:pPr>
        <w:spacing w:after="0"/>
        <w:ind w:left="0"/>
        <w:jc w:val="both"/>
      </w:pPr>
      <w:r>
        <w:rPr>
          <w:rFonts w:ascii="Times New Roman"/>
          <w:b w:val="false"/>
          <w:i w:val="false"/>
          <w:color w:val="000000"/>
          <w:sz w:val="28"/>
        </w:rPr>
        <w:t>
      15. Заседание призывной комиссии проводится в очном порядке.</w:t>
      </w:r>
    </w:p>
    <w:bookmarkEnd w:id="446"/>
    <w:bookmarkStart w:name="z503" w:id="447"/>
    <w:p>
      <w:pPr>
        <w:spacing w:after="0"/>
        <w:ind w:left="0"/>
        <w:jc w:val="both"/>
      </w:pPr>
      <w:r>
        <w:rPr>
          <w:rFonts w:ascii="Times New Roman"/>
          <w:b w:val="false"/>
          <w:i w:val="false"/>
          <w:color w:val="000000"/>
          <w:sz w:val="28"/>
        </w:rPr>
        <w:t>
      Примечание:</w:t>
      </w:r>
    </w:p>
    <w:bookmarkEnd w:id="447"/>
    <w:bookmarkStart w:name="z504" w:id="448"/>
    <w:p>
      <w:pPr>
        <w:spacing w:after="0"/>
        <w:ind w:left="0"/>
        <w:jc w:val="both"/>
      </w:pPr>
      <w:r>
        <w:rPr>
          <w:rFonts w:ascii="Times New Roman"/>
          <w:b w:val="false"/>
          <w:i w:val="false"/>
          <w:color w:val="000000"/>
          <w:sz w:val="28"/>
        </w:rPr>
        <w:t>
      Настоящая форма Типового положения не является окончательной, и в нее могут быть внесены необходимые изменения и дополнения, не противоречащие действующему законодательству Республики Казахстан.</w:t>
      </w:r>
    </w:p>
    <w:bookmarkEnd w:id="448"/>
    <w:bookmarkStart w:name="z505" w:id="449"/>
    <w:p>
      <w:pPr>
        <w:spacing w:after="0"/>
        <w:ind w:left="0"/>
        <w:jc w:val="both"/>
      </w:pPr>
      <w:r>
        <w:rPr>
          <w:rFonts w:ascii="Times New Roman"/>
          <w:b w:val="false"/>
          <w:i w:val="false"/>
          <w:color w:val="000000"/>
          <w:sz w:val="28"/>
        </w:rPr>
        <w:t>
      _______________________</w:t>
      </w:r>
    </w:p>
    <w:bookmarkEnd w:id="44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8" w:id="450"/>
    <w:p>
      <w:pPr>
        <w:spacing w:after="0"/>
        <w:ind w:left="0"/>
        <w:jc w:val="left"/>
      </w:pPr>
      <w:r>
        <w:rPr>
          <w:rFonts w:ascii="Times New Roman"/>
          <w:b/>
          <w:i w:val="false"/>
          <w:color w:val="000000"/>
        </w:rPr>
        <w:t xml:space="preserve"> Протокол заседания призывной комиссии (города, города областного значения) ________________ района №___ от "___" ________ 20 ___ года</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51"/>
          <w:p>
            <w:pPr>
              <w:spacing w:after="20"/>
              <w:ind w:left="20"/>
              <w:jc w:val="both"/>
            </w:pPr>
            <w:r>
              <w:rPr>
                <w:rFonts w:ascii="Times New Roman"/>
                <w:b w:val="false"/>
                <w:i w:val="false"/>
                <w:color w:val="000000"/>
                <w:sz w:val="20"/>
              </w:rPr>
              <w:t>
Жалобы</w:t>
            </w:r>
          </w:p>
          <w:bookmarkEnd w:id="451"/>
          <w:p>
            <w:pPr>
              <w:spacing w:after="20"/>
              <w:ind w:left="20"/>
              <w:jc w:val="both"/>
            </w:pPr>
            <w:r>
              <w:rPr>
                <w:rFonts w:ascii="Times New Roman"/>
                <w:b w:val="false"/>
                <w:i w:val="false"/>
                <w:color w:val="000000"/>
                <w:sz w:val="20"/>
              </w:rPr>
              <w:t>
на состояние здоровья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медицинского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призывной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 w:id="452"/>
    <w:p>
      <w:pPr>
        <w:spacing w:after="0"/>
        <w:ind w:left="0"/>
        <w:jc w:val="both"/>
      </w:pPr>
      <w:r>
        <w:rPr>
          <w:rFonts w:ascii="Times New Roman"/>
          <w:b w:val="false"/>
          <w:i w:val="false"/>
          <w:color w:val="000000"/>
          <w:sz w:val="28"/>
        </w:rPr>
        <w:t>
      Всего на "__" _________ 20 ___ года подлежало рассмотрению ___ чел., рассмотрено ___чел., из них принято решений:</w:t>
      </w:r>
    </w:p>
    <w:bookmarkEnd w:id="452"/>
    <w:bookmarkStart w:name="z511" w:id="453"/>
    <w:p>
      <w:pPr>
        <w:spacing w:after="0"/>
        <w:ind w:left="0"/>
        <w:jc w:val="both"/>
      </w:pPr>
      <w:r>
        <w:rPr>
          <w:rFonts w:ascii="Times New Roman"/>
          <w:b w:val="false"/>
          <w:i w:val="false"/>
          <w:color w:val="000000"/>
          <w:sz w:val="28"/>
        </w:rPr>
        <w:t>
      1) "Подлежит призыву на воинскую службу" - ___ чел.;</w:t>
      </w:r>
    </w:p>
    <w:bookmarkEnd w:id="453"/>
    <w:bookmarkStart w:name="z512" w:id="454"/>
    <w:p>
      <w:pPr>
        <w:spacing w:after="0"/>
        <w:ind w:left="0"/>
        <w:jc w:val="both"/>
      </w:pPr>
      <w:r>
        <w:rPr>
          <w:rFonts w:ascii="Times New Roman"/>
          <w:b w:val="false"/>
          <w:i w:val="false"/>
          <w:color w:val="000000"/>
          <w:sz w:val="28"/>
        </w:rPr>
        <w:t>
      2) "Предоставить отсрочку от призыва на воинскую службу" - ___ чел.;</w:t>
      </w:r>
    </w:p>
    <w:bookmarkEnd w:id="454"/>
    <w:bookmarkStart w:name="z513" w:id="455"/>
    <w:p>
      <w:pPr>
        <w:spacing w:after="0"/>
        <w:ind w:left="0"/>
        <w:jc w:val="both"/>
      </w:pPr>
      <w:r>
        <w:rPr>
          <w:rFonts w:ascii="Times New Roman"/>
          <w:b w:val="false"/>
          <w:i w:val="false"/>
          <w:color w:val="000000"/>
          <w:sz w:val="28"/>
        </w:rPr>
        <w:t>
      3) "Освободить от призыва на воинскую службу" - ___ чел.;</w:t>
      </w:r>
    </w:p>
    <w:bookmarkEnd w:id="455"/>
    <w:bookmarkStart w:name="z514" w:id="456"/>
    <w:p>
      <w:pPr>
        <w:spacing w:after="0"/>
        <w:ind w:left="0"/>
        <w:jc w:val="both"/>
      </w:pPr>
      <w:r>
        <w:rPr>
          <w:rFonts w:ascii="Times New Roman"/>
          <w:b w:val="false"/>
          <w:i w:val="false"/>
          <w:color w:val="000000"/>
          <w:sz w:val="28"/>
        </w:rPr>
        <w:t>
      4) "Освободить от исполнения воинской обязанности" - ___ чел.;</w:t>
      </w:r>
    </w:p>
    <w:bookmarkEnd w:id="456"/>
    <w:bookmarkStart w:name="z515" w:id="457"/>
    <w:p>
      <w:pPr>
        <w:spacing w:after="0"/>
        <w:ind w:left="0"/>
        <w:jc w:val="both"/>
      </w:pPr>
      <w:r>
        <w:rPr>
          <w:rFonts w:ascii="Times New Roman"/>
          <w:b w:val="false"/>
          <w:i w:val="false"/>
          <w:color w:val="000000"/>
          <w:sz w:val="28"/>
        </w:rPr>
        <w:t>
      5) "Направить на дополнительное обследование" - ___ чел;</w:t>
      </w:r>
    </w:p>
    <w:bookmarkEnd w:id="457"/>
    <w:bookmarkStart w:name="z516" w:id="458"/>
    <w:p>
      <w:pPr>
        <w:spacing w:after="0"/>
        <w:ind w:left="0"/>
        <w:jc w:val="both"/>
      </w:pPr>
      <w:r>
        <w:rPr>
          <w:rFonts w:ascii="Times New Roman"/>
          <w:b w:val="false"/>
          <w:i w:val="false"/>
          <w:color w:val="000000"/>
          <w:sz w:val="28"/>
        </w:rPr>
        <w:t>
      6) "Отменить решение №___ от "____" _____________ 20__г.</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Заместитель председателя комиссии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Члены комиссии: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Секретарь комиссии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статье 7</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 равнозначен подписанному документу на бумажном носителе.</w:t>
      </w:r>
    </w:p>
    <w:bookmarkStart w:name="z519" w:id="459"/>
    <w:p>
      <w:pPr>
        <w:spacing w:after="0"/>
        <w:ind w:left="0"/>
        <w:jc w:val="both"/>
      </w:pPr>
      <w:r>
        <w:rPr>
          <w:rFonts w:ascii="Times New Roman"/>
          <w:b w:val="false"/>
          <w:i w:val="false"/>
          <w:color w:val="000000"/>
          <w:sz w:val="28"/>
        </w:rPr>
        <w:t xml:space="preserve">
      </w:t>
      </w:r>
    </w:p>
    <w:bookmarkEnd w:id="459"/>
    <w:p>
      <w:pPr>
        <w:spacing w:after="0"/>
        <w:ind w:left="0"/>
        <w:jc w:val="both"/>
      </w:pPr>
      <w:r>
        <w:drawing>
          <wp:inline distT="0" distB="0" distL="0" distR="0">
            <wp:extent cx="2984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0" w:id="460"/>
    <w:p>
      <w:pPr>
        <w:spacing w:after="0"/>
        <w:ind w:left="0"/>
        <w:jc w:val="both"/>
      </w:pPr>
      <w:r>
        <w:rPr>
          <w:rFonts w:ascii="Times New Roman"/>
          <w:b w:val="false"/>
          <w:i w:val="false"/>
          <w:color w:val="000000"/>
          <w:sz w:val="28"/>
        </w:rPr>
        <w:t>
      Примечание:</w:t>
      </w:r>
    </w:p>
    <w:bookmarkEnd w:id="460"/>
    <w:bookmarkStart w:name="z521" w:id="461"/>
    <w:p>
      <w:pPr>
        <w:spacing w:after="0"/>
        <w:ind w:left="0"/>
        <w:jc w:val="both"/>
      </w:pPr>
      <w:r>
        <w:rPr>
          <w:rFonts w:ascii="Times New Roman"/>
          <w:b w:val="false"/>
          <w:i w:val="false"/>
          <w:color w:val="000000"/>
          <w:sz w:val="28"/>
        </w:rPr>
        <w:t>
      1. Протокол заседания ведется секретарем комиссии.</w:t>
      </w:r>
    </w:p>
    <w:bookmarkEnd w:id="461"/>
    <w:bookmarkStart w:name="z522" w:id="462"/>
    <w:p>
      <w:pPr>
        <w:spacing w:after="0"/>
        <w:ind w:left="0"/>
        <w:jc w:val="both"/>
      </w:pPr>
      <w:r>
        <w:rPr>
          <w:rFonts w:ascii="Times New Roman"/>
          <w:b w:val="false"/>
          <w:i w:val="false"/>
          <w:color w:val="000000"/>
          <w:sz w:val="28"/>
        </w:rPr>
        <w:t>
      2. В графе 7 производятся записи, предусмотренные пунктом 19 настоящих Правил.</w:t>
      </w:r>
    </w:p>
    <w:bookmarkEnd w:id="462"/>
    <w:bookmarkStart w:name="z523" w:id="463"/>
    <w:p>
      <w:pPr>
        <w:spacing w:after="0"/>
        <w:ind w:left="0"/>
        <w:jc w:val="both"/>
      </w:pPr>
      <w:r>
        <w:rPr>
          <w:rFonts w:ascii="Times New Roman"/>
          <w:b w:val="false"/>
          <w:i w:val="false"/>
          <w:color w:val="000000"/>
          <w:sz w:val="28"/>
        </w:rPr>
        <w:t>
      3. В протокол заседания заносятся призывники, рассмотренные призывной комиссией в течение дня, в том числе направленные на дополнительное обследование. Возвратившиеся с обследования призывники записываются повторно в день, принятия призывной комиссией окончательного решения.</w:t>
      </w:r>
    </w:p>
    <w:bookmarkEnd w:id="463"/>
    <w:bookmarkStart w:name="z524" w:id="464"/>
    <w:p>
      <w:pPr>
        <w:spacing w:after="0"/>
        <w:ind w:left="0"/>
        <w:jc w:val="both"/>
      </w:pPr>
      <w:r>
        <w:rPr>
          <w:rFonts w:ascii="Times New Roman"/>
          <w:b w:val="false"/>
          <w:i w:val="false"/>
          <w:color w:val="000000"/>
          <w:sz w:val="28"/>
        </w:rPr>
        <w:t>
      4. В графе 8 вносится запись по отмененным решениям следующего содержания: "Решение отменено, ссылка на протокол".</w:t>
      </w:r>
    </w:p>
    <w:bookmarkEnd w:id="464"/>
    <w:bookmarkStart w:name="z525" w:id="465"/>
    <w:p>
      <w:pPr>
        <w:spacing w:after="0"/>
        <w:ind w:left="0"/>
        <w:jc w:val="both"/>
      </w:pPr>
      <w:r>
        <w:rPr>
          <w:rFonts w:ascii="Times New Roman"/>
          <w:b w:val="false"/>
          <w:i w:val="false"/>
          <w:color w:val="000000"/>
          <w:sz w:val="28"/>
        </w:rPr>
        <w:t>
      ______</w:t>
      </w:r>
    </w:p>
    <w:bookmarkEnd w:id="465"/>
    <w:bookmarkStart w:name="z526" w:id="466"/>
    <w:p>
      <w:pPr>
        <w:spacing w:after="0"/>
        <w:ind w:left="0"/>
        <w:jc w:val="both"/>
      </w:pPr>
      <w:r>
        <w:rPr>
          <w:rFonts w:ascii="Times New Roman"/>
          <w:b w:val="false"/>
          <w:i w:val="false"/>
          <w:color w:val="000000"/>
          <w:sz w:val="28"/>
        </w:rPr>
        <w:t>
      _______________________</w:t>
      </w:r>
    </w:p>
    <w:bookmarkEnd w:id="46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Учтена по описи №____ 20 ___ года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Книга протоколов</w:t>
      </w:r>
      <w:r>
        <w:br/>
      </w:r>
      <w:r>
        <w:rPr>
          <w:rFonts w:ascii="Times New Roman"/>
          <w:b/>
          <w:i w:val="false"/>
          <w:color w:val="000000"/>
        </w:rPr>
        <w:t>призывной комиссии (города областного значения) ________________ района</w:t>
      </w:r>
    </w:p>
    <w:bookmarkStart w:name="z531" w:id="467"/>
    <w:p>
      <w:pPr>
        <w:spacing w:after="0"/>
        <w:ind w:left="0"/>
        <w:jc w:val="both"/>
      </w:pPr>
      <w:r>
        <w:rPr>
          <w:rFonts w:ascii="Times New Roman"/>
          <w:b w:val="false"/>
          <w:i w:val="false"/>
          <w:color w:val="000000"/>
          <w:sz w:val="28"/>
        </w:rPr>
        <w:t>
      Начата: ___ _________ 20 ___ года</w:t>
      </w:r>
    </w:p>
    <w:bookmarkEnd w:id="467"/>
    <w:bookmarkStart w:name="z532" w:id="468"/>
    <w:p>
      <w:pPr>
        <w:spacing w:after="0"/>
        <w:ind w:left="0"/>
        <w:jc w:val="both"/>
      </w:pPr>
      <w:r>
        <w:rPr>
          <w:rFonts w:ascii="Times New Roman"/>
          <w:b w:val="false"/>
          <w:i w:val="false"/>
          <w:color w:val="000000"/>
          <w:sz w:val="28"/>
        </w:rPr>
        <w:t>
      Окончена: ___ _________ 20 ___ года</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69"/>
          <w:p>
            <w:pPr>
              <w:spacing w:after="20"/>
              <w:ind w:left="20"/>
              <w:jc w:val="both"/>
            </w:pPr>
            <w:r>
              <w:rPr>
                <w:rFonts w:ascii="Times New Roman"/>
                <w:b w:val="false"/>
                <w:i w:val="false"/>
                <w:color w:val="000000"/>
                <w:sz w:val="20"/>
              </w:rPr>
              <w:t>
Жалобы</w:t>
            </w:r>
          </w:p>
          <w:bookmarkEnd w:id="469"/>
          <w:p>
            <w:pPr>
              <w:spacing w:after="20"/>
              <w:ind w:left="20"/>
              <w:jc w:val="both"/>
            </w:pPr>
            <w:r>
              <w:rPr>
                <w:rFonts w:ascii="Times New Roman"/>
                <w:b w:val="false"/>
                <w:i w:val="false"/>
                <w:color w:val="000000"/>
                <w:sz w:val="20"/>
              </w:rPr>
              <w:t>
на состояние здоровья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медицинского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призывной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 __ от "__"__________ 20___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4" w:id="470"/>
    <w:p>
      <w:pPr>
        <w:spacing w:after="0"/>
        <w:ind w:left="0"/>
        <w:jc w:val="both"/>
      </w:pPr>
      <w:r>
        <w:rPr>
          <w:rFonts w:ascii="Times New Roman"/>
          <w:b w:val="false"/>
          <w:i w:val="false"/>
          <w:color w:val="000000"/>
          <w:sz w:val="28"/>
        </w:rPr>
        <w:t>
      Всего на "__" _________ 20 ___ года подлежало рассмотрению ___ чел., рассмотрено ___чел., из них принято решений:</w:t>
      </w:r>
    </w:p>
    <w:bookmarkEnd w:id="470"/>
    <w:bookmarkStart w:name="z535" w:id="471"/>
    <w:p>
      <w:pPr>
        <w:spacing w:after="0"/>
        <w:ind w:left="0"/>
        <w:jc w:val="both"/>
      </w:pPr>
      <w:r>
        <w:rPr>
          <w:rFonts w:ascii="Times New Roman"/>
          <w:b w:val="false"/>
          <w:i w:val="false"/>
          <w:color w:val="000000"/>
          <w:sz w:val="28"/>
        </w:rPr>
        <w:t>
      1) "Подлежит призыву на воинскую службу" - ___ чел.;</w:t>
      </w:r>
    </w:p>
    <w:bookmarkEnd w:id="471"/>
    <w:bookmarkStart w:name="z536" w:id="472"/>
    <w:p>
      <w:pPr>
        <w:spacing w:after="0"/>
        <w:ind w:left="0"/>
        <w:jc w:val="both"/>
      </w:pPr>
      <w:r>
        <w:rPr>
          <w:rFonts w:ascii="Times New Roman"/>
          <w:b w:val="false"/>
          <w:i w:val="false"/>
          <w:color w:val="000000"/>
          <w:sz w:val="28"/>
        </w:rPr>
        <w:t>
      2) "Предоставить отсрочку от призыва на воинскую службу" - ___ чел.;</w:t>
      </w:r>
    </w:p>
    <w:bookmarkEnd w:id="472"/>
    <w:bookmarkStart w:name="z537" w:id="473"/>
    <w:p>
      <w:pPr>
        <w:spacing w:after="0"/>
        <w:ind w:left="0"/>
        <w:jc w:val="both"/>
      </w:pPr>
      <w:r>
        <w:rPr>
          <w:rFonts w:ascii="Times New Roman"/>
          <w:b w:val="false"/>
          <w:i w:val="false"/>
          <w:color w:val="000000"/>
          <w:sz w:val="28"/>
        </w:rPr>
        <w:t>
      3) "Освободить от призыва на воинскую службу" - ___ чел.;</w:t>
      </w:r>
    </w:p>
    <w:bookmarkEnd w:id="473"/>
    <w:bookmarkStart w:name="z538" w:id="474"/>
    <w:p>
      <w:pPr>
        <w:spacing w:after="0"/>
        <w:ind w:left="0"/>
        <w:jc w:val="both"/>
      </w:pPr>
      <w:r>
        <w:rPr>
          <w:rFonts w:ascii="Times New Roman"/>
          <w:b w:val="false"/>
          <w:i w:val="false"/>
          <w:color w:val="000000"/>
          <w:sz w:val="28"/>
        </w:rPr>
        <w:t>
      4) "Освободить от исполнения воинской обязанности" - ___ чел.;</w:t>
      </w:r>
    </w:p>
    <w:bookmarkEnd w:id="474"/>
    <w:bookmarkStart w:name="z539" w:id="475"/>
    <w:p>
      <w:pPr>
        <w:spacing w:after="0"/>
        <w:ind w:left="0"/>
        <w:jc w:val="both"/>
      </w:pPr>
      <w:r>
        <w:rPr>
          <w:rFonts w:ascii="Times New Roman"/>
          <w:b w:val="false"/>
          <w:i w:val="false"/>
          <w:color w:val="000000"/>
          <w:sz w:val="28"/>
        </w:rPr>
        <w:t>
      5) "Направить на дополнительное обследование" - ___ чел;</w:t>
      </w:r>
    </w:p>
    <w:bookmarkEnd w:id="475"/>
    <w:bookmarkStart w:name="z540" w:id="476"/>
    <w:p>
      <w:pPr>
        <w:spacing w:after="0"/>
        <w:ind w:left="0"/>
        <w:jc w:val="both"/>
      </w:pPr>
      <w:r>
        <w:rPr>
          <w:rFonts w:ascii="Times New Roman"/>
          <w:b w:val="false"/>
          <w:i w:val="false"/>
          <w:color w:val="000000"/>
          <w:sz w:val="28"/>
        </w:rPr>
        <w:t>
      6) "Отменить решение №___ от "____" _____________ 20__г.</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Заместитель председателя комиссии 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Члены комиссии: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Секретарь комиссии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bookmarkStart w:name="z542" w:id="477"/>
    <w:p>
      <w:pPr>
        <w:spacing w:after="0"/>
        <w:ind w:left="0"/>
        <w:jc w:val="both"/>
      </w:pPr>
      <w:r>
        <w:rPr>
          <w:rFonts w:ascii="Times New Roman"/>
          <w:b w:val="false"/>
          <w:i w:val="false"/>
          <w:color w:val="000000"/>
          <w:sz w:val="28"/>
        </w:rPr>
        <w:t xml:space="preserve">
      Примечание: </w:t>
      </w:r>
    </w:p>
    <w:bookmarkEnd w:id="477"/>
    <w:bookmarkStart w:name="z543" w:id="478"/>
    <w:p>
      <w:pPr>
        <w:spacing w:after="0"/>
        <w:ind w:left="0"/>
        <w:jc w:val="both"/>
      </w:pPr>
      <w:r>
        <w:rPr>
          <w:rFonts w:ascii="Times New Roman"/>
          <w:b w:val="false"/>
          <w:i w:val="false"/>
          <w:color w:val="000000"/>
          <w:sz w:val="28"/>
        </w:rPr>
        <w:t>
      1. Книга протоколов призывной комиссии подлежит регистрации в установленном порядке в служебном делопроизводстве местного органа военного управления.</w:t>
      </w:r>
    </w:p>
    <w:bookmarkEnd w:id="478"/>
    <w:bookmarkStart w:name="z544" w:id="479"/>
    <w:p>
      <w:pPr>
        <w:spacing w:after="0"/>
        <w:ind w:left="0"/>
        <w:jc w:val="both"/>
      </w:pPr>
      <w:r>
        <w:rPr>
          <w:rFonts w:ascii="Times New Roman"/>
          <w:b w:val="false"/>
          <w:i w:val="false"/>
          <w:color w:val="000000"/>
          <w:sz w:val="28"/>
        </w:rPr>
        <w:t>
      2. Записи в книге протоколов производятся секретарем комиссии. Все записи производятся чернилами синего цвета, разборчиво и аккуратно. Не допускаются подчистки и свободные места между записями. В случаях допущения ошибок при заполнении, вся запись о рассматриваемом гражданине зачеркивается и вносится заново, о чем производится оговорка снизу листа книги протокола, подписывается начальником местного органа военного управления и заверяется гербовой печатью. В графе 7 производятся записи, предусмотренные пунктом 19 настоящих Правил.</w:t>
      </w:r>
    </w:p>
    <w:bookmarkEnd w:id="479"/>
    <w:bookmarkStart w:name="z545" w:id="480"/>
    <w:p>
      <w:pPr>
        <w:spacing w:after="0"/>
        <w:ind w:left="0"/>
        <w:jc w:val="both"/>
      </w:pPr>
      <w:r>
        <w:rPr>
          <w:rFonts w:ascii="Times New Roman"/>
          <w:b w:val="false"/>
          <w:i w:val="false"/>
          <w:color w:val="000000"/>
          <w:sz w:val="28"/>
        </w:rPr>
        <w:t>
      3. В книгу протоколов заносятся призывники, рассмотренные призывной комиссией в течение дня, в том числе направленные на дополнительное обследование. Возвратившиеся с обследования призывники записываются повторно в день, принятия призывной комиссией окончательного решения.</w:t>
      </w:r>
    </w:p>
    <w:bookmarkEnd w:id="480"/>
    <w:bookmarkStart w:name="z546" w:id="481"/>
    <w:p>
      <w:pPr>
        <w:spacing w:after="0"/>
        <w:ind w:left="0"/>
        <w:jc w:val="both"/>
      </w:pPr>
      <w:r>
        <w:rPr>
          <w:rFonts w:ascii="Times New Roman"/>
          <w:b w:val="false"/>
          <w:i w:val="false"/>
          <w:color w:val="000000"/>
          <w:sz w:val="28"/>
        </w:rPr>
        <w:t>
      4. В графе 8 вносится запись по отмененным решениям следующего содержания: "Решение отменено, см. протокол № __ от "__" _____________ 20 __ г.". При этом, в числителе номера протокола указывается номер протокола, в знаменателе – порядковый номер в протоколе.</w:t>
      </w:r>
    </w:p>
    <w:bookmarkEnd w:id="481"/>
    <w:bookmarkStart w:name="z547" w:id="482"/>
    <w:p>
      <w:pPr>
        <w:spacing w:after="0"/>
        <w:ind w:left="0"/>
        <w:jc w:val="both"/>
      </w:pPr>
      <w:r>
        <w:rPr>
          <w:rFonts w:ascii="Times New Roman"/>
          <w:b w:val="false"/>
          <w:i w:val="false"/>
          <w:color w:val="000000"/>
          <w:sz w:val="28"/>
        </w:rPr>
        <w:t>
      _______________________</w:t>
      </w:r>
    </w:p>
    <w:bookmarkEnd w:id="48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Протокол заседания призывной комиссии (города) ________________ области</w:t>
      </w:r>
      <w:r>
        <w:br/>
      </w:r>
      <w:r>
        <w:rPr>
          <w:rFonts w:ascii="Times New Roman"/>
          <w:b/>
          <w:i w:val="false"/>
          <w:color w:val="000000"/>
        </w:rPr>
        <w:t>№___ от "___" ________ 20 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83"/>
          <w:p>
            <w:pPr>
              <w:spacing w:after="20"/>
              <w:ind w:left="20"/>
              <w:jc w:val="both"/>
            </w:pPr>
            <w:r>
              <w:rPr>
                <w:rFonts w:ascii="Times New Roman"/>
                <w:b w:val="false"/>
                <w:i w:val="false"/>
                <w:color w:val="000000"/>
                <w:sz w:val="20"/>
              </w:rPr>
              <w:t>
Жалобы</w:t>
            </w:r>
          </w:p>
          <w:bookmarkEnd w:id="483"/>
          <w:p>
            <w:pPr>
              <w:spacing w:after="20"/>
              <w:ind w:left="20"/>
              <w:jc w:val="both"/>
            </w:pPr>
            <w:r>
              <w:rPr>
                <w:rFonts w:ascii="Times New Roman"/>
                <w:b w:val="false"/>
                <w:i w:val="false"/>
                <w:color w:val="000000"/>
                <w:sz w:val="20"/>
              </w:rPr>
              <w:t>
на состояние здоровья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медицинского освидетельствования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Какая районная (города областного значения) призывная комиссия направила решение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призывной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 __ от "__"__________ 20___ года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 w:id="484"/>
    <w:p>
      <w:pPr>
        <w:spacing w:after="0"/>
        <w:ind w:left="0"/>
        <w:jc w:val="both"/>
      </w:pPr>
      <w:r>
        <w:rPr>
          <w:rFonts w:ascii="Times New Roman"/>
          <w:b w:val="false"/>
          <w:i w:val="false"/>
          <w:color w:val="000000"/>
          <w:sz w:val="28"/>
        </w:rPr>
        <w:t>
      Всего на "__" _________ 20 ___ года подлежало рассмотрению ___ чел., рассмотрено ___чел., из них принято решений:</w:t>
      </w:r>
    </w:p>
    <w:bookmarkEnd w:id="484"/>
    <w:bookmarkStart w:name="z553" w:id="485"/>
    <w:p>
      <w:pPr>
        <w:spacing w:after="0"/>
        <w:ind w:left="0"/>
        <w:jc w:val="both"/>
      </w:pPr>
      <w:r>
        <w:rPr>
          <w:rFonts w:ascii="Times New Roman"/>
          <w:b w:val="false"/>
          <w:i w:val="false"/>
          <w:color w:val="000000"/>
          <w:sz w:val="28"/>
        </w:rPr>
        <w:t>
      1) "Подлежит призыву на воинскую службу" - ___ чел.;</w:t>
      </w:r>
    </w:p>
    <w:bookmarkEnd w:id="485"/>
    <w:bookmarkStart w:name="z554" w:id="486"/>
    <w:p>
      <w:pPr>
        <w:spacing w:after="0"/>
        <w:ind w:left="0"/>
        <w:jc w:val="both"/>
      </w:pPr>
      <w:r>
        <w:rPr>
          <w:rFonts w:ascii="Times New Roman"/>
          <w:b w:val="false"/>
          <w:i w:val="false"/>
          <w:color w:val="000000"/>
          <w:sz w:val="28"/>
        </w:rPr>
        <w:t>
      2) "Предоставить отсрочку от призыва на воинскую службу" - ___ чел.;</w:t>
      </w:r>
    </w:p>
    <w:bookmarkEnd w:id="486"/>
    <w:bookmarkStart w:name="z555" w:id="487"/>
    <w:p>
      <w:pPr>
        <w:spacing w:after="0"/>
        <w:ind w:left="0"/>
        <w:jc w:val="both"/>
      </w:pPr>
      <w:r>
        <w:rPr>
          <w:rFonts w:ascii="Times New Roman"/>
          <w:b w:val="false"/>
          <w:i w:val="false"/>
          <w:color w:val="000000"/>
          <w:sz w:val="28"/>
        </w:rPr>
        <w:t>
      3) "Освободить от призыва на воинскую службу" - ___ чел.;</w:t>
      </w:r>
    </w:p>
    <w:bookmarkEnd w:id="487"/>
    <w:bookmarkStart w:name="z556" w:id="488"/>
    <w:p>
      <w:pPr>
        <w:spacing w:after="0"/>
        <w:ind w:left="0"/>
        <w:jc w:val="both"/>
      </w:pPr>
      <w:r>
        <w:rPr>
          <w:rFonts w:ascii="Times New Roman"/>
          <w:b w:val="false"/>
          <w:i w:val="false"/>
          <w:color w:val="000000"/>
          <w:sz w:val="28"/>
        </w:rPr>
        <w:t>
      4) "Освободить от исполнения воинской обязанности" - ___ чел.;</w:t>
      </w:r>
    </w:p>
    <w:bookmarkEnd w:id="488"/>
    <w:bookmarkStart w:name="z557" w:id="489"/>
    <w:p>
      <w:pPr>
        <w:spacing w:after="0"/>
        <w:ind w:left="0"/>
        <w:jc w:val="both"/>
      </w:pPr>
      <w:r>
        <w:rPr>
          <w:rFonts w:ascii="Times New Roman"/>
          <w:b w:val="false"/>
          <w:i w:val="false"/>
          <w:color w:val="000000"/>
          <w:sz w:val="28"/>
        </w:rPr>
        <w:t>
      5) "Направить на дополнительное обследование" - ___ чел.;</w:t>
      </w:r>
    </w:p>
    <w:bookmarkEnd w:id="489"/>
    <w:bookmarkStart w:name="z558" w:id="490"/>
    <w:p>
      <w:pPr>
        <w:spacing w:after="0"/>
        <w:ind w:left="0"/>
        <w:jc w:val="both"/>
      </w:pPr>
      <w:r>
        <w:rPr>
          <w:rFonts w:ascii="Times New Roman"/>
          <w:b w:val="false"/>
          <w:i w:val="false"/>
          <w:color w:val="000000"/>
          <w:sz w:val="28"/>
        </w:rPr>
        <w:t>
      6) "Отменить решение призывной комиссии (города) ____________ района" - ___ чел.</w:t>
      </w:r>
    </w:p>
    <w:bookmarkEnd w:id="490"/>
    <w:bookmarkStart w:name="z559" w:id="491"/>
    <w:p>
      <w:pPr>
        <w:spacing w:after="0"/>
        <w:ind w:left="0"/>
        <w:jc w:val="both"/>
      </w:pPr>
      <w:r>
        <w:rPr>
          <w:rFonts w:ascii="Times New Roman"/>
          <w:b w:val="false"/>
          <w:i w:val="false"/>
          <w:color w:val="000000"/>
          <w:sz w:val="28"/>
        </w:rPr>
        <w:t>
      7) "Отменить решение №___ от "____" _____________ 20__г.</w:t>
      </w:r>
    </w:p>
    <w:bookmarkEnd w:id="491"/>
    <w:bookmarkStart w:name="z560" w:id="492"/>
    <w:p>
      <w:pPr>
        <w:spacing w:after="0"/>
        <w:ind w:left="0"/>
        <w:jc w:val="both"/>
      </w:pPr>
      <w:r>
        <w:rPr>
          <w:rFonts w:ascii="Times New Roman"/>
          <w:b w:val="false"/>
          <w:i w:val="false"/>
          <w:color w:val="000000"/>
          <w:sz w:val="28"/>
        </w:rPr>
        <w:t>
      Всего из рассмотренных подтверждено ____ решений районных (городов областного значения) призывных комиссий.</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Заместитель председателя комиссии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Члены комиссии: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Секретарь комиссии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статье 7</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 равнозначен подписанному документу на бумажном носителе.</w:t>
      </w:r>
    </w:p>
    <w:bookmarkStart w:name="z563" w:id="493"/>
    <w:p>
      <w:pPr>
        <w:spacing w:after="0"/>
        <w:ind w:left="0"/>
        <w:jc w:val="both"/>
      </w:pPr>
      <w:r>
        <w:rPr>
          <w:rFonts w:ascii="Times New Roman"/>
          <w:b w:val="false"/>
          <w:i w:val="false"/>
          <w:color w:val="000000"/>
          <w:sz w:val="28"/>
        </w:rPr>
        <w:t xml:space="preserve">
      </w:t>
      </w:r>
    </w:p>
    <w:bookmarkEnd w:id="493"/>
    <w:p>
      <w:pPr>
        <w:spacing w:after="0"/>
        <w:ind w:left="0"/>
        <w:jc w:val="both"/>
      </w:pPr>
      <w:r>
        <w:drawing>
          <wp:inline distT="0" distB="0" distL="0" distR="0">
            <wp:extent cx="2984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84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4" w:id="494"/>
    <w:p>
      <w:pPr>
        <w:spacing w:after="0"/>
        <w:ind w:left="0"/>
        <w:jc w:val="both"/>
      </w:pPr>
      <w:r>
        <w:rPr>
          <w:rFonts w:ascii="Times New Roman"/>
          <w:b w:val="false"/>
          <w:i w:val="false"/>
          <w:color w:val="000000"/>
          <w:sz w:val="28"/>
        </w:rPr>
        <w:t xml:space="preserve">
      Примечание: </w:t>
      </w:r>
    </w:p>
    <w:bookmarkEnd w:id="494"/>
    <w:bookmarkStart w:name="z565" w:id="495"/>
    <w:p>
      <w:pPr>
        <w:spacing w:after="0"/>
        <w:ind w:left="0"/>
        <w:jc w:val="both"/>
      </w:pPr>
      <w:r>
        <w:rPr>
          <w:rFonts w:ascii="Times New Roman"/>
          <w:b w:val="false"/>
          <w:i w:val="false"/>
          <w:color w:val="000000"/>
          <w:sz w:val="28"/>
        </w:rPr>
        <w:t>
      1. Протокол заседания ведется секретарем комиссии.</w:t>
      </w:r>
    </w:p>
    <w:bookmarkEnd w:id="495"/>
    <w:bookmarkStart w:name="z566" w:id="496"/>
    <w:p>
      <w:pPr>
        <w:spacing w:after="0"/>
        <w:ind w:left="0"/>
        <w:jc w:val="both"/>
      </w:pPr>
      <w:r>
        <w:rPr>
          <w:rFonts w:ascii="Times New Roman"/>
          <w:b w:val="false"/>
          <w:i w:val="false"/>
          <w:color w:val="000000"/>
          <w:sz w:val="28"/>
        </w:rPr>
        <w:t>
      2. В графе 7 производятся записи, предусмотренные пунктом 19 настоящих Правил.</w:t>
      </w:r>
    </w:p>
    <w:bookmarkEnd w:id="496"/>
    <w:bookmarkStart w:name="z567" w:id="497"/>
    <w:p>
      <w:pPr>
        <w:spacing w:after="0"/>
        <w:ind w:left="0"/>
        <w:jc w:val="both"/>
      </w:pPr>
      <w:r>
        <w:rPr>
          <w:rFonts w:ascii="Times New Roman"/>
          <w:b w:val="false"/>
          <w:i w:val="false"/>
          <w:color w:val="000000"/>
          <w:sz w:val="28"/>
        </w:rPr>
        <w:t>
      3. В протокол заседания заносятся призывники, рассмотренные призывной комиссией в течение дня, в том числе направленные на дополнительное обследование. Возвратившиеся с обследования призывники записываются повторно в день, принятия призывной комиссией окончательного решения.</w:t>
      </w:r>
    </w:p>
    <w:bookmarkEnd w:id="497"/>
    <w:bookmarkStart w:name="z568" w:id="498"/>
    <w:p>
      <w:pPr>
        <w:spacing w:after="0"/>
        <w:ind w:left="0"/>
        <w:jc w:val="both"/>
      </w:pPr>
      <w:r>
        <w:rPr>
          <w:rFonts w:ascii="Times New Roman"/>
          <w:b w:val="false"/>
          <w:i w:val="false"/>
          <w:color w:val="000000"/>
          <w:sz w:val="28"/>
        </w:rPr>
        <w:t>
      4. В графе 8 вносится запись по отмененным решениям следующего содержания: "Решение отменено, ссылка на протокол".</w:t>
      </w:r>
    </w:p>
    <w:bookmarkEnd w:id="498"/>
    <w:bookmarkStart w:name="z569" w:id="499"/>
    <w:p>
      <w:pPr>
        <w:spacing w:after="0"/>
        <w:ind w:left="0"/>
        <w:jc w:val="both"/>
      </w:pPr>
      <w:r>
        <w:rPr>
          <w:rFonts w:ascii="Times New Roman"/>
          <w:b w:val="false"/>
          <w:i w:val="false"/>
          <w:color w:val="000000"/>
          <w:sz w:val="28"/>
        </w:rPr>
        <w:t>
      _______________________</w:t>
      </w:r>
    </w:p>
    <w:bookmarkEnd w:id="49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2" w:id="500"/>
    <w:p>
      <w:pPr>
        <w:spacing w:after="0"/>
        <w:ind w:left="0"/>
        <w:jc w:val="both"/>
      </w:pPr>
      <w:r>
        <w:rPr>
          <w:rFonts w:ascii="Times New Roman"/>
          <w:b w:val="false"/>
          <w:i w:val="false"/>
          <w:color w:val="000000"/>
          <w:sz w:val="28"/>
        </w:rPr>
        <w:t>
      Учтена по описи №____ 20 ___ года</w:t>
      </w:r>
    </w:p>
    <w:bookmarkEnd w:id="500"/>
    <w:bookmarkStart w:name="z573" w:id="501"/>
    <w:p>
      <w:pPr>
        <w:spacing w:after="0"/>
        <w:ind w:left="0"/>
        <w:jc w:val="left"/>
      </w:pPr>
      <w:r>
        <w:rPr>
          <w:rFonts w:ascii="Times New Roman"/>
          <w:b/>
          <w:i w:val="false"/>
          <w:color w:val="000000"/>
        </w:rPr>
        <w:t xml:space="preserve"> Книга протоколов призывной комиссии (города) ________________ области</w:t>
      </w:r>
    </w:p>
    <w:bookmarkEnd w:id="501"/>
    <w:bookmarkStart w:name="z574" w:id="502"/>
    <w:p>
      <w:pPr>
        <w:spacing w:after="0"/>
        <w:ind w:left="0"/>
        <w:jc w:val="both"/>
      </w:pPr>
      <w:r>
        <w:rPr>
          <w:rFonts w:ascii="Times New Roman"/>
          <w:b w:val="false"/>
          <w:i w:val="false"/>
          <w:color w:val="000000"/>
          <w:sz w:val="28"/>
        </w:rPr>
        <w:t>
      Начата: ___ _________ 20 ___ года</w:t>
      </w:r>
    </w:p>
    <w:bookmarkEnd w:id="502"/>
    <w:bookmarkStart w:name="z575" w:id="503"/>
    <w:p>
      <w:pPr>
        <w:spacing w:after="0"/>
        <w:ind w:left="0"/>
        <w:jc w:val="both"/>
      </w:pPr>
      <w:r>
        <w:rPr>
          <w:rFonts w:ascii="Times New Roman"/>
          <w:b w:val="false"/>
          <w:i w:val="false"/>
          <w:color w:val="000000"/>
          <w:sz w:val="28"/>
        </w:rPr>
        <w:t>
      Окончена: ___ _________ 20 ___ года</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04"/>
          <w:p>
            <w:pPr>
              <w:spacing w:after="20"/>
              <w:ind w:left="20"/>
              <w:jc w:val="both"/>
            </w:pPr>
            <w:r>
              <w:rPr>
                <w:rFonts w:ascii="Times New Roman"/>
                <w:b w:val="false"/>
                <w:i w:val="false"/>
                <w:color w:val="000000"/>
                <w:sz w:val="20"/>
              </w:rPr>
              <w:t>
Жалобы</w:t>
            </w:r>
          </w:p>
          <w:bookmarkEnd w:id="504"/>
          <w:p>
            <w:pPr>
              <w:spacing w:after="20"/>
              <w:ind w:left="20"/>
              <w:jc w:val="both"/>
            </w:pPr>
            <w:r>
              <w:rPr>
                <w:rFonts w:ascii="Times New Roman"/>
                <w:b w:val="false"/>
                <w:i w:val="false"/>
                <w:color w:val="000000"/>
                <w:sz w:val="20"/>
              </w:rPr>
              <w:t>
на состояние здоровья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медицинского освидетельствования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Какая районная (города областного значения) призывная комиссия направила, решение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призывной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505"/>
    <w:p>
      <w:pPr>
        <w:spacing w:after="0"/>
        <w:ind w:left="0"/>
        <w:jc w:val="both"/>
      </w:pPr>
      <w:r>
        <w:rPr>
          <w:rFonts w:ascii="Times New Roman"/>
          <w:b w:val="false"/>
          <w:i w:val="false"/>
          <w:color w:val="000000"/>
          <w:sz w:val="28"/>
        </w:rPr>
        <w:t>
      Всего на "__" _________ 20 ___ года подлежало рассмотрению ___ чел., рассмотрено ___чел., из них принято решений:</w:t>
      </w:r>
    </w:p>
    <w:bookmarkEnd w:id="505"/>
    <w:bookmarkStart w:name="z578" w:id="506"/>
    <w:p>
      <w:pPr>
        <w:spacing w:after="0"/>
        <w:ind w:left="0"/>
        <w:jc w:val="both"/>
      </w:pPr>
      <w:r>
        <w:rPr>
          <w:rFonts w:ascii="Times New Roman"/>
          <w:b w:val="false"/>
          <w:i w:val="false"/>
          <w:color w:val="000000"/>
          <w:sz w:val="28"/>
        </w:rPr>
        <w:t>
      1) "Подлежит призыву на воинскую службу" - ___ чел.;</w:t>
      </w:r>
    </w:p>
    <w:bookmarkEnd w:id="506"/>
    <w:bookmarkStart w:name="z579" w:id="507"/>
    <w:p>
      <w:pPr>
        <w:spacing w:after="0"/>
        <w:ind w:left="0"/>
        <w:jc w:val="both"/>
      </w:pPr>
      <w:r>
        <w:rPr>
          <w:rFonts w:ascii="Times New Roman"/>
          <w:b w:val="false"/>
          <w:i w:val="false"/>
          <w:color w:val="000000"/>
          <w:sz w:val="28"/>
        </w:rPr>
        <w:t>
      2) "Предоставить отсрочку от призыва на воинскую службу" - ___ чел.;</w:t>
      </w:r>
    </w:p>
    <w:bookmarkEnd w:id="507"/>
    <w:bookmarkStart w:name="z580" w:id="508"/>
    <w:p>
      <w:pPr>
        <w:spacing w:after="0"/>
        <w:ind w:left="0"/>
        <w:jc w:val="both"/>
      </w:pPr>
      <w:r>
        <w:rPr>
          <w:rFonts w:ascii="Times New Roman"/>
          <w:b w:val="false"/>
          <w:i w:val="false"/>
          <w:color w:val="000000"/>
          <w:sz w:val="28"/>
        </w:rPr>
        <w:t>
      3) "Освободить от призыва на воинскую службу" - ___ чел.;</w:t>
      </w:r>
    </w:p>
    <w:bookmarkEnd w:id="508"/>
    <w:bookmarkStart w:name="z581" w:id="509"/>
    <w:p>
      <w:pPr>
        <w:spacing w:after="0"/>
        <w:ind w:left="0"/>
        <w:jc w:val="both"/>
      </w:pPr>
      <w:r>
        <w:rPr>
          <w:rFonts w:ascii="Times New Roman"/>
          <w:b w:val="false"/>
          <w:i w:val="false"/>
          <w:color w:val="000000"/>
          <w:sz w:val="28"/>
        </w:rPr>
        <w:t>
      4) "Освободить от исполнения воинской обязанности" - ___ чел.;</w:t>
      </w:r>
    </w:p>
    <w:bookmarkEnd w:id="509"/>
    <w:bookmarkStart w:name="z582" w:id="510"/>
    <w:p>
      <w:pPr>
        <w:spacing w:after="0"/>
        <w:ind w:left="0"/>
        <w:jc w:val="both"/>
      </w:pPr>
      <w:r>
        <w:rPr>
          <w:rFonts w:ascii="Times New Roman"/>
          <w:b w:val="false"/>
          <w:i w:val="false"/>
          <w:color w:val="000000"/>
          <w:sz w:val="28"/>
        </w:rPr>
        <w:t>
      5) "Направить на дополнительное обследование" - ___ чел.;</w:t>
      </w:r>
    </w:p>
    <w:bookmarkEnd w:id="510"/>
    <w:bookmarkStart w:name="z583" w:id="511"/>
    <w:p>
      <w:pPr>
        <w:spacing w:after="0"/>
        <w:ind w:left="0"/>
        <w:jc w:val="both"/>
      </w:pPr>
      <w:r>
        <w:rPr>
          <w:rFonts w:ascii="Times New Roman"/>
          <w:b w:val="false"/>
          <w:i w:val="false"/>
          <w:color w:val="000000"/>
          <w:sz w:val="28"/>
        </w:rPr>
        <w:t>
      6) "Отменить решение призывной комиссии (города) ____________ района" - ___ чел.</w:t>
      </w:r>
    </w:p>
    <w:bookmarkEnd w:id="511"/>
    <w:bookmarkStart w:name="z584" w:id="512"/>
    <w:p>
      <w:pPr>
        <w:spacing w:after="0"/>
        <w:ind w:left="0"/>
        <w:jc w:val="both"/>
      </w:pPr>
      <w:r>
        <w:rPr>
          <w:rFonts w:ascii="Times New Roman"/>
          <w:b w:val="false"/>
          <w:i w:val="false"/>
          <w:color w:val="000000"/>
          <w:sz w:val="28"/>
        </w:rPr>
        <w:t>
      7) "Отменить решение №___ от "____" _____________ 20__г.</w:t>
      </w:r>
    </w:p>
    <w:bookmarkEnd w:id="512"/>
    <w:bookmarkStart w:name="z585" w:id="513"/>
    <w:p>
      <w:pPr>
        <w:spacing w:after="0"/>
        <w:ind w:left="0"/>
        <w:jc w:val="both"/>
      </w:pPr>
      <w:r>
        <w:rPr>
          <w:rFonts w:ascii="Times New Roman"/>
          <w:b w:val="false"/>
          <w:i w:val="false"/>
          <w:color w:val="000000"/>
          <w:sz w:val="28"/>
        </w:rPr>
        <w:t>
      Всего из рассмотренных подтверждено ____ решений районных (городов областного значения) призывных комиссий.</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Заместитель председателя комиссии 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Члены комиссии: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Секретарь комиссии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bookmarkStart w:name="z587" w:id="514"/>
    <w:p>
      <w:pPr>
        <w:spacing w:after="0"/>
        <w:ind w:left="0"/>
        <w:jc w:val="both"/>
      </w:pPr>
      <w:r>
        <w:rPr>
          <w:rFonts w:ascii="Times New Roman"/>
          <w:b w:val="false"/>
          <w:i w:val="false"/>
          <w:color w:val="000000"/>
          <w:sz w:val="28"/>
        </w:rPr>
        <w:t xml:space="preserve">
      Примечание: </w:t>
      </w:r>
    </w:p>
    <w:bookmarkEnd w:id="514"/>
    <w:bookmarkStart w:name="z588" w:id="515"/>
    <w:p>
      <w:pPr>
        <w:spacing w:after="0"/>
        <w:ind w:left="0"/>
        <w:jc w:val="both"/>
      </w:pPr>
      <w:r>
        <w:rPr>
          <w:rFonts w:ascii="Times New Roman"/>
          <w:b w:val="false"/>
          <w:i w:val="false"/>
          <w:color w:val="000000"/>
          <w:sz w:val="28"/>
        </w:rPr>
        <w:t>
      1. Книга протоколов призывной комиссии подлежит регистрации в установленном порядке в служебном делопроизводстве местного органа военного управления.</w:t>
      </w:r>
    </w:p>
    <w:bookmarkEnd w:id="515"/>
    <w:bookmarkStart w:name="z589" w:id="516"/>
    <w:p>
      <w:pPr>
        <w:spacing w:after="0"/>
        <w:ind w:left="0"/>
        <w:jc w:val="both"/>
      </w:pPr>
      <w:r>
        <w:rPr>
          <w:rFonts w:ascii="Times New Roman"/>
          <w:b w:val="false"/>
          <w:i w:val="false"/>
          <w:color w:val="000000"/>
          <w:sz w:val="28"/>
        </w:rPr>
        <w:t>
      2. Записи в книге протоколов производятся секретарем комиссии. Все записи производятся чернилами синего цвета, разборчиво и аккуратно. Не допускаются подчистки и свободные места между записями. В случаях допущения ошибок при заполнении, вся запись о рассматриваемом гражданине зачеркивается и вносится заново, о чем производится оговорка снизу листа книги протокола, подписывается начальником местного органа военного управления и заверяется гербовой печатью. В графе 8 производятся записи, предусмотренные пунктом 31 настоящих Правил.</w:t>
      </w:r>
    </w:p>
    <w:bookmarkEnd w:id="516"/>
    <w:bookmarkStart w:name="z590" w:id="517"/>
    <w:p>
      <w:pPr>
        <w:spacing w:after="0"/>
        <w:ind w:left="0"/>
        <w:jc w:val="both"/>
      </w:pPr>
      <w:r>
        <w:rPr>
          <w:rFonts w:ascii="Times New Roman"/>
          <w:b w:val="false"/>
          <w:i w:val="false"/>
          <w:color w:val="000000"/>
          <w:sz w:val="28"/>
        </w:rPr>
        <w:t>
      3. В книгу протоколов заносятся призывники, рассмотренные призывной комиссией в течение дня, в том числе направленные на дополнительное обследование. Возвратившиеся с обследования призывники записываются повторно в день, принятия призывной комиссией окончательного решения.</w:t>
      </w:r>
    </w:p>
    <w:bookmarkEnd w:id="517"/>
    <w:bookmarkStart w:name="z591" w:id="518"/>
    <w:p>
      <w:pPr>
        <w:spacing w:after="0"/>
        <w:ind w:left="0"/>
        <w:jc w:val="both"/>
      </w:pPr>
      <w:r>
        <w:rPr>
          <w:rFonts w:ascii="Times New Roman"/>
          <w:b w:val="false"/>
          <w:i w:val="false"/>
          <w:color w:val="000000"/>
          <w:sz w:val="28"/>
        </w:rPr>
        <w:t>
      4. В графе 9 вносится запись по отмененным решениям следующего содержания: "Решение отменено, см. протокол № __ от "__" __________ 20 __ г.". При этом, в числителе номера протокола указывается номер протокола, в знаменателе – порядковый номер в протоколе.</w:t>
      </w:r>
    </w:p>
    <w:bookmarkEnd w:id="518"/>
    <w:bookmarkStart w:name="z592" w:id="519"/>
    <w:p>
      <w:pPr>
        <w:spacing w:after="0"/>
        <w:ind w:left="0"/>
        <w:jc w:val="both"/>
      </w:pPr>
      <w:r>
        <w:rPr>
          <w:rFonts w:ascii="Times New Roman"/>
          <w:b w:val="false"/>
          <w:i w:val="false"/>
          <w:color w:val="000000"/>
          <w:sz w:val="28"/>
        </w:rPr>
        <w:t>
      _______________________</w:t>
      </w:r>
    </w:p>
    <w:bookmarkEnd w:id="5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5" w:id="520"/>
    <w:p>
      <w:pPr>
        <w:spacing w:after="0"/>
        <w:ind w:left="0"/>
        <w:jc w:val="left"/>
      </w:pPr>
      <w:r>
        <w:rPr>
          <w:rFonts w:ascii="Times New Roman"/>
          <w:b/>
          <w:i w:val="false"/>
          <w:color w:val="000000"/>
        </w:rPr>
        <w:t xml:space="preserve"> Именной список граждан, подлежащих призыву на срочную воинскую службу, направленных на сборный пункт Управлением (отделом) по делам обороны _________________ района (города)</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курсовой подготовки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спортивных разрядов, вид 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21"/>
          <w:p>
            <w:pPr>
              <w:spacing w:after="20"/>
              <w:ind w:left="20"/>
              <w:jc w:val="both"/>
            </w:pPr>
            <w:r>
              <w:rPr>
                <w:rFonts w:ascii="Times New Roman"/>
                <w:b w:val="false"/>
                <w:i w:val="false"/>
                <w:color w:val="000000"/>
                <w:sz w:val="20"/>
              </w:rPr>
              <w:t>
Степень годности</w:t>
            </w:r>
          </w:p>
          <w:bookmarkEnd w:id="521"/>
          <w:p>
            <w:pPr>
              <w:spacing w:after="20"/>
              <w:ind w:left="20"/>
              <w:jc w:val="both"/>
            </w:pPr>
            <w:r>
              <w:rPr>
                <w:rFonts w:ascii="Times New Roman"/>
                <w:b w:val="false"/>
                <w:i w:val="false"/>
                <w:color w:val="000000"/>
                <w:sz w:val="20"/>
              </w:rPr>
              <w:t>
(литер)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в воинскую команду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областной (города республиканского значения, столицы) призывной комиссии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522"/>
    <w:p>
      <w:pPr>
        <w:spacing w:after="0"/>
        <w:ind w:left="0"/>
        <w:jc w:val="both"/>
      </w:pPr>
      <w:r>
        <w:rPr>
          <w:rFonts w:ascii="Times New Roman"/>
          <w:b w:val="false"/>
          <w:i w:val="false"/>
          <w:color w:val="000000"/>
          <w:sz w:val="28"/>
        </w:rPr>
        <w:t>
      Начальник Управления (отдела) по делам обороны</w:t>
      </w:r>
    </w:p>
    <w:bookmarkEnd w:id="522"/>
    <w:bookmarkStart w:name="z598" w:id="523"/>
    <w:p>
      <w:pPr>
        <w:spacing w:after="0"/>
        <w:ind w:left="0"/>
        <w:jc w:val="both"/>
      </w:pPr>
      <w:r>
        <w:rPr>
          <w:rFonts w:ascii="Times New Roman"/>
          <w:b w:val="false"/>
          <w:i w:val="false"/>
          <w:color w:val="000000"/>
          <w:sz w:val="28"/>
        </w:rPr>
        <w:t>
      (города) __________ района</w:t>
      </w:r>
    </w:p>
    <w:bookmarkEnd w:id="523"/>
    <w:bookmarkStart w:name="z599" w:id="524"/>
    <w:p>
      <w:pPr>
        <w:spacing w:after="0"/>
        <w:ind w:left="0"/>
        <w:jc w:val="both"/>
      </w:pPr>
      <w:r>
        <w:rPr>
          <w:rFonts w:ascii="Times New Roman"/>
          <w:b w:val="false"/>
          <w:i w:val="false"/>
          <w:color w:val="000000"/>
          <w:sz w:val="28"/>
        </w:rPr>
        <w:t>
      ________________________________________</w:t>
      </w:r>
    </w:p>
    <w:bookmarkEnd w:id="524"/>
    <w:bookmarkStart w:name="z600" w:id="525"/>
    <w:p>
      <w:pPr>
        <w:spacing w:after="0"/>
        <w:ind w:left="0"/>
        <w:jc w:val="both"/>
      </w:pPr>
      <w:r>
        <w:rPr>
          <w:rFonts w:ascii="Times New Roman"/>
          <w:b w:val="false"/>
          <w:i w:val="false"/>
          <w:color w:val="000000"/>
          <w:sz w:val="28"/>
        </w:rPr>
        <w:t>
      (воинское звание, подпись, инициал и фамилия)</w:t>
      </w:r>
    </w:p>
    <w:bookmarkEnd w:id="525"/>
    <w:bookmarkStart w:name="z601" w:id="526"/>
    <w:p>
      <w:pPr>
        <w:spacing w:after="0"/>
        <w:ind w:left="0"/>
        <w:jc w:val="both"/>
      </w:pPr>
      <w:r>
        <w:rPr>
          <w:rFonts w:ascii="Times New Roman"/>
          <w:b w:val="false"/>
          <w:i w:val="false"/>
          <w:color w:val="000000"/>
          <w:sz w:val="28"/>
        </w:rPr>
        <w:t>
      Примечание.</w:t>
      </w:r>
    </w:p>
    <w:bookmarkEnd w:id="526"/>
    <w:bookmarkStart w:name="z602" w:id="527"/>
    <w:p>
      <w:pPr>
        <w:spacing w:after="0"/>
        <w:ind w:left="0"/>
        <w:jc w:val="both"/>
      </w:pPr>
      <w:r>
        <w:rPr>
          <w:rFonts w:ascii="Times New Roman"/>
          <w:b w:val="false"/>
          <w:i w:val="false"/>
          <w:color w:val="000000"/>
          <w:sz w:val="28"/>
        </w:rPr>
        <w:t>
      1. В графе 8 указывается окончание курсов, к примеру: водителя, тракториста-машиниста, электрика, крановщика, сварщика и другие, с соответствующей категорией, классом, уровнем или допуском.</w:t>
      </w:r>
    </w:p>
    <w:bookmarkEnd w:id="527"/>
    <w:bookmarkStart w:name="z603" w:id="528"/>
    <w:p>
      <w:pPr>
        <w:spacing w:after="0"/>
        <w:ind w:left="0"/>
        <w:jc w:val="both"/>
      </w:pPr>
      <w:r>
        <w:rPr>
          <w:rFonts w:ascii="Times New Roman"/>
          <w:b w:val="false"/>
          <w:i w:val="false"/>
          <w:color w:val="000000"/>
          <w:sz w:val="28"/>
        </w:rPr>
        <w:t>
      2. Графа 12 заполняется на сборном пункте после принятия в отношении гражданина решения, предусмотренного пунктом 31 Правил.</w:t>
      </w:r>
    </w:p>
    <w:bookmarkEnd w:id="528"/>
    <w:bookmarkStart w:name="z604" w:id="529"/>
    <w:p>
      <w:pPr>
        <w:spacing w:after="0"/>
        <w:ind w:left="0"/>
        <w:jc w:val="both"/>
      </w:pPr>
      <w:r>
        <w:rPr>
          <w:rFonts w:ascii="Times New Roman"/>
          <w:b w:val="false"/>
          <w:i w:val="false"/>
          <w:color w:val="000000"/>
          <w:sz w:val="28"/>
        </w:rPr>
        <w:t>
      3. Графа 13 заполняется на сборном пункте по гражданам, призванным на срочную воинскую службу и отправленным к месту прохождения воинской службы с внесением следующих сведений: номер и дата приказа начальника департамента по делам обороны, в какую воинскую часть (учреждение) призван либо причина возврата в управление (отдел) по делам обороны.</w:t>
      </w:r>
    </w:p>
    <w:bookmarkEnd w:id="529"/>
    <w:bookmarkStart w:name="z605" w:id="530"/>
    <w:p>
      <w:pPr>
        <w:spacing w:after="0"/>
        <w:ind w:left="0"/>
        <w:jc w:val="both"/>
      </w:pPr>
      <w:r>
        <w:rPr>
          <w:rFonts w:ascii="Times New Roman"/>
          <w:b w:val="false"/>
          <w:i w:val="false"/>
          <w:color w:val="000000"/>
          <w:sz w:val="28"/>
        </w:rPr>
        <w:t>
      _______________________</w:t>
      </w:r>
    </w:p>
    <w:bookmarkEnd w:id="53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8" w:id="531"/>
    <w:p>
      <w:pPr>
        <w:spacing w:after="0"/>
        <w:ind w:left="0"/>
        <w:jc w:val="left"/>
      </w:pPr>
      <w:r>
        <w:rPr>
          <w:rFonts w:ascii="Times New Roman"/>
          <w:b/>
          <w:i w:val="false"/>
          <w:color w:val="000000"/>
        </w:rPr>
        <w:t xml:space="preserve"> Лист беседы</w:t>
      </w:r>
    </w:p>
    <w:bookmarkEnd w:id="531"/>
    <w:bookmarkStart w:name="z609" w:id="532"/>
    <w:p>
      <w:pPr>
        <w:spacing w:after="0"/>
        <w:ind w:left="0"/>
        <w:jc w:val="both"/>
      </w:pPr>
      <w:r>
        <w:rPr>
          <w:rFonts w:ascii="Times New Roman"/>
          <w:b w:val="false"/>
          <w:i w:val="false"/>
          <w:color w:val="000000"/>
          <w:sz w:val="28"/>
        </w:rPr>
        <w:t>
      ИИН _________________________</w:t>
      </w:r>
    </w:p>
    <w:bookmarkEnd w:id="532"/>
    <w:bookmarkStart w:name="z610" w:id="533"/>
    <w:p>
      <w:pPr>
        <w:spacing w:after="0"/>
        <w:ind w:left="0"/>
        <w:jc w:val="both"/>
      </w:pPr>
      <w:r>
        <w:rPr>
          <w:rFonts w:ascii="Times New Roman"/>
          <w:b w:val="false"/>
          <w:i w:val="false"/>
          <w:color w:val="000000"/>
          <w:sz w:val="28"/>
        </w:rPr>
        <w:t>
      ФИО _________________________________________________</w:t>
      </w:r>
    </w:p>
    <w:bookmarkEnd w:id="533"/>
    <w:bookmarkStart w:name="z611" w:id="534"/>
    <w:p>
      <w:pPr>
        <w:spacing w:after="0"/>
        <w:ind w:left="0"/>
        <w:jc w:val="both"/>
      </w:pPr>
      <w:r>
        <w:rPr>
          <w:rFonts w:ascii="Times New Roman"/>
          <w:b w:val="false"/>
          <w:i w:val="false"/>
          <w:color w:val="000000"/>
          <w:sz w:val="28"/>
        </w:rPr>
        <w:t>
      Число, месяц, год рождения _____________________________</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учебное заведение закончили? Когда закончили и по какой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Вашей работы и занимаемая должность, трудовой стаж?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 семейное положение и есть ли 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Проживаете в полной семье и сколько у Вас братьев и сестер?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или Ваши близкие родственники привлекались ли к уголовной ответственности? Если да, то кто и по какой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или Ваши близкие родственники совершали попытки к суициду или суицид (близкие родственники)? Если да, то кто, когда, и при каких обстоятельствах?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35"/>
          <w:p>
            <w:pPr>
              <w:spacing w:after="20"/>
              <w:ind w:left="20"/>
              <w:jc w:val="both"/>
            </w:pPr>
            <w:r>
              <w:rPr>
                <w:rFonts w:ascii="Times New Roman"/>
                <w:b w:val="false"/>
                <w:i w:val="false"/>
                <w:color w:val="000000"/>
                <w:sz w:val="20"/>
              </w:rPr>
              <w:t>
Какие курсы Вы заканчивали? Имеется свидетельство или удостоверение об окончании курсов и по какой специальности или категории?</w:t>
            </w:r>
          </w:p>
          <w:bookmarkEnd w:id="535"/>
          <w:p>
            <w:pPr>
              <w:spacing w:after="20"/>
              <w:ind w:left="20"/>
              <w:jc w:val="both"/>
            </w:pPr>
            <w:r>
              <w:rPr>
                <w:rFonts w:ascii="Times New Roman"/>
                <w:b w:val="false"/>
                <w:i w:val="false"/>
                <w:color w:val="000000"/>
                <w:sz w:val="20"/>
              </w:rPr>
              <w:t>
(к примеру: водитель, сварщик, крановщик, тракторист-машинист, электрик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Проходили ли Вы начальную военную подготовку?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Состояли в каком-либо военно-патриотическом клубе?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Являетесь ли Вы членом политической или молодежной организации, не зарегистрированных в установленном порядке, общественных объединений и нетрадиционных религиозных течений?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ли Вы государственные награды или нагрудные 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спортивные разряды имеете и по какому виду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Какими иностранными языками владеете?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виде или роде войск хотели бы пройти срочную воинскую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в дальнейшем продолжить воинскую службу по контракту?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 сторона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поступить в военные или специальные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после службы устроиться в правоохранительные или специальные государственные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ли Вы действующий кредит или ипотеку?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после службы поступить в учебные заведения на грант?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36"/>
          <w:p>
            <w:pPr>
              <w:spacing w:after="20"/>
              <w:ind w:left="20"/>
              <w:jc w:val="both"/>
            </w:pPr>
            <w:r>
              <w:rPr>
                <w:rFonts w:ascii="Times New Roman"/>
                <w:b w:val="false"/>
                <w:i w:val="false"/>
                <w:color w:val="000000"/>
                <w:sz w:val="20"/>
              </w:rPr>
              <w:t>
Знаете ли Вы о льготах которые предоставляются гражданину после прохождения срочной воинской службы?</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Граждане, выслужившие установленный срок срочной воинской службы, имеют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поступить в военные, специальные учебные заведения;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поступить на грант в высшее учебное заведение и колледжи;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поступить в организации высшего и (или) послевузовского образования без учета результатов единого национального тестирования и экзаменов на платной основе в течение двух лет со дня увольнения;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прекращение обязанности по отработке, связанной с обучением на основе государственного образовательного заказа или гранта.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кредитные каникулы по договорам банковского займа или микрокредита на период службы и шестьдесят дней после его окончания.</w:t>
            </w:r>
          </w:p>
          <w:p>
            <w:pPr>
              <w:spacing w:after="20"/>
              <w:ind w:left="20"/>
              <w:jc w:val="both"/>
            </w:pPr>
            <w:r>
              <w:rPr>
                <w:rFonts w:ascii="Times New Roman"/>
                <w:b w:val="false"/>
                <w:i w:val="false"/>
                <w:color w:val="000000"/>
                <w:sz w:val="20"/>
              </w:rPr>
              <w:t>
6) на сохранение на период службы место работы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причине Вы отказались от предоставленной отсрочки? (вопрос для призывников, отказавшихся от предоставленной отсрочки)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Вывод:</w:t>
      </w:r>
    </w:p>
    <w:p>
      <w:pPr>
        <w:spacing w:after="0"/>
        <w:ind w:left="0"/>
        <w:jc w:val="both"/>
      </w:pPr>
      <w:bookmarkStart w:name="z622" w:id="537"/>
      <w:r>
        <w:rPr>
          <w:rFonts w:ascii="Times New Roman"/>
          <w:b w:val="false"/>
          <w:i w:val="false"/>
          <w:color w:val="000000"/>
          <w:sz w:val="28"/>
        </w:rPr>
        <w:t xml:space="preserve">
      </w:t>
      </w:r>
      <w:r>
        <w:rPr>
          <w:rFonts w:ascii="Times New Roman"/>
          <w:b w:val="false"/>
          <w:i w:val="false"/>
          <w:color w:val="000000"/>
          <w:sz w:val="28"/>
          <w:u w:val="single"/>
        </w:rPr>
        <w:t>Зачислить в воинскую команду. / Отказать в зачислении в воинскую команду по</w:t>
      </w:r>
    </w:p>
    <w:bookmarkEnd w:id="537"/>
    <w:p>
      <w:pPr>
        <w:spacing w:after="0"/>
        <w:ind w:left="0"/>
        <w:jc w:val="both"/>
      </w:pP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(не нужное зачеркнуть)</w:t>
      </w:r>
    </w:p>
    <w:p>
      <w:pPr>
        <w:spacing w:after="0"/>
        <w:ind w:left="0"/>
        <w:jc w:val="both"/>
      </w:pPr>
      <w:r>
        <w:rPr>
          <w:rFonts w:ascii="Times New Roman"/>
          <w:b w:val="false"/>
          <w:i w:val="false"/>
          <w:color w:val="000000"/>
          <w:sz w:val="28"/>
        </w:rPr>
        <w:t xml:space="preserve">       причинам: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объективные (имеющие законные основания) причины отказа)</w:t>
      </w:r>
    </w:p>
    <w:p>
      <w:pPr>
        <w:spacing w:after="0"/>
        <w:ind w:left="0"/>
        <w:jc w:val="both"/>
      </w:pPr>
      <w:r>
        <w:rPr>
          <w:rFonts w:ascii="Times New Roman"/>
          <w:b w:val="false"/>
          <w:i w:val="false"/>
          <w:color w:val="000000"/>
          <w:sz w:val="28"/>
        </w:rPr>
        <w:t xml:space="preserve">       Представитель</w:t>
      </w:r>
    </w:p>
    <w:p>
      <w:pPr>
        <w:spacing w:after="0"/>
        <w:ind w:left="0"/>
        <w:jc w:val="both"/>
      </w:pPr>
      <w:r>
        <w:rPr>
          <w:rFonts w:ascii="Times New Roman"/>
          <w:b w:val="false"/>
          <w:i w:val="false"/>
          <w:color w:val="000000"/>
          <w:sz w:val="28"/>
        </w:rPr>
        <w:t xml:space="preserve">       войсковой части (учреждения) ______________________________________________</w:t>
      </w:r>
    </w:p>
    <w:p>
      <w:pPr>
        <w:spacing w:after="0"/>
        <w:ind w:left="0"/>
        <w:jc w:val="both"/>
      </w:pPr>
      <w:r>
        <w:rPr>
          <w:rFonts w:ascii="Times New Roman"/>
          <w:b w:val="false"/>
          <w:i w:val="false"/>
          <w:color w:val="000000"/>
          <w:sz w:val="28"/>
        </w:rPr>
        <w:t xml:space="preserve">                               (номер войсковой части или наименование учреждения)</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фамилия)</w:t>
      </w:r>
    </w:p>
    <w:p>
      <w:pPr>
        <w:spacing w:after="0"/>
        <w:ind w:left="0"/>
        <w:jc w:val="both"/>
      </w:pPr>
      <w:r>
        <w:rPr>
          <w:rFonts w:ascii="Times New Roman"/>
          <w:b w:val="false"/>
          <w:i w:val="false"/>
          <w:color w:val="000000"/>
          <w:sz w:val="28"/>
        </w:rPr>
        <w:t xml:space="preserve">       Подпись призывника об ознакомлении</w:t>
      </w:r>
    </w:p>
    <w:p>
      <w:pPr>
        <w:spacing w:after="0"/>
        <w:ind w:left="0"/>
        <w:jc w:val="both"/>
      </w:pPr>
      <w:r>
        <w:rPr>
          <w:rFonts w:ascii="Times New Roman"/>
          <w:b w:val="false"/>
          <w:i w:val="false"/>
          <w:color w:val="000000"/>
          <w:sz w:val="28"/>
        </w:rPr>
        <w:t xml:space="preserve">       с результатами беседы: ______________________________________</w:t>
      </w:r>
    </w:p>
    <w:p>
      <w:pPr>
        <w:spacing w:after="0"/>
        <w:ind w:left="0"/>
        <w:jc w:val="both"/>
      </w:pPr>
      <w:r>
        <w:rPr>
          <w:rFonts w:ascii="Times New Roman"/>
          <w:b w:val="false"/>
          <w:i w:val="false"/>
          <w:color w:val="000000"/>
          <w:sz w:val="28"/>
        </w:rPr>
        <w:t xml:space="preserve">                               (подпись, инициал, фамилия)</w:t>
      </w:r>
    </w:p>
    <w:p>
      <w:pPr>
        <w:spacing w:after="0"/>
        <w:ind w:left="0"/>
        <w:jc w:val="both"/>
      </w:pPr>
      <w:r>
        <w:rPr>
          <w:rFonts w:ascii="Times New Roman"/>
          <w:b w:val="false"/>
          <w:i w:val="false"/>
          <w:color w:val="000000"/>
          <w:sz w:val="28"/>
        </w:rPr>
        <w:t xml:space="preserve">       Место проведения беседы ____________________________________</w:t>
      </w:r>
    </w:p>
    <w:p>
      <w:pPr>
        <w:spacing w:after="0"/>
        <w:ind w:left="0"/>
        <w:jc w:val="both"/>
      </w:pPr>
      <w:r>
        <w:rPr>
          <w:rFonts w:ascii="Times New Roman"/>
          <w:b w:val="false"/>
          <w:i w:val="false"/>
          <w:color w:val="000000"/>
          <w:sz w:val="28"/>
        </w:rPr>
        <w:t xml:space="preserve">       Дата проведения беседы "____" _________ 20___ года.</w:t>
      </w:r>
    </w:p>
    <w:bookmarkStart w:name="z623" w:id="538"/>
    <w:p>
      <w:pPr>
        <w:spacing w:after="0"/>
        <w:ind w:left="0"/>
        <w:jc w:val="both"/>
      </w:pPr>
      <w:r>
        <w:rPr>
          <w:rFonts w:ascii="Times New Roman"/>
          <w:b w:val="false"/>
          <w:i w:val="false"/>
          <w:color w:val="000000"/>
          <w:sz w:val="28"/>
        </w:rPr>
        <w:t>
      _______________________</w:t>
      </w:r>
    </w:p>
    <w:bookmarkEnd w:id="53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6" w:id="539"/>
    <w:p>
      <w:pPr>
        <w:spacing w:after="0"/>
        <w:ind w:left="0"/>
        <w:jc w:val="left"/>
      </w:pPr>
      <w:r>
        <w:rPr>
          <w:rFonts w:ascii="Times New Roman"/>
          <w:b/>
          <w:i w:val="false"/>
          <w:color w:val="000000"/>
        </w:rPr>
        <w:t xml:space="preserve"> Именной список граждан, призванных на срочную воинскую службу приказом начальника Департамента по делам обороны (города) ____________________ (области) №____ от "___" ___________ 20____ года и направленных в воинскую часть (учреждение) _________________________________________</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управлением (отделом по делам обороны направлен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540"/>
    <w:p>
      <w:pPr>
        <w:spacing w:after="0"/>
        <w:ind w:left="0"/>
        <w:jc w:val="both"/>
      </w:pPr>
      <w:r>
        <w:rPr>
          <w:rFonts w:ascii="Times New Roman"/>
          <w:b w:val="false"/>
          <w:i w:val="false"/>
          <w:color w:val="000000"/>
          <w:sz w:val="28"/>
        </w:rPr>
        <w:t>
      Приложение: выписки из карт профилактических прививок формы № 065/у; учетно-послужные карты; медицинские книжки; результаты психологического изучения.</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билеты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Выписки из карт профилактических прививок формы № 065/у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Учетно-послужные карты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книжки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психологического изучения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8" w:id="541"/>
    <w:p>
      <w:pPr>
        <w:spacing w:after="0"/>
        <w:ind w:left="0"/>
        <w:jc w:val="both"/>
      </w:pPr>
      <w:r>
        <w:rPr>
          <w:rFonts w:ascii="Times New Roman"/>
          <w:b w:val="false"/>
          <w:i w:val="false"/>
          <w:color w:val="000000"/>
          <w:sz w:val="28"/>
        </w:rPr>
        <w:t>
      (указывается количество документов)</w:t>
      </w:r>
    </w:p>
    <w:bookmarkEnd w:id="5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29" w:id="542"/>
          <w:p>
            <w:pPr>
              <w:spacing w:after="20"/>
              <w:ind w:left="20"/>
              <w:jc w:val="both"/>
            </w:pPr>
            <w:r>
              <w:rPr>
                <w:rFonts w:ascii="Times New Roman"/>
                <w:b w:val="false"/>
                <w:i w:val="false"/>
                <w:color w:val="000000"/>
                <w:sz w:val="20"/>
              </w:rPr>
              <w:t>
Передал представителю воинской части (учреждения)</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 фамилия и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 призванных на срочную воинскую службу в количестве ____ человек, документы к ним (согласно приложению) и индивидуальный рацион питания в полном объеме.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начальника Департамента по делам обороны (ведающего вопросами призывной работы) – начальник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(воинское звание, подпись, инициал, фамилия)</w:t>
            </w:r>
          </w:p>
        </w:tc>
        <w:tc>
          <w:tcPr>
            <w:tcW w:w="6150" w:type="dxa"/>
            <w:tcBorders/>
            <w:tcMar>
              <w:top w:w="15" w:type="dxa"/>
              <w:left w:w="15" w:type="dxa"/>
              <w:bottom w:w="15" w:type="dxa"/>
              <w:right w:w="15" w:type="dxa"/>
            </w:tcMar>
            <w:vAlign w:val="center"/>
          </w:tcPr>
          <w:bookmarkStart w:name="z636" w:id="543"/>
          <w:p>
            <w:pPr>
              <w:spacing w:after="20"/>
              <w:ind w:left="20"/>
              <w:jc w:val="both"/>
            </w:pPr>
            <w:r>
              <w:rPr>
                <w:rFonts w:ascii="Times New Roman"/>
                <w:b w:val="false"/>
                <w:i w:val="false"/>
                <w:color w:val="000000"/>
                <w:sz w:val="20"/>
              </w:rPr>
              <w:t>
Принял согласно доверенности №______ от ________ 20__ г., выданной ______________________________________</w:t>
            </w:r>
          </w:p>
          <w:bookmarkEnd w:id="543"/>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наименование воинской части (учреждения), воинское звание, фамилия и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 призванных на срочную воинскую службу в количестве ___ человек, документы к ним (согласно приложению) и индивидуальный рацион питания в полном объеме, претензий не имею.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Представитель войсковой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 подпись,</w:t>
            </w:r>
          </w:p>
          <w:p>
            <w:pPr>
              <w:spacing w:after="20"/>
              <w:ind w:left="20"/>
              <w:jc w:val="both"/>
            </w:pPr>
            <w:r>
              <w:rPr>
                <w:rFonts w:ascii="Times New Roman"/>
                <w:b w:val="false"/>
                <w:i w:val="false"/>
                <w:color w:val="000000"/>
                <w:sz w:val="20"/>
              </w:rPr>
              <w:t>
инициал, фамилия)</w:t>
            </w:r>
          </w:p>
        </w:tc>
      </w:tr>
      <w:tr>
        <w:trPr>
          <w:trHeight w:val="30" w:hRule="atLeast"/>
        </w:trPr>
        <w:tc>
          <w:tcPr>
            <w:tcW w:w="6150" w:type="dxa"/>
            <w:tcBorders/>
            <w:tcMar>
              <w:top w:w="15" w:type="dxa"/>
              <w:left w:w="15" w:type="dxa"/>
              <w:bottom w:w="15" w:type="dxa"/>
              <w:right w:w="15" w:type="dxa"/>
            </w:tcMar>
            <w:vAlign w:val="center"/>
          </w:tcPr>
          <w:bookmarkStart w:name="z642" w:id="544"/>
          <w:p>
            <w:pPr>
              <w:spacing w:after="20"/>
              <w:ind w:left="20"/>
              <w:jc w:val="both"/>
            </w:pPr>
            <w:r>
              <w:rPr>
                <w:rFonts w:ascii="Times New Roman"/>
                <w:b w:val="false"/>
                <w:i w:val="false"/>
                <w:color w:val="000000"/>
                <w:sz w:val="20"/>
              </w:rPr>
              <w:t>
Начальник департамента по делам обороны</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(области, города республиканского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значения,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М.П.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 подпись,</w:t>
            </w:r>
          </w:p>
          <w:p>
            <w:pPr>
              <w:spacing w:after="20"/>
              <w:ind w:left="20"/>
              <w:jc w:val="both"/>
            </w:pPr>
            <w:r>
              <w:rPr>
                <w:rFonts w:ascii="Times New Roman"/>
                <w:b w:val="false"/>
                <w:i w:val="false"/>
                <w:color w:val="000000"/>
                <w:sz w:val="20"/>
              </w:rPr>
              <w:t>
инициал, фамилия)</w:t>
            </w:r>
          </w:p>
        </w:tc>
        <w:tc>
          <w:tcPr>
            <w:tcW w:w="6150" w:type="dxa"/>
            <w:tcBorders/>
            <w:tcMar>
              <w:top w:w="15" w:type="dxa"/>
              <w:left w:w="15" w:type="dxa"/>
              <w:bottom w:w="15" w:type="dxa"/>
              <w:right w:w="15" w:type="dxa"/>
            </w:tcMar>
            <w:vAlign w:val="center"/>
          </w:tcPr>
          <w:bookmarkStart w:name="z648" w:id="545"/>
          <w:p>
            <w:pPr>
              <w:spacing w:after="20"/>
              <w:ind w:left="20"/>
              <w:jc w:val="both"/>
            </w:pPr>
            <w:r>
              <w:rPr>
                <w:rFonts w:ascii="Times New Roman"/>
                <w:b w:val="false"/>
                <w:i w:val="false"/>
                <w:color w:val="000000"/>
                <w:sz w:val="20"/>
              </w:rPr>
              <w:t>
Командир (начальник)</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войсковой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воинской части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М.П.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 подпись,</w:t>
            </w:r>
          </w:p>
          <w:p>
            <w:pPr>
              <w:spacing w:after="20"/>
              <w:ind w:left="20"/>
              <w:jc w:val="both"/>
            </w:pPr>
            <w:r>
              <w:rPr>
                <w:rFonts w:ascii="Times New Roman"/>
                <w:b w:val="false"/>
                <w:i w:val="false"/>
                <w:color w:val="000000"/>
                <w:sz w:val="20"/>
              </w:rPr>
              <w:t>
инициал, фамилия)</w:t>
            </w:r>
          </w:p>
        </w:tc>
      </w:tr>
    </w:tbl>
    <w:bookmarkStart w:name="z655" w:id="546"/>
    <w:p>
      <w:pPr>
        <w:spacing w:after="0"/>
        <w:ind w:left="0"/>
        <w:jc w:val="both"/>
      </w:pPr>
      <w:r>
        <w:rPr>
          <w:rFonts w:ascii="Times New Roman"/>
          <w:b w:val="false"/>
          <w:i w:val="false"/>
          <w:color w:val="000000"/>
          <w:sz w:val="28"/>
        </w:rPr>
        <w:t>
      _______________________</w:t>
      </w:r>
    </w:p>
    <w:bookmarkEnd w:id="54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Угловой штамп</w:t>
      </w:r>
    </w:p>
    <w:p>
      <w:pPr>
        <w:spacing w:after="0"/>
        <w:ind w:left="0"/>
        <w:jc w:val="both"/>
      </w:pPr>
      <w:r>
        <w:rPr>
          <w:rFonts w:ascii="Times New Roman"/>
          <w:b w:val="false"/>
          <w:i w:val="false"/>
          <w:color w:val="000000"/>
          <w:sz w:val="28"/>
        </w:rPr>
        <w:t>воинской части (учреждения)</w:t>
      </w:r>
    </w:p>
    <w:bookmarkStart w:name="z659" w:id="547"/>
    <w:p>
      <w:pPr>
        <w:spacing w:after="0"/>
        <w:ind w:left="0"/>
        <w:jc w:val="left"/>
      </w:pPr>
      <w:r>
        <w:rPr>
          <w:rFonts w:ascii="Times New Roman"/>
          <w:b/>
          <w:i w:val="false"/>
          <w:color w:val="000000"/>
        </w:rPr>
        <w:t xml:space="preserve"> Справка</w:t>
      </w:r>
    </w:p>
    <w:bookmarkEnd w:id="547"/>
    <w:p>
      <w:pPr>
        <w:spacing w:after="0"/>
        <w:ind w:left="0"/>
        <w:jc w:val="left"/>
      </w:pPr>
    </w:p>
    <w:p>
      <w:pPr>
        <w:spacing w:after="0"/>
        <w:ind w:left="0"/>
        <w:jc w:val="both"/>
      </w:pPr>
      <w:r>
        <w:rPr>
          <w:rFonts w:ascii="Times New Roman"/>
          <w:b w:val="false"/>
          <w:i w:val="false"/>
          <w:color w:val="000000"/>
          <w:sz w:val="28"/>
        </w:rPr>
        <w:t>
             Настоящая справка подтверждает, что военнослужащий_________________________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фамилия, имя, отчество (при наличии))</w:t>
      </w:r>
    </w:p>
    <w:p>
      <w:pPr>
        <w:spacing w:after="0"/>
        <w:ind w:left="0"/>
        <w:jc w:val="both"/>
      </w:pPr>
      <w:r>
        <w:rPr>
          <w:rFonts w:ascii="Times New Roman"/>
          <w:b w:val="false"/>
          <w:i w:val="false"/>
          <w:color w:val="000000"/>
          <w:sz w:val="28"/>
        </w:rPr>
        <w:t>действительно проходит срочную воинскую службу в войсковой части (учреждении)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Призван на срочную воинскую службу приказом начальника Департамента по делам</w:t>
      </w:r>
    </w:p>
    <w:p>
      <w:pPr>
        <w:spacing w:after="0"/>
        <w:ind w:left="0"/>
        <w:jc w:val="both"/>
      </w:pPr>
      <w:r>
        <w:rPr>
          <w:rFonts w:ascii="Times New Roman"/>
          <w:b w:val="false"/>
          <w:i w:val="false"/>
          <w:color w:val="000000"/>
          <w:sz w:val="28"/>
        </w:rPr>
        <w:t>обороны __________________области (города) №____ от "____" __________ 20___ года.</w:t>
      </w:r>
    </w:p>
    <w:p>
      <w:pPr>
        <w:spacing w:after="0"/>
        <w:ind w:left="0"/>
        <w:jc w:val="both"/>
      </w:pPr>
      <w:bookmarkStart w:name="z661" w:id="548"/>
      <w:r>
        <w:rPr>
          <w:rFonts w:ascii="Times New Roman"/>
          <w:b w:val="false"/>
          <w:i w:val="false"/>
          <w:color w:val="000000"/>
          <w:sz w:val="28"/>
        </w:rPr>
        <w:t>
      Командир (начальник) войсковой части (учреждения)</w:t>
      </w:r>
    </w:p>
    <w:bookmarkEnd w:id="548"/>
    <w:p>
      <w:pPr>
        <w:spacing w:after="0"/>
        <w:ind w:left="0"/>
        <w:jc w:val="both"/>
      </w:pPr>
      <w:r>
        <w:rPr>
          <w:rFonts w:ascii="Times New Roman"/>
          <w:b w:val="false"/>
          <w:i w:val="false"/>
          <w:color w:val="000000"/>
          <w:sz w:val="28"/>
        </w:rPr>
        <w:t>_____________________________________________</w:t>
      </w:r>
    </w:p>
    <w:bookmarkStart w:name="z662" w:id="549"/>
    <w:p>
      <w:pPr>
        <w:spacing w:after="0"/>
        <w:ind w:left="0"/>
        <w:jc w:val="both"/>
      </w:pPr>
      <w:r>
        <w:rPr>
          <w:rFonts w:ascii="Times New Roman"/>
          <w:b w:val="false"/>
          <w:i w:val="false"/>
          <w:color w:val="000000"/>
          <w:sz w:val="28"/>
        </w:rPr>
        <w:t>
      (воинское звание, подпись, инициал, фамилия)</w:t>
      </w:r>
    </w:p>
    <w:bookmarkEnd w:id="549"/>
    <w:bookmarkStart w:name="z663" w:id="550"/>
    <w:p>
      <w:pPr>
        <w:spacing w:after="0"/>
        <w:ind w:left="0"/>
        <w:jc w:val="both"/>
      </w:pPr>
      <w:r>
        <w:rPr>
          <w:rFonts w:ascii="Times New Roman"/>
          <w:b w:val="false"/>
          <w:i w:val="false"/>
          <w:color w:val="000000"/>
          <w:sz w:val="28"/>
        </w:rPr>
        <w:t>
      _______________________</w:t>
      </w:r>
    </w:p>
    <w:bookmarkEnd w:id="55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6" w:id="551"/>
    <w:p>
      <w:pPr>
        <w:spacing w:after="0"/>
        <w:ind w:left="0"/>
        <w:jc w:val="left"/>
      </w:pPr>
      <w:r>
        <w:rPr>
          <w:rFonts w:ascii="Times New Roman"/>
          <w:b/>
          <w:i w:val="false"/>
          <w:color w:val="000000"/>
        </w:rPr>
        <w:t xml:space="preserve"> Согласие на сбор, обработку и передачу персональных данных</w:t>
      </w:r>
    </w:p>
    <w:bookmarkEnd w:id="551"/>
    <w:bookmarkStart w:name="z667" w:id="552"/>
    <w:p>
      <w:pPr>
        <w:spacing w:after="0"/>
        <w:ind w:left="0"/>
        <w:jc w:val="both"/>
      </w:pPr>
      <w:r>
        <w:rPr>
          <w:rFonts w:ascii="Times New Roman"/>
          <w:b w:val="false"/>
          <w:i w:val="false"/>
          <w:color w:val="000000"/>
          <w:sz w:val="28"/>
        </w:rPr>
        <w:t>
      ИИН _________________________</w:t>
      </w:r>
    </w:p>
    <w:bookmarkEnd w:id="552"/>
    <w:bookmarkStart w:name="z668" w:id="553"/>
    <w:p>
      <w:pPr>
        <w:spacing w:after="0"/>
        <w:ind w:left="0"/>
        <w:jc w:val="both"/>
      </w:pPr>
      <w:r>
        <w:rPr>
          <w:rFonts w:ascii="Times New Roman"/>
          <w:b w:val="false"/>
          <w:i w:val="false"/>
          <w:color w:val="000000"/>
          <w:sz w:val="28"/>
        </w:rPr>
        <w:t>
      ФИО _________________________________________________</w:t>
      </w:r>
    </w:p>
    <w:bookmarkEnd w:id="553"/>
    <w:bookmarkStart w:name="z669" w:id="554"/>
    <w:p>
      <w:pPr>
        <w:spacing w:after="0"/>
        <w:ind w:left="0"/>
        <w:jc w:val="both"/>
      </w:pPr>
      <w:r>
        <w:rPr>
          <w:rFonts w:ascii="Times New Roman"/>
          <w:b w:val="false"/>
          <w:i w:val="false"/>
          <w:color w:val="000000"/>
          <w:sz w:val="28"/>
        </w:rPr>
        <w:t>
      Число, месяц, год рождения _____________________________</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Я, _______________________________________________________ даю свое согласие</w:t>
      </w:r>
    </w:p>
    <w:p>
      <w:pPr>
        <w:spacing w:after="0"/>
        <w:ind w:left="0"/>
        <w:jc w:val="both"/>
      </w:pPr>
      <w:r>
        <w:rPr>
          <w:rFonts w:ascii="Times New Roman"/>
          <w:b w:val="false"/>
          <w:i w:val="false"/>
          <w:color w:val="000000"/>
          <w:sz w:val="28"/>
        </w:rPr>
        <w:t xml:space="preserve">                   (фамилия, имя, отчество (при наличии))</w:t>
      </w:r>
    </w:p>
    <w:bookmarkStart w:name="z671" w:id="555"/>
    <w:p>
      <w:pPr>
        <w:spacing w:after="0"/>
        <w:ind w:left="0"/>
        <w:jc w:val="both"/>
      </w:pPr>
      <w:r>
        <w:rPr>
          <w:rFonts w:ascii="Times New Roman"/>
          <w:b w:val="false"/>
          <w:i w:val="false"/>
          <w:color w:val="000000"/>
          <w:sz w:val="28"/>
        </w:rPr>
        <w:t>
      на сбор, обработку и передачу моих персональных данных в государственные органы и организации для реализации моих законных прав и интересов, предусмотренных Законами Республики Казахстан.</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__________________</w:t>
      </w:r>
    </w:p>
    <w:p>
      <w:pPr>
        <w:spacing w:after="0"/>
        <w:ind w:left="0"/>
        <w:jc w:val="both"/>
      </w:pPr>
      <w:r>
        <w:rPr>
          <w:rFonts w:ascii="Times New Roman"/>
          <w:b w:val="false"/>
          <w:i w:val="false"/>
          <w:color w:val="000000"/>
          <w:sz w:val="28"/>
        </w:rPr>
        <w:t xml:space="preserve">           (фамилия, инициалы)            (подпись)</w:t>
      </w:r>
    </w:p>
    <w:bookmarkStart w:name="z673" w:id="556"/>
    <w:p>
      <w:pPr>
        <w:spacing w:after="0"/>
        <w:ind w:left="0"/>
        <w:jc w:val="both"/>
      </w:pPr>
      <w:r>
        <w:rPr>
          <w:rFonts w:ascii="Times New Roman"/>
          <w:b w:val="false"/>
          <w:i w:val="false"/>
          <w:color w:val="000000"/>
          <w:sz w:val="28"/>
        </w:rPr>
        <w:t xml:space="preserve">
      "___" ____________ 20___ г. </w:t>
      </w:r>
    </w:p>
    <w:bookmarkEnd w:id="556"/>
    <w:bookmarkStart w:name="z674" w:id="557"/>
    <w:p>
      <w:pPr>
        <w:spacing w:after="0"/>
        <w:ind w:left="0"/>
        <w:jc w:val="both"/>
      </w:pPr>
      <w:r>
        <w:rPr>
          <w:rFonts w:ascii="Times New Roman"/>
          <w:b w:val="false"/>
          <w:i w:val="false"/>
          <w:color w:val="000000"/>
          <w:sz w:val="28"/>
        </w:rPr>
        <w:t>
      _______________________</w:t>
      </w:r>
    </w:p>
    <w:bookmarkEnd w:id="55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7" w:id="558"/>
    <w:p>
      <w:pPr>
        <w:spacing w:after="0"/>
        <w:ind w:left="0"/>
        <w:jc w:val="left"/>
      </w:pPr>
      <w:r>
        <w:rPr>
          <w:rFonts w:ascii="Times New Roman"/>
          <w:b/>
          <w:i w:val="false"/>
          <w:color w:val="000000"/>
        </w:rPr>
        <w:t xml:space="preserve"> Лист беседы</w:t>
      </w:r>
    </w:p>
    <w:bookmarkEnd w:id="558"/>
    <w:bookmarkStart w:name="z678" w:id="559"/>
    <w:p>
      <w:pPr>
        <w:spacing w:after="0"/>
        <w:ind w:left="0"/>
        <w:jc w:val="both"/>
      </w:pPr>
      <w:r>
        <w:rPr>
          <w:rFonts w:ascii="Times New Roman"/>
          <w:b w:val="false"/>
          <w:i w:val="false"/>
          <w:color w:val="000000"/>
          <w:sz w:val="28"/>
        </w:rPr>
        <w:t>
      ИИН _________________________ Воинское звание________________________</w:t>
      </w:r>
    </w:p>
    <w:bookmarkEnd w:id="559"/>
    <w:bookmarkStart w:name="z679" w:id="560"/>
    <w:p>
      <w:pPr>
        <w:spacing w:after="0"/>
        <w:ind w:left="0"/>
        <w:jc w:val="both"/>
      </w:pPr>
      <w:r>
        <w:rPr>
          <w:rFonts w:ascii="Times New Roman"/>
          <w:b w:val="false"/>
          <w:i w:val="false"/>
          <w:color w:val="000000"/>
          <w:sz w:val="28"/>
        </w:rPr>
        <w:t>
      ФИО _________________________________________________________________</w:t>
      </w:r>
    </w:p>
    <w:bookmarkEnd w:id="560"/>
    <w:bookmarkStart w:name="z680" w:id="561"/>
    <w:p>
      <w:pPr>
        <w:spacing w:after="0"/>
        <w:ind w:left="0"/>
        <w:jc w:val="both"/>
      </w:pPr>
      <w:r>
        <w:rPr>
          <w:rFonts w:ascii="Times New Roman"/>
          <w:b w:val="false"/>
          <w:i w:val="false"/>
          <w:color w:val="000000"/>
          <w:sz w:val="28"/>
        </w:rPr>
        <w:t>
      Число, месяц, год рождения _____________________________</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учебное заведение закончили? Когда закончили и по какой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Вашей работы и занимаемая должность, трудовой стаж?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 семейное положение и есть ли 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Проживаете в полной семье и сколько у Вас братьев и сестер?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или Ваши близкие родственники привлекались ли к уголовной ответственности? Если да, то кто и по какой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или Ваши близкие родственники совершали попытки к суициду или суицид (близкие родственники)? Если да, то кто, когда, и при каких обстоятельствах?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62"/>
          <w:p>
            <w:pPr>
              <w:spacing w:after="20"/>
              <w:ind w:left="20"/>
              <w:jc w:val="both"/>
            </w:pPr>
            <w:r>
              <w:rPr>
                <w:rFonts w:ascii="Times New Roman"/>
                <w:b w:val="false"/>
                <w:i w:val="false"/>
                <w:color w:val="000000"/>
                <w:sz w:val="20"/>
              </w:rPr>
              <w:t>
Какие курсы Вы заканчивали? Имеется свидетельство или удостоверение об окончании курсов и по какой специальности или категории?</w:t>
            </w:r>
          </w:p>
          <w:bookmarkEnd w:id="562"/>
          <w:p>
            <w:pPr>
              <w:spacing w:after="20"/>
              <w:ind w:left="20"/>
              <w:jc w:val="both"/>
            </w:pPr>
            <w:r>
              <w:rPr>
                <w:rFonts w:ascii="Times New Roman"/>
                <w:b w:val="false"/>
                <w:i w:val="false"/>
                <w:color w:val="000000"/>
                <w:sz w:val="20"/>
              </w:rPr>
              <w:t>
(к примеру: водитель, сварщик, крановщик, тракторист-машинист, электрик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военную кафедру заканчивали и в каком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Состояли в каком-либо военно-патриотическом клубе?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Являетесь ли Вы членом политической или молодежной организации, не зарегистрированных в установленном порядке, общественных объединений и нетрадиционных религиозных течений?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ли Вы государственные награды или нагрудные 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спортивные разряды имеете и по какому виду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Какими иностранными языками владеете?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виде или роде войск хотели бы пройти воинскую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 сторона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в дальнейшем продолжить воинскую службу по контракту?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поступить в военные или специальные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после службы устроиться в правоохранительные или специальные государственные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ли Вы действующий кредит или ипотеку?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63"/>
          <w:p>
            <w:pPr>
              <w:spacing w:after="20"/>
              <w:ind w:left="20"/>
              <w:jc w:val="both"/>
            </w:pPr>
            <w:r>
              <w:rPr>
                <w:rFonts w:ascii="Times New Roman"/>
                <w:b w:val="false"/>
                <w:i w:val="false"/>
                <w:color w:val="000000"/>
                <w:sz w:val="20"/>
              </w:rPr>
              <w:t>
Знаете ли Вы о льготах которые предоставляются гражданину после прохождения воинской службы?</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Граждане, выслужившие установленный срок воинской службы по призыву, имеют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поступить в организации высшего и (или) послевузовского образования без учета результатов единого национального тестирования и экзаменов на платной основе в течение двух лет со дня увольнения;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прекращение обязанности по отработке, связанной с обучением на основе государственного образовательного заказа или гранта.</w:t>
            </w:r>
          </w:p>
          <w:p>
            <w:pPr>
              <w:spacing w:after="20"/>
              <w:ind w:left="20"/>
              <w:jc w:val="both"/>
            </w:pPr>
            <w:r>
              <w:rPr>
                <w:rFonts w:ascii="Times New Roman"/>
                <w:b w:val="false"/>
                <w:i w:val="false"/>
                <w:color w:val="000000"/>
                <w:sz w:val="20"/>
              </w:rPr>
              <w:t>
3) на сохранение на период службы место работы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причине Вы отказались от предоставленной отсрочки? (вопрос для офицеров запаса, отказавшихся от предоставленной отсрочки)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7" w:id="564"/>
    <w:p>
      <w:pPr>
        <w:spacing w:after="0"/>
        <w:ind w:left="0"/>
        <w:jc w:val="both"/>
      </w:pPr>
      <w:r>
        <w:rPr>
          <w:rFonts w:ascii="Times New Roman"/>
          <w:b w:val="false"/>
          <w:i w:val="false"/>
          <w:color w:val="000000"/>
          <w:sz w:val="28"/>
        </w:rPr>
        <w:t>
      ____________________________________________</w:t>
      </w:r>
    </w:p>
    <w:bookmarkEnd w:id="564"/>
    <w:bookmarkStart w:name="z688" w:id="565"/>
    <w:p>
      <w:pPr>
        <w:spacing w:after="0"/>
        <w:ind w:left="0"/>
        <w:jc w:val="both"/>
      </w:pPr>
      <w:r>
        <w:rPr>
          <w:rFonts w:ascii="Times New Roman"/>
          <w:b w:val="false"/>
          <w:i w:val="false"/>
          <w:color w:val="000000"/>
          <w:sz w:val="28"/>
        </w:rPr>
        <w:t>
      (должность проводившего беседу)</w:t>
      </w:r>
    </w:p>
    <w:bookmarkEnd w:id="565"/>
    <w:bookmarkStart w:name="z689" w:id="566"/>
    <w:p>
      <w:pPr>
        <w:spacing w:after="0"/>
        <w:ind w:left="0"/>
        <w:jc w:val="both"/>
      </w:pPr>
      <w:r>
        <w:rPr>
          <w:rFonts w:ascii="Times New Roman"/>
          <w:b w:val="false"/>
          <w:i w:val="false"/>
          <w:color w:val="000000"/>
          <w:sz w:val="28"/>
        </w:rPr>
        <w:t>
      ____________________________________________</w:t>
      </w:r>
    </w:p>
    <w:bookmarkEnd w:id="566"/>
    <w:bookmarkStart w:name="z690" w:id="567"/>
    <w:p>
      <w:pPr>
        <w:spacing w:after="0"/>
        <w:ind w:left="0"/>
        <w:jc w:val="both"/>
      </w:pPr>
      <w:r>
        <w:rPr>
          <w:rFonts w:ascii="Times New Roman"/>
          <w:b w:val="false"/>
          <w:i w:val="false"/>
          <w:color w:val="000000"/>
          <w:sz w:val="28"/>
        </w:rPr>
        <w:t>
      (воинское звание, подпись, инициал, фамилия)</w:t>
      </w:r>
    </w:p>
    <w:bookmarkEnd w:id="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офицера запаса об ознакомлении</w:t>
      </w:r>
    </w:p>
    <w:p>
      <w:pPr>
        <w:spacing w:after="0"/>
        <w:ind w:left="0"/>
        <w:jc w:val="both"/>
      </w:pPr>
      <w:r>
        <w:rPr>
          <w:rFonts w:ascii="Times New Roman"/>
          <w:b w:val="false"/>
          <w:i w:val="false"/>
          <w:color w:val="000000"/>
          <w:sz w:val="28"/>
        </w:rPr>
        <w:t>с результатами беседы: ______________________________________</w:t>
      </w:r>
    </w:p>
    <w:p>
      <w:pPr>
        <w:spacing w:after="0"/>
        <w:ind w:left="0"/>
        <w:jc w:val="both"/>
      </w:pPr>
      <w:r>
        <w:rPr>
          <w:rFonts w:ascii="Times New Roman"/>
          <w:b w:val="false"/>
          <w:i w:val="false"/>
          <w:color w:val="000000"/>
          <w:sz w:val="28"/>
        </w:rPr>
        <w:t xml:space="preserve">                         (подпись, инициал, фамилия)</w:t>
      </w:r>
    </w:p>
    <w:p>
      <w:pPr>
        <w:spacing w:after="0"/>
        <w:ind w:left="0"/>
        <w:jc w:val="both"/>
      </w:pPr>
      <w:r>
        <w:rPr>
          <w:rFonts w:ascii="Times New Roman"/>
          <w:b w:val="false"/>
          <w:i w:val="false"/>
          <w:color w:val="000000"/>
          <w:sz w:val="28"/>
        </w:rPr>
        <w:t xml:space="preserve">       Место проведения беседы ____________________________________</w:t>
      </w:r>
    </w:p>
    <w:p>
      <w:pPr>
        <w:spacing w:after="0"/>
        <w:ind w:left="0"/>
        <w:jc w:val="both"/>
      </w:pPr>
      <w:r>
        <w:rPr>
          <w:rFonts w:ascii="Times New Roman"/>
          <w:b w:val="false"/>
          <w:i w:val="false"/>
          <w:color w:val="000000"/>
          <w:sz w:val="28"/>
        </w:rPr>
        <w:t xml:space="preserve">       Дата проведения беседы "____" _________ 20___ года.</w:t>
      </w:r>
    </w:p>
    <w:bookmarkStart w:name="z692" w:id="568"/>
    <w:p>
      <w:pPr>
        <w:spacing w:after="0"/>
        <w:ind w:left="0"/>
        <w:jc w:val="both"/>
      </w:pPr>
      <w:r>
        <w:rPr>
          <w:rFonts w:ascii="Times New Roman"/>
          <w:b w:val="false"/>
          <w:i w:val="false"/>
          <w:color w:val="000000"/>
          <w:sz w:val="28"/>
        </w:rPr>
        <w:t>
      _______________________</w:t>
      </w:r>
    </w:p>
    <w:bookmarkEnd w:id="56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5" w:id="569"/>
    <w:p>
      <w:pPr>
        <w:spacing w:after="0"/>
        <w:ind w:left="0"/>
        <w:jc w:val="left"/>
      </w:pPr>
      <w:r>
        <w:rPr>
          <w:rFonts w:ascii="Times New Roman"/>
          <w:b/>
          <w:i w:val="false"/>
          <w:color w:val="000000"/>
        </w:rPr>
        <w:t xml:space="preserve"> Именной список военнообязанных, призванных на воинские сборы и направленных Департаментом (управлением, отделом) по делам обороны _____________________ области (города, района) в войсковую часть (учреждение) ___________________________________________________</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курсовой подготовки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спортивных разрядов, вид 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Военно-учетная специальность по учету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военно-учетной специальности направлен на подготовку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медицинского освидетельствования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6" w:id="570"/>
    <w:p>
      <w:pPr>
        <w:spacing w:after="0"/>
        <w:ind w:left="0"/>
        <w:jc w:val="both"/>
      </w:pPr>
      <w:r>
        <w:rPr>
          <w:rFonts w:ascii="Times New Roman"/>
          <w:b w:val="false"/>
          <w:i w:val="false"/>
          <w:color w:val="000000"/>
          <w:sz w:val="28"/>
        </w:rPr>
        <w:t>
      Начальник Департамента (управления, отдела по делам обороны</w:t>
      </w:r>
    </w:p>
    <w:bookmarkEnd w:id="570"/>
    <w:bookmarkStart w:name="z697" w:id="571"/>
    <w:p>
      <w:pPr>
        <w:spacing w:after="0"/>
        <w:ind w:left="0"/>
        <w:jc w:val="both"/>
      </w:pPr>
      <w:r>
        <w:rPr>
          <w:rFonts w:ascii="Times New Roman"/>
          <w:b w:val="false"/>
          <w:i w:val="false"/>
          <w:color w:val="000000"/>
          <w:sz w:val="28"/>
        </w:rPr>
        <w:t>
      (города) _____________________ области (района)</w:t>
      </w:r>
    </w:p>
    <w:bookmarkEnd w:id="571"/>
    <w:bookmarkStart w:name="z698" w:id="572"/>
    <w:p>
      <w:pPr>
        <w:spacing w:after="0"/>
        <w:ind w:left="0"/>
        <w:jc w:val="both"/>
      </w:pPr>
      <w:r>
        <w:rPr>
          <w:rFonts w:ascii="Times New Roman"/>
          <w:b w:val="false"/>
          <w:i w:val="false"/>
          <w:color w:val="000000"/>
          <w:sz w:val="28"/>
        </w:rPr>
        <w:t>
      ________________________________________</w:t>
      </w:r>
    </w:p>
    <w:bookmarkEnd w:id="572"/>
    <w:bookmarkStart w:name="z699" w:id="573"/>
    <w:p>
      <w:pPr>
        <w:spacing w:after="0"/>
        <w:ind w:left="0"/>
        <w:jc w:val="both"/>
      </w:pPr>
      <w:r>
        <w:rPr>
          <w:rFonts w:ascii="Times New Roman"/>
          <w:b w:val="false"/>
          <w:i w:val="false"/>
          <w:color w:val="000000"/>
          <w:sz w:val="28"/>
        </w:rPr>
        <w:t>
      (воинское звание, подпись, инициал и фамилия)</w:t>
      </w:r>
    </w:p>
    <w:bookmarkEnd w:id="573"/>
    <w:bookmarkStart w:name="z700" w:id="574"/>
    <w:p>
      <w:pPr>
        <w:spacing w:after="0"/>
        <w:ind w:left="0"/>
        <w:jc w:val="both"/>
      </w:pPr>
      <w:r>
        <w:rPr>
          <w:rFonts w:ascii="Times New Roman"/>
          <w:b w:val="false"/>
          <w:i w:val="false"/>
          <w:color w:val="000000"/>
          <w:sz w:val="28"/>
        </w:rPr>
        <w:t>
      Примечание.</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графе 8 указывается окончание курсов, к примеру: водителя, тракториста-машиниста, электрика, крановщика, сварщика и другие, с соответствующей категорией, классом, уровнем или допуском.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В графе 13 указывается литер степени годности, регистрационный номер и дата учета в служебном делопроизводстве.</w:t>
      </w:r>
    </w:p>
    <w:bookmarkStart w:name="z703" w:id="575"/>
    <w:p>
      <w:pPr>
        <w:spacing w:after="0"/>
        <w:ind w:left="0"/>
        <w:jc w:val="both"/>
      </w:pPr>
      <w:r>
        <w:rPr>
          <w:rFonts w:ascii="Times New Roman"/>
          <w:b w:val="false"/>
          <w:i w:val="false"/>
          <w:color w:val="000000"/>
          <w:sz w:val="28"/>
        </w:rPr>
        <w:t>
      _______________________</w:t>
      </w:r>
    </w:p>
    <w:bookmarkEnd w:id="5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