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a8333" w14:textId="21a83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28 декабря 2015 года № 1095 "Об утверждении перечня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2025 года № 1196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декабря 2015 года № 1095 "Об утверждении перечня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лицами"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строки, порядковый номер 389: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11) изложить в следующей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некоммерческое акционерное общество "Национальный центр детской реабилитации";";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12) следующего содержания: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республиканское государственное предприятие на праве хозяйственного ведения "Республиканский центр первичной медико-санитарной помощи";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строки, порядковый номер 397, изложить в следующей редакции: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коммунальные государственные предприятия;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республиканское государственное предприятие на праве хозяйственного ведения "Национальный координационный центр экстренной медицины";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строки, порядковый номер 402: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15) изложить в следующей редакции: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"15) некоммерческое акционерное общество "Национальный центр детской реабилитации";";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16) следующего содержания: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"16) республиканское государственное предприятие на праве хозяйственного ведения "Национальный координационный центр экстренной медицины".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