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f86b" w14:textId="f4ef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законопроектных работ Правительства Республики Казахстан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2025 года № 1181.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2026 год (далее –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– разработчикам законопроектов, предусмотренных Планом, представлять законопроекты в Министерство юстиции Республики Казахстан не позднее 1 числа месяца, определенного Планом, и Правительство Республики Казахстан не позднее 1 числа месяца, определенного Планом, за исключением законопроекта, предусмотренного пунктом 10 Плана.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Координацию законопроектной работы Правительства Республики Казахстан и контроль за выполнением настоящего постановления возложить на Министерство юстиции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декабря 2025 года № 1181 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законопроектных работ Правительства Республики Казахстан на 2026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постановлением Правительства РК от 01.06.2026 </w:t>
      </w:r>
      <w:r>
        <w:rPr>
          <w:rFonts w:ascii="Times New Roman"/>
          <w:b w:val="false"/>
          <w:i w:val="false"/>
          <w:color w:val="ff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законопроекта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орган-разработчик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за качество разработки и своевременное внесение законопроектов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Правительства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государственного имущества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А.Б.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нефтегазохимической промышленности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Жаркешов С.С.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развития нефтегазохимической промышленности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Жаркешов С.С.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онлайн-платформ и масс-медиа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Кодекс Республики Казахстан об административных правонарушениях по вопросам онлайн-платформ и масс-медиа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некоторые законодательные акты Республики Казахстан по вопросам обязательного социального страхования и социального обеспечения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Шегай В.В.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РКот 01.06.2026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456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01.06.2026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456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совершенствования трудового законодательства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Ертаев А.М.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республиканском бюджете на 2027 – 2029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Бейсенбекұлы 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мобилизации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Б.Б.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мобилизации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Б.Б.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АРРФР – Агентство Республики Казахстан по регулированию и развитию финансового рынка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МКИ – Министерство культуры и информации Республики Казахстан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