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60f8" w14:textId="cbf6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плану запусков космических аппаратов с космодрома "Байконур"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2025 года № 1170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плану запусков космических аппаратов с космодрома "Байконур" на 2026 год (далее – заключение).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2025 года направить заключение российской стороне по дипломатическим каналам.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 декабря 2025 года № 1170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плану запусков космических аппаратов с космодрома "Байконур" на 2026 год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представленный российской стороной (нота Министерства иностранных дел Российской Федерации № 33898/3дснг от 19 ноября 2025 года) план запусков космических аппаратов на 2026 год в рамках государственной программы Российской Федерации "Космическая деятельность России", программ международного сотрудничества, коммерческих проектов и иных государственных программ Российской Федерации с космодрома "Байконур".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