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b4fa" w14:textId="040b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2025 года № 1162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2025 года № 1162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дополнить строкой, порядковый номер 3-1,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Акционерное общество "Финансовый центр".".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Казахстан, строку, порядковый номер 2, исключить.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строку, порядковый номер 6, исключить.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