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8384e" w14:textId="83838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принятии доли участия в уставном капитале товарищества с ограниченной ответственностью "Казахстанские атомные электрические станции" из частной собственности в республиканскую собственность по договору дарения и внесении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2025 года № 1146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19,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169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2011 года № 1103 "Об утверждении Правил приобретения государством прав на имущество по договору дарения"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акционерного общества "Фонд национального благосостояния "Самрук-Қазына" (далее – АО "Самрук-Қазына") о передаче в республиканскую собственность 100 (сто) процентов доли участия в уставном капитале товарищества с ограниченной ответственностью "Казахстанские атомные электрические станции" (далее – ТОО "КАЭС") по договору дарения.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некоторые решения Правительства Республики Казахстан следующие дополнения: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"г. Астана" дополнить строкой, порядковый номер 21-223, следующего содержания: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"21-223. Товарищество с ограниченной ответственностью "Казахстанские атомные электрические станции".";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утвержденный указанным постановлением, дополнить разделом следующего содержания: 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"Агентству Республики Казахстан по атомной энергии: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411. Товарищество с ограниченной ответственностью "Казахстанские атомные электрические станции".".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АО "Самрук-Қазына" (по согласованию) принять меры, вытекающие из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передачу прав владения и пользования государственной долей участия в уставном капитале ТОО "КАЭС" Агентству Республики Казахстан по атомной энергии.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