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27cc" w14:textId="50b2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6 апреля 2005 года № 310 "Некоторые вопросы Министерства сельского хозяйства Республики Казахстан",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и утверждении Плана мероприятий по реализации сельскохозяйственной продукции на внутреннем и внешних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2025 года № 1141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"5-1) производства и оборота сельскохозяйственной продукции, в том числе органической, за исключением ее реализации;";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"производства и оборота сельскохозяйственной продукции, в том числе органической, за исключением ее реализации;";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"350) осуществляет межотраслевую координацию в области производства и оборота сельскохозяйственной продукции, в том числе органической, за исключением ее реализации;";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35-11) следующего содержания: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"35-11) обеспечение реализации сельскохозяйственной продукции и продовольственных товаров на внутреннем и внешних рынках;".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сельскохозяйственной продукции на внутреннем и внешних рынках (далее – План мероприятий).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органам, а также заинтересованным организациям (по согласованию), ответственным за исполнение Плана мероприятий: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 мероприятий;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полугодовой основе, не позднее 20 июня и 20 декабря, представлять информацию о ходе реализации Плана мероприятий в Министерство торговли и интеграции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торговли и интеграции Республики Казахстан на полугодовой основе, к 25 июля и 25 января, представлять сводную информацию о ходе реализации Плана мероприятий в Аппарат Правительства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торговли и интеграции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1141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сельскохозяйственной продукции на внутреннем и внешних рынках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Законодательные меры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дополнения в постановления Правительства Республики Казахстан от 6 апреля 2005 года № 310 "Некоторые вопросы Министерства сельского хозяйства Республики Казахстан" и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законы Республики Казахстан "О регулировании торговой деятельности", "О производстве и обороте органической продукции", "О государственном регулировании развития агропромышленного комплекса и сельских территорий" с четким разграничением функций отраслевых государственных органов: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МСХ – вопросы производства сельскохозяйственной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МТИ – вопросы реализации сельскохозяйственной продукции и продовольственных товаров на внутреннем и внешних рынках, а также в части реализации механизмов стабилизации цен на социально значимые продовольственные товары, организации системы товародвижения продукции 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Расширение каналов сбыта и продвижение сельскохозяйственной продукции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внутреннем рынке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использования отечественной сельскохозяйственной продукции в системе общественного питания и гостиничного бизнеса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программы поддержки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HoReCa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МСХ, МЗ, МТС, МИО, Ассоциация общественного питания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деятельности кооперации с целью обеспечения сбыта выпускаемой продукции, сокращения издержек и повышения эффективности участия отечественной сельскохозяйственной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совещания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QazTrade (по согласованию), НПП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партнерских отношений с торговыми сетями и оптовыми структурами с целью увеличения объемов реализации отечественной сельскохозяйственной продукции и организации прямых поставок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МСХ,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маркетинговых мероприятий в торговых сетях для популяризации отечественных производителей, продвижения региональных брендов и укрепления позиций отечественной продукции на внутреннем рынке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QazTrade (по согласованию), торговые сети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Представленность отечественной сельскохозяйственной продукции на действующих маркетплейсах для расширения каналов сбыта и повышения доступности отечественной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продукции на маркетплейсах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МИО, НПП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региональных сельскохозяйственных ярмарок с участием сельскохозяйственных производителей и кооперативов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проведению форвардных закупок сельскохозяйственной продукции со стороны СПК в рамках программ ценовой стабилизации, направленных на поддержку производителей и обеспечение продовольственной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 и МТИ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СПК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необходимости строительства дополнительных оптово-распределительных центров для обеспечения хранения, сортировки и сбыта сельскохозяйственной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совещания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МСХ,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необходимости внедрения встречных обязательств в рамках мер государственной поддержки для отечественных товаропроизводителей в части реализации не менее 50 % производимой продукции на внутренний рынок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совещания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необходимости приоритетного субсидирования производителей СЗПТ и сырья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совещания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"Зеленые прилавки" в торговых сетях и на торговых рынках для реализации отечественной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пилотных точек продаж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МСХ, МИО, Ассоциация общественного питания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администрирование онлайн-платформы "QazTrade Retail" по содействию продвижения отечественных товаропроизводителей на внутреннем рынке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запуск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QazTrade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QazTrade (51,3 млн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агромаркетплейса на базе НСПТ в целях создания эффективного цифрового инструмента. направленного на увеличение товарооборота продукции 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цифровой платформы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МИО,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млн долларов США за счет средств ЕАБР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международного опыта по внедрению механизмов лицензирования торговых рынков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механизмов оказания мер государственной поддержки для продвижения сельскохозяйственной продукции на внутреннем рынке и ее регионального перетока внутри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совещания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Расширение каналов сбыта и продвижение сельскохозяйственной продукции на внешнем рынке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целевого отбора производителей сельскохозяйственной продукции (не менее 20 % субъектов отрасли АПК) для последующего вовлечения в меры поддержки, программы сбыта, экспортного продвижения и участия в кооперативных объединениях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экспортной акселерации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МИО, QazTrade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Законом Республики Казахстан "О республиканском бюджете на 2026 – 2028 годы" на продвижение несырьевого экспорта выделено 11,2 млрд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номенклатуры отечественной растениеводческой продукции, поставляемой на рынок Китая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совещания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МТИ,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номенклатуры отечественной животноводческой продукции, поставляемой на рынки Китая и стран 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совещания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МТИ,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участия отечественных производителей сельскохозяйственной продукции в международных выставках и ярмарках, включая Gulfood и China International Import Expo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отечественных производителей сельскохозяйственной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сентябрь, декабрь,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МСХ, МИД, МИО, QazTrade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Законом Республики Казахстан "О республиканском бюджете на 2026 –2028 годы" на продвижение несырьевого экспорта выделено 11,2 млрд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торгово-экономических миссий с участием отечественных производителей сельскохозяйственной продукции для установления партнерских связей и расширения экспортных возможностей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казахстанской продукции, заключение контрактов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сентябрь, декабрь,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МСХ, МИО, QazTrade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Законом Республики Казахстан "О республиканском бюджете на 2026 – 2028 годы" на продвижение несырьевого экспорта выделено 11,2 млрд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инвестиционных проектов по производству и реализации продукции АПК на территории пяти транспортно-логистических хабов в целях развития аграрного экспорта, в том числе на основе агрохабов, с учетом соблюдения ветеринарных и фитосанитарных стандартов и маркетинговой стратегии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Жамбылской,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Западно-Казахстанской, Мангистауской, Туркестанской областей и области 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сельскохозяйственных товаропроизводителей вопросам кооперации и маркетинга в экспортной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МСХ, QazTrade (по согласованию),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Законом Республики Казахстан "О республиканском бюджете на 2026 – 2028 годы" на продвижение несырьевого экспорта выделено 11,2 млрд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 (фитосанитарные и ветеринарные) для сельскохозяйственных производителей по вопросам сертификации сельскохозяйственной продукции в экспортной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работа по продвижению отечественной сельскохозяйственной продукции на внешних рынках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информационно-рекламная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МИД, МИО, QazTrade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Законом Республики Казахстан "О республиканском бюджете на 2026 – 2028 годы" на продвижение несырьевого экспорта выделено 11,2 млрд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</w:tbl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агропромышленный комплекс;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"Продкорпорация" – акционерное общество "Национальная компания "Продовольственная контрактная корпорация";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МСХ – Министерство сельского хозяйства Республики Казахстан;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– акционерное общество "Социально-предпринимательская корпорация";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СЗПТ – социально значимые продовольственные товары;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ЕАБР – Евразийский Банк развития;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 – Европейский Союз;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 – частные средства;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МИИЦР – Министерство искусственного интеллекта и цифрового развития Республики Казахстан;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"Казахтелеком" – акционерное общество "Казахтелеком";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НСПТ – национальная система прослеживаемости товаров;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– Национальная палата предпринимателей Республики Казахстан "Атамекен";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QazTrade – акционерное общество "Центр развития торговой политики "QazTrade";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HoReCa – гостиницы (Hotel), рестораны (Restaurant), кафе (Cafe).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