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c95" w14:textId="409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2025 год и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1 961 463 463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164 104 157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1 949 641 766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394 693 716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226 108 448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122 551 966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079 "Обучение, повышение квалификации и переподготовка кадров Министерства внутренних дел Республики Казахстан":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"Строительство объектов образования":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66 494 387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49 487 855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56 434 387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49 487 855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40 149 524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19 663 359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"Балхаш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24 397 465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Юг "Астана – Караганда – Балхаш – Курты – Капшагай – Алматы", участок "Балхаш – Бурылбайтал"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"Акбалшык"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"Рахат"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"Баянауыл"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"Амангельды"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"Акбалшык"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58 888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"Рахат"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"Баянауыл"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"Амангельды"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2 004 426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408 673 928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398 112 180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208 "Министерство обороны Республики Казахстан":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047 "Обеспечение боевой, мобилизационной готовности Вооруженных Сил Республики Казахстан":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103 "Строительство объектов Вооруженных Сил за счет средств целевого трансферта из Национального фонда Республики Казахстан":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19 692 162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16 572 055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8 844 778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076 "Охрана общественного порядка и обеспечение общественной безопасности":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134 "Строительство объектов общественного порядка, безопасности за счет средств целевого трансферта из Национального фонда Республики Казахстан":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порядка, безопасности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30 176 864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30 176 864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30 176 864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порядка, безопасности за счет средств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30 176 864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Жезказгане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Жезказгане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228 "Министерство транспорта Республики Казахстан":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"Развитие автомобильных дорог на республиканском уровне":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25 048 155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граница РФ" км 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22 475 908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граница РФ" км 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240 "Строительство и реконструкция пунктов пропуска через Государственную границу Республики Казахстан":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"Кайрак" в Костанайской области с обеспечением мобильным инспекционно-досмотровым комплексом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"Ауыл" по области Абай с обеспечением мобильным инспекционно-досмотровым комплексом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"Курмангазы" в Атырауской области с обеспечением мобильным инспекционно-досмотровым комплексом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"Кеген" в Алматинской области с обеспечением мобильными инспекционно-досмотровыми комплексами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"Аксай" в Западно-Казахстанской области с обеспечением мобильным инспекционно-досмотровым комплексом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"Сыпатай батыр" в Жамбылской области с обеспечением мобильными инспекционно-досмотровыми комплексами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"Шарбакты" в Павлодарской области с обеспечением мобильными инспекционно-досмотровыми комплексами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"Кайрак" в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Реконструкция, модернизация автомобильного пункта пропуска "Ауыл" в области Абай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"Курмангазы" в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"Кеген" в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"Аксай" в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"Сыпатай батыр"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1 191 326 072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1 201 887 820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229 "Министерство промышленности и строительства Республики Казахстан":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228 "Реализация мероприятий в области жилищного строительства":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105 "Целевые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инфраструктуры":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11 456 073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33 461 307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22 017 821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"Министерство национальной экономики Республики Казахстан":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082 "Реализация мероприятий по развитию инженерной, транспортной и социальной инфраструктуры":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113 "Целевые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Казахстан":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61 312 081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60 266 300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67 020 091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60 266 300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55 289 368</w:t>
            </w:r>
          </w:p>
        </w:tc>
      </w:tr>
    </w:tbl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60 266 300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60 266 300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55 289 368</w:t>
            </w:r>
          </w:p>
        </w:tc>
      </w:tr>
    </w:tbl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38 053 400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38 053 400</w:t>
            </w:r>
          </w:p>
        </w:tc>
      </w:tr>
    </w:tbl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6 003 055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512 233</w:t>
            </w:r>
          </w:p>
        </w:tc>
      </w:tr>
    </w:tbl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5 979 198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488 376</w:t>
            </w:r>
          </w:p>
        </w:tc>
      </w:tr>
    </w:tbl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8 649 551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</w:tbl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8 462 070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500 115</w:t>
            </w:r>
          </w:p>
        </w:tc>
      </w:tr>
    </w:tbl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27 774 560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603 217</w:t>
            </w:r>
          </w:p>
        </w:tc>
      </w:tr>
    </w:tbl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27 169 614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548 813</w:t>
            </w:r>
          </w:p>
        </w:tc>
      </w:tr>
    </w:tbl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технологического бизнес-инкубирования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лиц, проходящих акселерацию в международном технологическом парке "Астана Хаб"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"Обеспечение инновационного развития Республики Казахстан"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технологического парка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3 244 211</w:t>
            </w:r>
          </w:p>
        </w:tc>
      </w:tr>
    </w:tbl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развития электронного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национального стандарта СТ РК "Электронное здравоохранение. Часть 3. Регулирование сбора клинико-административных данных".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международного классификатора ICPC-3 с выработкой предложений по возможности применения классификатора в информационных системах Министерства здравоохранения Республики Казахстан, медицинских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по актуализации классификатора лабораторных услуг LOINC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области здравоохранения"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</w:tbl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клинических протоколов, подлежащих разработке/ пересмотру (не менее 180 клинических протоколов)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оценки клинических протоколов, разработанных/ пересмотренных на основе международных клинических руководств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203 335</w:t>
            </w:r>
          </w:p>
        </w:tc>
      </w:tr>
    </w:tbl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изложить в следующей редакции: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 "Ремонт и организация содержания, направленные на улучшение качества автомобильных дорог общего пользования"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61 639 401</w:t>
            </w:r>
          </w:p>
        </w:tc>
      </w:tr>
    </w:tbl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кардинальной поэтапной модернизации инфраструктурных объектов на всей протяженности границы, особенно на труднодоступных и малонаселенных отрезках, требующих повышенного внимания и создания надлежащих условий для личного состава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"Проектирование и строительство пограничных отделений"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254 460</w:t>
            </w:r>
          </w:p>
        </w:tc>
      </w:tr>
    </w:tbl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63 и 64, изложить в следующей редакции: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"Проведение государственной информационной политики"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"QazSport", "Первый канал Евразия", "Абай", областные телеканалы, "Казахское радио", радио "Шалкар",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"Проведение государственной информационной политики"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32 360 521</w:t>
            </w:r>
          </w:p>
        </w:tc>
      </w:tr>
    </w:tbl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68, изложить в следующей редакции: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работ по техническому и методическому обеспечению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"Проведение государственной информационной политики"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1 745 999</w:t>
            </w:r>
          </w:p>
        </w:tc>
      </w:tr>
    </w:tbl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1133</w:t>
            </w:r>
          </w:p>
        </w:tc>
      </w:tr>
    </w:tbl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2025 год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Агентство по защите и развитию конкуренции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Центральная избирательная комиссия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-1 375 436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-3 120 107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-5 701 659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-5 701 659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-1 739 982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-62 359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-1 069 637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информации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государственной политики в сфере культуры и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внутриполитической стабильности и укрепление казахстанского патриотизма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-2 208 837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-2 712 888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рыбных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водных ресурсов и ирригации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10 561 748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искусственного интеллекта и цифрового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4 031 512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-4 966 427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и предоставление гарантирования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3 535 268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искусственного интеллекта и цифрового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-156 502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транспорта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4 966 427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-841 500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комиссии за риски по гарантиям АО "Банк Развития Казахстана", предоставляемым субъектам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-161 618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приоритетных республиканских бюджетных инвестиций министерств по чрезвычайным ситуациям, обороны,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Распределение сумм целевых текущих трансфертов областным бюджетам на обеспечение и проведение выборов акимов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941 544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1046</w:t>
            </w:r>
          </w:p>
        </w:tc>
      </w:tr>
    </w:tbl>
    <w:bookmarkStart w:name="z22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469 173 409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469 173 409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